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12DA" w14:textId="31D6C92F" w:rsidR="0014776C" w:rsidRDefault="0014776C" w:rsidP="0014776C">
      <w:pPr>
        <w:pStyle w:val="1"/>
        <w:ind w:left="1290"/>
      </w:pPr>
      <w:bookmarkStart w:id="0" w:name="_Toc106900293"/>
      <w:bookmarkStart w:id="1" w:name="_Toc512937852"/>
      <w:r>
        <w:rPr>
          <w:rFonts w:hint="eastAsia"/>
        </w:rPr>
        <w:t>项目需求</w:t>
      </w:r>
      <w:bookmarkEnd w:id="0"/>
    </w:p>
    <w:bookmarkEnd w:id="1"/>
    <w:p w14:paraId="4E0AF57C" w14:textId="77777777" w:rsidR="0014776C" w:rsidRDefault="0014776C" w:rsidP="0014776C">
      <w:pPr>
        <w:rPr>
          <w:rFonts w:ascii="宋体" w:hAnsi="宋体"/>
          <w:b/>
          <w:sz w:val="24"/>
        </w:rPr>
      </w:pPr>
      <w:r>
        <w:rPr>
          <w:rFonts w:ascii="宋体" w:hAnsi="宋体" w:hint="eastAsia"/>
          <w:b/>
          <w:sz w:val="24"/>
        </w:rPr>
        <w:t>第一节．需求一览表</w:t>
      </w:r>
    </w:p>
    <w:p w14:paraId="15786A0B" w14:textId="77777777" w:rsidR="0014776C" w:rsidRDefault="0014776C" w:rsidP="0014776C">
      <w:pP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14776C" w:rsidRPr="00C0592C" w14:paraId="3BAA586E" w14:textId="77777777" w:rsidTr="00BC02E2">
        <w:trPr>
          <w:jc w:val="center"/>
        </w:trPr>
        <w:tc>
          <w:tcPr>
            <w:tcW w:w="783" w:type="dxa"/>
            <w:vAlign w:val="center"/>
          </w:tcPr>
          <w:p w14:paraId="4788F339" w14:textId="77777777" w:rsidR="0014776C" w:rsidRPr="00C0592C" w:rsidRDefault="0014776C" w:rsidP="00BC02E2">
            <w:pPr>
              <w:widowControl/>
              <w:jc w:val="center"/>
              <w:rPr>
                <w:rFonts w:ascii="宋体" w:hAnsi="宋体" w:cs="Arial"/>
                <w:bCs/>
                <w:kern w:val="0"/>
                <w:sz w:val="24"/>
              </w:rPr>
            </w:pPr>
            <w:r w:rsidRPr="00C0592C">
              <w:rPr>
                <w:rFonts w:ascii="宋体" w:hAnsi="宋体" w:cs="Arial" w:hint="eastAsia"/>
                <w:bCs/>
                <w:kern w:val="0"/>
                <w:sz w:val="24"/>
              </w:rPr>
              <w:t>包号</w:t>
            </w:r>
          </w:p>
        </w:tc>
        <w:tc>
          <w:tcPr>
            <w:tcW w:w="1559" w:type="dxa"/>
            <w:vAlign w:val="center"/>
          </w:tcPr>
          <w:p w14:paraId="6BE7B9A1" w14:textId="77777777" w:rsidR="0014776C" w:rsidRPr="00C0592C" w:rsidRDefault="0014776C" w:rsidP="00BC02E2">
            <w:pPr>
              <w:widowControl/>
              <w:jc w:val="center"/>
              <w:rPr>
                <w:rFonts w:ascii="宋体" w:hAnsi="宋体" w:cs="Arial"/>
                <w:kern w:val="0"/>
                <w:sz w:val="24"/>
              </w:rPr>
            </w:pPr>
            <w:r w:rsidRPr="00C0592C">
              <w:rPr>
                <w:rFonts w:ascii="宋体" w:hAnsi="宋体" w:cs="Arial" w:hint="eastAsia"/>
                <w:kern w:val="0"/>
                <w:sz w:val="24"/>
              </w:rPr>
              <w:t>项目名称</w:t>
            </w:r>
          </w:p>
        </w:tc>
        <w:tc>
          <w:tcPr>
            <w:tcW w:w="3260" w:type="dxa"/>
            <w:vAlign w:val="center"/>
          </w:tcPr>
          <w:p w14:paraId="33C95338" w14:textId="77777777" w:rsidR="0014776C" w:rsidRPr="00C0592C" w:rsidRDefault="0014776C" w:rsidP="00BC02E2">
            <w:pPr>
              <w:widowControl/>
              <w:jc w:val="center"/>
              <w:rPr>
                <w:rFonts w:ascii="宋体" w:hAnsi="宋体" w:cs="Arial"/>
                <w:kern w:val="0"/>
                <w:sz w:val="24"/>
              </w:rPr>
            </w:pPr>
            <w:r w:rsidRPr="00C0592C">
              <w:rPr>
                <w:rFonts w:ascii="宋体" w:hAnsi="宋体" w:cs="Arial" w:hint="eastAsia"/>
                <w:kern w:val="0"/>
                <w:sz w:val="24"/>
              </w:rPr>
              <w:t>服务内容</w:t>
            </w:r>
          </w:p>
        </w:tc>
        <w:tc>
          <w:tcPr>
            <w:tcW w:w="993" w:type="dxa"/>
            <w:vAlign w:val="center"/>
          </w:tcPr>
          <w:p w14:paraId="4D8A5D64" w14:textId="77777777" w:rsidR="0014776C" w:rsidRPr="00C0592C" w:rsidRDefault="0014776C" w:rsidP="00BC02E2">
            <w:pPr>
              <w:widowControl/>
              <w:jc w:val="center"/>
              <w:rPr>
                <w:rFonts w:ascii="宋体" w:hAnsi="宋体" w:cs="Arial"/>
                <w:kern w:val="0"/>
                <w:sz w:val="24"/>
              </w:rPr>
            </w:pPr>
            <w:r w:rsidRPr="00C0592C">
              <w:rPr>
                <w:rFonts w:ascii="宋体" w:hAnsi="宋体" w:cs="Arial" w:hint="eastAsia"/>
                <w:kern w:val="0"/>
                <w:sz w:val="24"/>
              </w:rPr>
              <w:t>服务期</w:t>
            </w:r>
          </w:p>
        </w:tc>
        <w:tc>
          <w:tcPr>
            <w:tcW w:w="1580" w:type="dxa"/>
            <w:vAlign w:val="center"/>
          </w:tcPr>
          <w:p w14:paraId="502D9B32" w14:textId="77777777" w:rsidR="0014776C" w:rsidRPr="00C0592C" w:rsidRDefault="0014776C" w:rsidP="00BC02E2">
            <w:pPr>
              <w:widowControl/>
              <w:jc w:val="center"/>
              <w:rPr>
                <w:rFonts w:ascii="宋体" w:hAnsi="宋体" w:cs="Arial"/>
                <w:kern w:val="0"/>
                <w:sz w:val="24"/>
              </w:rPr>
            </w:pPr>
            <w:r w:rsidRPr="00C0592C">
              <w:rPr>
                <w:rFonts w:ascii="宋体" w:hAnsi="宋体" w:cs="Arial" w:hint="eastAsia"/>
                <w:kern w:val="0"/>
                <w:sz w:val="24"/>
              </w:rPr>
              <w:t>项目预算</w:t>
            </w:r>
          </w:p>
          <w:p w14:paraId="00A7AD27" w14:textId="77777777" w:rsidR="0014776C" w:rsidRPr="00C0592C" w:rsidRDefault="0014776C" w:rsidP="00BC02E2">
            <w:pPr>
              <w:widowControl/>
              <w:jc w:val="center"/>
              <w:rPr>
                <w:rFonts w:ascii="宋体" w:hAnsi="宋体" w:cs="Arial"/>
                <w:kern w:val="0"/>
                <w:sz w:val="24"/>
              </w:rPr>
            </w:pPr>
            <w:r w:rsidRPr="00C0592C">
              <w:rPr>
                <w:rFonts w:ascii="宋体" w:hAnsi="宋体" w:cs="Arial" w:hint="eastAsia"/>
                <w:kern w:val="0"/>
                <w:sz w:val="24"/>
              </w:rPr>
              <w:t>(万元)</w:t>
            </w:r>
          </w:p>
        </w:tc>
      </w:tr>
      <w:tr w:rsidR="0014776C" w:rsidRPr="00C0592C" w14:paraId="4EE04AA3" w14:textId="77777777" w:rsidTr="00BC02E2">
        <w:trPr>
          <w:jc w:val="center"/>
        </w:trPr>
        <w:tc>
          <w:tcPr>
            <w:tcW w:w="783" w:type="dxa"/>
            <w:vAlign w:val="center"/>
          </w:tcPr>
          <w:p w14:paraId="110F54B3" w14:textId="77777777" w:rsidR="0014776C" w:rsidRPr="00C0592C" w:rsidRDefault="0014776C" w:rsidP="00BC02E2">
            <w:pPr>
              <w:widowControl/>
              <w:spacing w:line="360" w:lineRule="auto"/>
              <w:jc w:val="center"/>
              <w:rPr>
                <w:rFonts w:ascii="宋体" w:hAnsi="宋体" w:cs="Arial"/>
                <w:bCs/>
                <w:kern w:val="0"/>
                <w:sz w:val="24"/>
              </w:rPr>
            </w:pPr>
            <w:r w:rsidRPr="00C0592C">
              <w:rPr>
                <w:rFonts w:ascii="宋体" w:hAnsi="宋体" w:cs="Arial" w:hint="eastAsia"/>
                <w:bCs/>
                <w:kern w:val="0"/>
                <w:sz w:val="24"/>
              </w:rPr>
              <w:t>01</w:t>
            </w:r>
          </w:p>
        </w:tc>
        <w:tc>
          <w:tcPr>
            <w:tcW w:w="1559" w:type="dxa"/>
            <w:vAlign w:val="center"/>
          </w:tcPr>
          <w:p w14:paraId="143102B7" w14:textId="77777777" w:rsidR="0014776C" w:rsidRPr="00C0592C" w:rsidRDefault="0014776C" w:rsidP="00BC02E2">
            <w:pPr>
              <w:widowControl/>
              <w:spacing w:line="360" w:lineRule="auto"/>
              <w:jc w:val="center"/>
              <w:rPr>
                <w:rFonts w:ascii="宋体" w:hAnsi="宋体" w:cs="Arial"/>
                <w:kern w:val="0"/>
                <w:sz w:val="24"/>
              </w:rPr>
            </w:pPr>
            <w:r>
              <w:rPr>
                <w:rFonts w:ascii="宋体" w:hAnsi="宋体" w:hint="eastAsia"/>
                <w:sz w:val="24"/>
              </w:rPr>
              <w:t>办公用品驻店服务</w:t>
            </w:r>
          </w:p>
        </w:tc>
        <w:tc>
          <w:tcPr>
            <w:tcW w:w="3260" w:type="dxa"/>
            <w:vAlign w:val="center"/>
          </w:tcPr>
          <w:p w14:paraId="3741D5FC" w14:textId="77777777" w:rsidR="0014776C" w:rsidRPr="00C0592C" w:rsidRDefault="0014776C" w:rsidP="00BC02E2">
            <w:pPr>
              <w:pStyle w:val="aa"/>
              <w:spacing w:line="360" w:lineRule="auto"/>
              <w:rPr>
                <w:rFonts w:ascii="宋体" w:hAnsi="宋体"/>
                <w:sz w:val="24"/>
              </w:rPr>
            </w:pPr>
            <w:r w:rsidRPr="00C0592C">
              <w:rPr>
                <w:rFonts w:ascii="宋体" w:hAnsi="宋体" w:hint="eastAsia"/>
                <w:sz w:val="24"/>
              </w:rPr>
              <w:t>北京大学第三医院拟选择1家</w:t>
            </w:r>
            <w:r>
              <w:rPr>
                <w:rFonts w:ascii="宋体" w:hAnsi="宋体" w:hint="eastAsia"/>
                <w:sz w:val="24"/>
              </w:rPr>
              <w:t>供应商派人驻场采购人库房，提供库房管理及产品的供货和配送服务。</w:t>
            </w:r>
          </w:p>
        </w:tc>
        <w:tc>
          <w:tcPr>
            <w:tcW w:w="993" w:type="dxa"/>
            <w:vAlign w:val="center"/>
          </w:tcPr>
          <w:p w14:paraId="73BB0487" w14:textId="77777777" w:rsidR="0014776C" w:rsidRPr="00C0592C" w:rsidRDefault="0014776C" w:rsidP="00BC02E2">
            <w:pPr>
              <w:widowControl/>
              <w:spacing w:line="360" w:lineRule="auto"/>
              <w:jc w:val="center"/>
              <w:rPr>
                <w:rFonts w:ascii="宋体" w:hAnsi="宋体" w:cs="Arial"/>
                <w:kern w:val="0"/>
                <w:sz w:val="24"/>
              </w:rPr>
            </w:pPr>
            <w:r w:rsidRPr="00C0592C">
              <w:rPr>
                <w:rFonts w:ascii="宋体" w:hAnsi="宋体" w:cs="Arial" w:hint="eastAsia"/>
                <w:kern w:val="0"/>
                <w:sz w:val="24"/>
              </w:rPr>
              <w:t>3年</w:t>
            </w:r>
          </w:p>
        </w:tc>
        <w:tc>
          <w:tcPr>
            <w:tcW w:w="1580" w:type="dxa"/>
            <w:vAlign w:val="center"/>
          </w:tcPr>
          <w:p w14:paraId="68A9A308" w14:textId="77777777" w:rsidR="0014776C" w:rsidRPr="00C0592C" w:rsidRDefault="0014776C" w:rsidP="00BC02E2">
            <w:pPr>
              <w:widowControl/>
              <w:spacing w:line="360" w:lineRule="auto"/>
              <w:jc w:val="center"/>
              <w:rPr>
                <w:rFonts w:ascii="宋体" w:hAnsi="宋体" w:cs="Arial"/>
                <w:kern w:val="0"/>
                <w:sz w:val="24"/>
              </w:rPr>
            </w:pPr>
            <w:r>
              <w:rPr>
                <w:rFonts w:ascii="宋体" w:hAnsi="宋体" w:cs="Arial" w:hint="eastAsia"/>
                <w:kern w:val="0"/>
                <w:sz w:val="24"/>
              </w:rPr>
              <w:t>4416</w:t>
            </w:r>
          </w:p>
        </w:tc>
      </w:tr>
      <w:tr w:rsidR="0014776C" w:rsidRPr="00C0592C" w14:paraId="61DADC94" w14:textId="77777777" w:rsidTr="00BC02E2">
        <w:trPr>
          <w:jc w:val="center"/>
        </w:trPr>
        <w:tc>
          <w:tcPr>
            <w:tcW w:w="8175" w:type="dxa"/>
            <w:gridSpan w:val="5"/>
            <w:vAlign w:val="center"/>
          </w:tcPr>
          <w:p w14:paraId="0D9C3C2A" w14:textId="77777777" w:rsidR="0014776C" w:rsidRPr="00C0592C" w:rsidRDefault="0014776C" w:rsidP="00BC02E2">
            <w:pPr>
              <w:spacing w:line="360" w:lineRule="auto"/>
              <w:rPr>
                <w:rFonts w:ascii="宋体" w:hAnsi="宋体" w:cs="宋体"/>
                <w:kern w:val="1"/>
                <w:sz w:val="24"/>
              </w:rPr>
            </w:pPr>
            <w:r w:rsidRPr="00C0592C">
              <w:rPr>
                <w:rFonts w:ascii="宋体" w:hAnsi="宋体" w:cs="宋体" w:hint="eastAsia"/>
                <w:kern w:val="1"/>
                <w:sz w:val="24"/>
              </w:rPr>
              <w:t>注：</w:t>
            </w:r>
          </w:p>
          <w:p w14:paraId="3DBCCEC8" w14:textId="77777777" w:rsidR="0014776C" w:rsidRPr="00C0592C" w:rsidRDefault="0014776C" w:rsidP="00BC02E2">
            <w:pPr>
              <w:spacing w:line="360" w:lineRule="auto"/>
              <w:rPr>
                <w:rFonts w:ascii="宋体" w:hAnsi="宋体" w:cs="Arial"/>
                <w:kern w:val="0"/>
                <w:sz w:val="24"/>
              </w:rPr>
            </w:pPr>
            <w:r w:rsidRPr="00C0592C">
              <w:rPr>
                <w:rFonts w:ascii="宋体" w:hAnsi="宋体" w:cs="Arial"/>
                <w:kern w:val="0"/>
                <w:sz w:val="24"/>
              </w:rPr>
              <w:t>1.</w:t>
            </w:r>
            <w:r w:rsidRPr="00C0592C">
              <w:rPr>
                <w:rFonts w:ascii="宋体" w:hAnsi="宋体" w:cs="Arial" w:hint="eastAsia"/>
                <w:kern w:val="0"/>
                <w:sz w:val="24"/>
              </w:rPr>
              <w:t>本项目预算为3年总预算，其中各年度预算分别为：第一年:</w:t>
            </w:r>
            <w:r>
              <w:rPr>
                <w:rFonts w:ascii="宋体" w:hAnsi="宋体" w:cs="Arial" w:hint="eastAsia"/>
                <w:kern w:val="0"/>
                <w:sz w:val="24"/>
              </w:rPr>
              <w:t>1401</w:t>
            </w:r>
            <w:r w:rsidRPr="00C0592C">
              <w:rPr>
                <w:rFonts w:ascii="宋体" w:hAnsi="宋体" w:cs="Arial" w:hint="eastAsia"/>
                <w:kern w:val="0"/>
                <w:sz w:val="24"/>
              </w:rPr>
              <w:t>万元、第二年:</w:t>
            </w:r>
            <w:r>
              <w:rPr>
                <w:rFonts w:ascii="宋体" w:hAnsi="宋体" w:cs="Arial" w:hint="eastAsia"/>
                <w:kern w:val="0"/>
                <w:sz w:val="24"/>
              </w:rPr>
              <w:t>1471</w:t>
            </w:r>
            <w:r w:rsidRPr="00C0592C">
              <w:rPr>
                <w:rFonts w:ascii="宋体" w:hAnsi="宋体" w:cs="Arial" w:hint="eastAsia"/>
                <w:kern w:val="0"/>
                <w:sz w:val="24"/>
              </w:rPr>
              <w:t>万元、第三年:</w:t>
            </w:r>
            <w:r>
              <w:rPr>
                <w:rFonts w:ascii="宋体" w:hAnsi="宋体" w:cs="Arial" w:hint="eastAsia"/>
                <w:kern w:val="0"/>
                <w:sz w:val="24"/>
              </w:rPr>
              <w:t>1544</w:t>
            </w:r>
            <w:r w:rsidRPr="00C0592C">
              <w:rPr>
                <w:rFonts w:ascii="宋体" w:hAnsi="宋体" w:cs="Arial" w:hint="eastAsia"/>
                <w:kern w:val="0"/>
                <w:sz w:val="24"/>
              </w:rPr>
              <w:t>万元。</w:t>
            </w:r>
          </w:p>
          <w:p w14:paraId="0F5598FD" w14:textId="77777777" w:rsidR="0014776C" w:rsidRPr="00C0592C" w:rsidRDefault="0014776C" w:rsidP="00BC02E2">
            <w:pPr>
              <w:spacing w:line="360" w:lineRule="auto"/>
              <w:rPr>
                <w:rFonts w:ascii="宋体" w:hAnsi="宋体" w:cs="Arial"/>
                <w:kern w:val="0"/>
                <w:sz w:val="24"/>
              </w:rPr>
            </w:pPr>
            <w:r w:rsidRPr="00C0592C">
              <w:rPr>
                <w:rFonts w:ascii="宋体" w:hAnsi="宋体" w:cs="Arial"/>
                <w:kern w:val="0"/>
                <w:sz w:val="24"/>
              </w:rPr>
              <w:t>2.</w:t>
            </w:r>
            <w:r w:rsidRPr="00C0592C">
              <w:rPr>
                <w:rFonts w:hint="eastAsia"/>
                <w:sz w:val="24"/>
              </w:rPr>
              <w:t xml:space="preserve"> </w:t>
            </w:r>
            <w:r w:rsidRPr="00C0592C">
              <w:rPr>
                <w:rFonts w:ascii="宋体" w:hAnsi="宋体" w:cs="Arial" w:hint="eastAsia"/>
                <w:kern w:val="0"/>
                <w:sz w:val="24"/>
              </w:rPr>
              <w:t>本项目合同每年签订一次，在不改变合同其它条款的情况下可以续签，续签次数不得超过两次，在签订第二、三年合同前，采购人将对中标人的工作进行年终总体考核，年终考核合格后，招标人将与中标人续签合同，否则不再续签合同。</w:t>
            </w:r>
          </w:p>
        </w:tc>
      </w:tr>
    </w:tbl>
    <w:p w14:paraId="244CFC39" w14:textId="77777777" w:rsidR="0014776C" w:rsidRDefault="0014776C" w:rsidP="0014776C">
      <w:pPr>
        <w:spacing w:line="360" w:lineRule="auto"/>
        <w:rPr>
          <w:rFonts w:ascii="宋体" w:hAnsi="宋体"/>
          <w:b/>
          <w:sz w:val="24"/>
        </w:rPr>
      </w:pPr>
    </w:p>
    <w:p w14:paraId="3874E41C" w14:textId="77777777" w:rsidR="0014776C" w:rsidRDefault="0014776C" w:rsidP="0014776C">
      <w:pPr>
        <w:spacing w:line="360" w:lineRule="auto"/>
        <w:rPr>
          <w:rFonts w:ascii="宋体" w:hAnsi="宋体"/>
          <w:b/>
          <w:sz w:val="24"/>
        </w:rPr>
      </w:pPr>
      <w:r>
        <w:rPr>
          <w:rFonts w:ascii="宋体" w:hAnsi="宋体" w:hint="eastAsia"/>
          <w:b/>
          <w:sz w:val="24"/>
        </w:rPr>
        <w:t>第二节．具体需求</w:t>
      </w:r>
    </w:p>
    <w:p w14:paraId="775FD1FF"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为保证驻场供应商服务质量，提高供应商服务满意度，保证与医院服务需求及各项工作管理要求相配合，应满足以下服务要求：</w:t>
      </w:r>
    </w:p>
    <w:p w14:paraId="32081CF2" w14:textId="77777777" w:rsidR="0014776C" w:rsidRPr="00DF4C9C" w:rsidRDefault="0014776C" w:rsidP="0014776C">
      <w:pPr>
        <w:spacing w:line="360" w:lineRule="auto"/>
        <w:ind w:firstLineChars="200" w:firstLine="482"/>
        <w:rPr>
          <w:rFonts w:ascii="宋体" w:hAnsi="宋体"/>
          <w:b/>
          <w:sz w:val="24"/>
        </w:rPr>
      </w:pPr>
      <w:bookmarkStart w:id="2" w:name="_Toc6"/>
      <w:bookmarkStart w:id="3" w:name="_Toc23516"/>
      <w:r w:rsidRPr="00DF4C9C">
        <w:rPr>
          <w:rFonts w:ascii="宋体" w:hAnsi="宋体" w:hint="eastAsia"/>
          <w:b/>
          <w:sz w:val="24"/>
        </w:rPr>
        <w:t>一、对供应商的要求</w:t>
      </w:r>
      <w:bookmarkEnd w:id="2"/>
      <w:bookmarkEnd w:id="3"/>
      <w:r w:rsidRPr="00DF4C9C">
        <w:rPr>
          <w:rFonts w:ascii="宋体" w:hAnsi="宋体" w:hint="eastAsia"/>
          <w:b/>
          <w:sz w:val="24"/>
        </w:rPr>
        <w:t xml:space="preserve"> </w:t>
      </w:r>
    </w:p>
    <w:p w14:paraId="7C4B4CBF"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1、供应商应严格遵守履行招标文件和所签订合同条款。供应商需派人驻</w:t>
      </w:r>
      <w:r>
        <w:rPr>
          <w:rFonts w:ascii="宋体" w:hAnsi="宋体" w:hint="eastAsia"/>
          <w:sz w:val="24"/>
        </w:rPr>
        <w:t>场</w:t>
      </w:r>
      <w:r w:rsidRPr="00E07134">
        <w:rPr>
          <w:rFonts w:ascii="宋体" w:hAnsi="宋体" w:hint="eastAsia"/>
          <w:sz w:val="24"/>
        </w:rPr>
        <w:t>北京大学第三医院库房提供库房管理及产品明细表（见后附表）产品的供货及配送服务,并根据临床科室网上请领的需求,随时进行产品的补足及配送，送货后供应商需根据科室的签收情况及时与主管部门进行账务核对，所有产品以临床科室实际货物签收为医院实际购买依据。</w:t>
      </w:r>
    </w:p>
    <w:p w14:paraId="6FCC3D9C"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2、驻场服务需提供履约保证金5万元，以作为供应商违约或违反相关规定惩罚之用，如供应商在服务期间出现扣除服务</w:t>
      </w:r>
      <w:r>
        <w:rPr>
          <w:rFonts w:ascii="宋体" w:hAnsi="宋体" w:hint="eastAsia"/>
          <w:sz w:val="24"/>
        </w:rPr>
        <w:t>履约保证金</w:t>
      </w:r>
      <w:r w:rsidRPr="00E07134">
        <w:rPr>
          <w:rFonts w:ascii="宋体" w:hAnsi="宋体" w:hint="eastAsia"/>
          <w:sz w:val="24"/>
        </w:rPr>
        <w:t>的事项，须按照扣除金额补缴纳保证金。服务期间表现良好，未出现扣除服务</w:t>
      </w:r>
      <w:r>
        <w:rPr>
          <w:rFonts w:ascii="宋体" w:hAnsi="宋体" w:hint="eastAsia"/>
          <w:sz w:val="24"/>
        </w:rPr>
        <w:t>履约保证金</w:t>
      </w:r>
      <w:r w:rsidRPr="00E07134">
        <w:rPr>
          <w:rFonts w:ascii="宋体" w:hAnsi="宋体" w:hint="eastAsia"/>
          <w:sz w:val="24"/>
        </w:rPr>
        <w:t>事项的，合同期满后退还保证金。</w:t>
      </w:r>
    </w:p>
    <w:p w14:paraId="09647E30"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lastRenderedPageBreak/>
        <w:t>#3、驻场供应商服务模式由供应商进行库存管理，科学的进行库存控制，合理掌握库存量，库存产品的品种、数量必须满足医院各部门的正常使用需求，不允许出现标内物资缺货现象。如因特殊原因出现缺货，应安排在24小时内补充送货。平时需备足医院1个月所需各类产品的库存保有量。</w:t>
      </w:r>
    </w:p>
    <w:p w14:paraId="6F49BC4B"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4、驻场供应商应主动接受主管科室对库存物资产品质量及备货情况的监管考核，定期盘库并上交盘库明细，及时对账，有问题时供应商及时查找解决，否则以主管科室账目为准。需使用医院内部平台进行信息管理，针对用户需求进行平台进一步开发与优化使得信息化管理更有效便捷、全面。</w:t>
      </w:r>
    </w:p>
    <w:p w14:paraId="7AC986AC"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#5、</w:t>
      </w:r>
      <w:r w:rsidRPr="00E07134">
        <w:rPr>
          <w:rFonts w:ascii="宋体" w:hAnsi="宋体"/>
          <w:sz w:val="24"/>
        </w:rPr>
        <w:t>驻场</w:t>
      </w:r>
      <w:r w:rsidRPr="00E07134">
        <w:rPr>
          <w:rFonts w:ascii="宋体" w:hAnsi="宋体" w:hint="eastAsia"/>
          <w:sz w:val="24"/>
        </w:rPr>
        <w:t>模式实行“零库存”管理。库房内所存放的各类产品仍为供应商所有，医院实际采购量以医院各科室实际签收的产品数量为准，不得以库房存放物资要求医院支付相应费用，库存产品的各项管理风险（包括但不限于库存丢失或损毁及其他各类原因造成的库存灭失，库存过量，库存不足等）由供应商承担。</w:t>
      </w:r>
    </w:p>
    <w:p w14:paraId="20407763"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6、医院出现各类传染病疫情或其他不可预见的特殊情况时，</w:t>
      </w:r>
      <w:r w:rsidRPr="00E07134">
        <w:rPr>
          <w:rFonts w:ascii="宋体" w:hAnsi="宋体"/>
          <w:sz w:val="24"/>
        </w:rPr>
        <w:t>驻场</w:t>
      </w:r>
      <w:r w:rsidRPr="00E07134">
        <w:rPr>
          <w:rFonts w:ascii="宋体" w:hAnsi="宋体" w:hint="eastAsia"/>
          <w:sz w:val="24"/>
        </w:rPr>
        <w:t>供应商服务人员必须严格按照医院要求提供相应服务，不得拒绝配合医院的服务要求或擅自撤离，否则按违约处理，供应商承担由此带来的全部损失和责任。</w:t>
      </w:r>
    </w:p>
    <w:p w14:paraId="6430D107"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7、招标采购目录内产品的供应要求：各</w:t>
      </w:r>
      <w:r w:rsidRPr="00E07134">
        <w:rPr>
          <w:rFonts w:ascii="宋体" w:hAnsi="宋体"/>
          <w:sz w:val="24"/>
        </w:rPr>
        <w:t>驻场</w:t>
      </w:r>
      <w:r w:rsidRPr="00E07134">
        <w:rPr>
          <w:rFonts w:ascii="宋体" w:hAnsi="宋体" w:hint="eastAsia"/>
          <w:sz w:val="24"/>
        </w:rPr>
        <w:t>供应商应严格履行标书内所列物资的规格型号及质量，所发放物资均需完全符合招标要求，所有规格，内容等必须严格符合相关规定，不可擅自变更。如接到相关投诉或反复出现错误，规格不符等情况，经查属实，主管科室有权对当事</w:t>
      </w:r>
      <w:r w:rsidRPr="00E07134">
        <w:rPr>
          <w:rFonts w:ascii="宋体" w:hAnsi="宋体"/>
          <w:sz w:val="24"/>
        </w:rPr>
        <w:t>驻场</w:t>
      </w:r>
      <w:r w:rsidRPr="00E07134">
        <w:rPr>
          <w:rFonts w:ascii="宋体" w:hAnsi="宋体" w:hint="eastAsia"/>
          <w:sz w:val="24"/>
        </w:rPr>
        <w:t>供应商作出相应处罚，造成不良后果的，当事</w:t>
      </w:r>
      <w:r w:rsidRPr="00E07134">
        <w:rPr>
          <w:rFonts w:ascii="宋体" w:hAnsi="宋体"/>
          <w:sz w:val="24"/>
        </w:rPr>
        <w:t>驻场</w:t>
      </w:r>
      <w:r w:rsidRPr="00E07134">
        <w:rPr>
          <w:rFonts w:ascii="宋体" w:hAnsi="宋体" w:hint="eastAsia"/>
          <w:sz w:val="24"/>
        </w:rPr>
        <w:t>供应商须承担相应责任。</w:t>
      </w:r>
    </w:p>
    <w:p w14:paraId="3FCFDEFF"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8、有使用科室提出招标目录外产品需求时，供应商需配合科室进行产品的方案设计，并明确最终方案（包括产品名称，规格型号，供货数量），之后与主管科室人员联系，上报相关产品规格型号及价格（价格应参考以往类似产品的报价）,经审批后方可进行产品供应，否则将不予付款，另需注意所有产品需一次出账。</w:t>
      </w:r>
    </w:p>
    <w:p w14:paraId="24AAB43B"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#9、新旧供应商交接原则：新旧供应商变更交接期间，原供应商须做好工作交接，并为新</w:t>
      </w:r>
      <w:r w:rsidRPr="00E07134">
        <w:rPr>
          <w:rFonts w:ascii="宋体" w:hAnsi="宋体"/>
          <w:sz w:val="24"/>
        </w:rPr>
        <w:t>驻场</w:t>
      </w:r>
      <w:r w:rsidRPr="00E07134">
        <w:rPr>
          <w:rFonts w:ascii="宋体" w:hAnsi="宋体" w:hint="eastAsia"/>
          <w:sz w:val="24"/>
        </w:rPr>
        <w:t>供应商提供相应培训</w:t>
      </w:r>
      <w:r>
        <w:rPr>
          <w:rFonts w:ascii="宋体" w:hAnsi="宋体" w:hint="eastAsia"/>
          <w:sz w:val="24"/>
        </w:rPr>
        <w:t>等</w:t>
      </w:r>
      <w:r>
        <w:rPr>
          <w:rFonts w:ascii="宋体" w:hAnsi="宋体"/>
          <w:sz w:val="24"/>
        </w:rPr>
        <w:t>工作，</w:t>
      </w:r>
      <w:r>
        <w:rPr>
          <w:rFonts w:ascii="宋体" w:hAnsi="宋体" w:hint="eastAsia"/>
          <w:sz w:val="24"/>
        </w:rPr>
        <w:t>直至</w:t>
      </w:r>
      <w:r>
        <w:rPr>
          <w:rFonts w:ascii="宋体" w:hAnsi="宋体"/>
          <w:sz w:val="24"/>
        </w:rPr>
        <w:t>新供应商能够独立</w:t>
      </w:r>
      <w:r>
        <w:rPr>
          <w:rFonts w:ascii="宋体" w:hAnsi="宋体" w:hint="eastAsia"/>
          <w:sz w:val="24"/>
        </w:rPr>
        <w:t>处理</w:t>
      </w:r>
      <w:r>
        <w:rPr>
          <w:rFonts w:ascii="宋体" w:hAnsi="宋体"/>
          <w:sz w:val="24"/>
        </w:rPr>
        <w:t>全部</w:t>
      </w:r>
      <w:r>
        <w:rPr>
          <w:rFonts w:ascii="宋体" w:hAnsi="宋体" w:hint="eastAsia"/>
          <w:sz w:val="24"/>
        </w:rPr>
        <w:t>业务为止</w:t>
      </w:r>
      <w:r w:rsidRPr="00E07134">
        <w:rPr>
          <w:rFonts w:ascii="宋体" w:hAnsi="宋体" w:hint="eastAsia"/>
          <w:sz w:val="24"/>
        </w:rPr>
        <w:t>否则按违约处理。</w:t>
      </w:r>
      <w:r w:rsidRPr="005A6DBC">
        <w:rPr>
          <w:rFonts w:ascii="宋体" w:hAnsi="宋体" w:hint="eastAsia"/>
          <w:sz w:val="24"/>
        </w:rPr>
        <w:t>为保障医院正常运行，新旧供应商交接期间由原供应商提供配送的物资及原供应商库房日常备货由新中标公司统一接收</w:t>
      </w:r>
      <w:r w:rsidRPr="00E07134">
        <w:rPr>
          <w:rFonts w:ascii="宋体" w:hAnsi="宋体" w:hint="eastAsia"/>
          <w:sz w:val="24"/>
        </w:rPr>
        <w:t>。新供应商接收价格以最低价格为准（此处最低价格指新旧供应商中标时该货品的中标价较低</w:t>
      </w:r>
      <w:r w:rsidRPr="00E07134">
        <w:rPr>
          <w:rFonts w:ascii="宋体" w:hAnsi="宋体" w:hint="eastAsia"/>
          <w:sz w:val="24"/>
        </w:rPr>
        <w:lastRenderedPageBreak/>
        <w:t>一方的价格）</w:t>
      </w:r>
      <w:r>
        <w:rPr>
          <w:rFonts w:ascii="宋体" w:hAnsi="宋体" w:hint="eastAsia"/>
          <w:sz w:val="24"/>
        </w:rPr>
        <w:t>，</w:t>
      </w:r>
      <w:r w:rsidRPr="00FE3697">
        <w:rPr>
          <w:rFonts w:ascii="宋体" w:hAnsi="宋体" w:hint="eastAsia"/>
          <w:sz w:val="24"/>
        </w:rPr>
        <w:t>合同签订后，医院同新公司按中标价进行结算</w:t>
      </w:r>
      <w:r w:rsidRPr="00E07134">
        <w:rPr>
          <w:rFonts w:ascii="宋体" w:hAnsi="宋体" w:hint="eastAsia"/>
          <w:sz w:val="24"/>
        </w:rPr>
        <w:t>。</w:t>
      </w:r>
    </w:p>
    <w:p w14:paraId="43D0FBDF"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10、主管科室设专人对供应商进行监管（监管人），负责审核领物人和请领物资及整个物资请领过程。未经审核，供应商所发物资无效，我方将不予付款。</w:t>
      </w:r>
    </w:p>
    <w:p w14:paraId="435B7BF1"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11、不允许供应商将主管科室库房作为其物资中转库房，任何时间内不得有闲杂人等在</w:t>
      </w:r>
      <w:r w:rsidRPr="00E07134">
        <w:rPr>
          <w:rFonts w:ascii="宋体" w:hAnsi="宋体"/>
          <w:sz w:val="24"/>
        </w:rPr>
        <w:t>驻场</w:t>
      </w:r>
      <w:r w:rsidRPr="00E07134">
        <w:rPr>
          <w:rFonts w:ascii="宋体" w:hAnsi="宋体" w:hint="eastAsia"/>
          <w:sz w:val="24"/>
        </w:rPr>
        <w:t>库房内聚集。一经发现，按供应商合同违约处理。</w:t>
      </w:r>
    </w:p>
    <w:p w14:paraId="27AEB5E7"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12、供应商应加强对送货厂家的管理。为保证库房正常工作环境，送货车辆在停入地下库房后必须熄火，严禁在</w:t>
      </w:r>
      <w:r w:rsidRPr="00E07134">
        <w:rPr>
          <w:rFonts w:ascii="宋体" w:hAnsi="宋体"/>
          <w:sz w:val="24"/>
        </w:rPr>
        <w:t>办公区域出现大声喧哗、</w:t>
      </w:r>
      <w:r w:rsidRPr="00E07134">
        <w:rPr>
          <w:rFonts w:ascii="宋体" w:hAnsi="宋体" w:hint="eastAsia"/>
          <w:sz w:val="24"/>
        </w:rPr>
        <w:t>打闹</w:t>
      </w:r>
      <w:r w:rsidRPr="00E07134">
        <w:rPr>
          <w:rFonts w:ascii="宋体" w:hAnsi="宋体"/>
          <w:sz w:val="24"/>
        </w:rPr>
        <w:t>等不文明行为</w:t>
      </w:r>
      <w:r w:rsidRPr="00E07134">
        <w:rPr>
          <w:rFonts w:ascii="宋体" w:hAnsi="宋体" w:hint="eastAsia"/>
          <w:sz w:val="24"/>
        </w:rPr>
        <w:t>。</w:t>
      </w:r>
    </w:p>
    <w:p w14:paraId="7485213A"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13、如接到院内关于供应商物资质量、价格和服务质量的投诉，经调查属实，采购部门有权要求供应商限期整改，否则将按供应商合同违约处理。</w:t>
      </w:r>
    </w:p>
    <w:p w14:paraId="3258A4C2"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14、供应商应对各自库房的物资申领计划进行快速响应，及时配送，不允许出现拖拉现象。一旦医院提出应急采购需求要在0.5小时内完成配送工作。如有特殊情况不能及时响应，应提前告知物资请领人。如接到相关投诉，经查属实，主管科室有权对当事</w:t>
      </w:r>
      <w:r w:rsidRPr="00E07134">
        <w:rPr>
          <w:rFonts w:ascii="宋体" w:hAnsi="宋体"/>
          <w:sz w:val="24"/>
        </w:rPr>
        <w:t>驻场</w:t>
      </w:r>
      <w:r w:rsidRPr="00E07134">
        <w:rPr>
          <w:rFonts w:ascii="宋体" w:hAnsi="宋体" w:hint="eastAsia"/>
          <w:sz w:val="24"/>
        </w:rPr>
        <w:t>供应商作出相应处罚。</w:t>
      </w:r>
    </w:p>
    <w:p w14:paraId="0DB57588"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15、</w:t>
      </w:r>
      <w:r w:rsidRPr="00E07134">
        <w:rPr>
          <w:rFonts w:ascii="宋体" w:hAnsi="宋体"/>
          <w:sz w:val="24"/>
        </w:rPr>
        <w:t>驻场</w:t>
      </w:r>
      <w:r w:rsidRPr="00E07134">
        <w:rPr>
          <w:rFonts w:ascii="宋体" w:hAnsi="宋体" w:hint="eastAsia"/>
          <w:sz w:val="24"/>
        </w:rPr>
        <w:t>供应商需自行在库房准备电脑、打印机、上网卡等相关办公设备,以连接医院的物资管理信息系统。若供应商需要展板等材料在甲方范围内进行宣传，需与主管科室协商，经同意后，方可在指定区域进行布置。</w:t>
      </w:r>
    </w:p>
    <w:p w14:paraId="056A87B9"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16、各</w:t>
      </w:r>
      <w:r w:rsidRPr="00E07134">
        <w:rPr>
          <w:rFonts w:ascii="宋体" w:hAnsi="宋体"/>
          <w:sz w:val="24"/>
        </w:rPr>
        <w:t>驻场</w:t>
      </w:r>
      <w:r w:rsidRPr="00E07134">
        <w:rPr>
          <w:rFonts w:ascii="宋体" w:hAnsi="宋体" w:hint="eastAsia"/>
          <w:sz w:val="24"/>
        </w:rPr>
        <w:t>供应商须树立“服务三院”的意识，努力提高服务质量和服务效率。与物资请领人交流时，应态度和蔼，语气文明，举止大方。</w:t>
      </w:r>
    </w:p>
    <w:p w14:paraId="62E58937"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#17、因本次招标项目为</w:t>
      </w:r>
      <w:r w:rsidRPr="00E07134">
        <w:rPr>
          <w:rFonts w:ascii="宋体" w:hAnsi="宋体"/>
          <w:sz w:val="24"/>
        </w:rPr>
        <w:t>驻场</w:t>
      </w:r>
      <w:r w:rsidRPr="00E07134">
        <w:rPr>
          <w:rFonts w:ascii="宋体" w:hAnsi="宋体" w:hint="eastAsia"/>
          <w:sz w:val="24"/>
        </w:rPr>
        <w:t>服务，所以需要投标供应商具备对院内使用范围较广、使用数量较多的打印设备进行免费维保的能力。</w:t>
      </w:r>
    </w:p>
    <w:p w14:paraId="1ACDE7FD" w14:textId="77777777" w:rsidR="0014776C" w:rsidRDefault="0014776C" w:rsidP="0014776C">
      <w:pPr>
        <w:spacing w:line="360" w:lineRule="auto"/>
        <w:ind w:firstLineChars="200" w:firstLine="480"/>
        <w:rPr>
          <w:rFonts w:ascii="宋体" w:hAnsi="宋体"/>
          <w:sz w:val="24"/>
        </w:rPr>
      </w:pPr>
      <w:r w:rsidRPr="00E07134">
        <w:rPr>
          <w:rFonts w:ascii="宋体" w:hAnsi="宋体" w:hint="eastAsia"/>
          <w:sz w:val="24"/>
        </w:rPr>
        <w:t>18、公司需免费按照国家、地方等危险废物的法律法规和行业规范及医院相关管理规定，提供废旧硒鼓、墨粉的收集和处置服务。</w:t>
      </w:r>
    </w:p>
    <w:p w14:paraId="684982B0" w14:textId="77777777" w:rsidR="0014776C" w:rsidRDefault="0014776C" w:rsidP="0014776C">
      <w:pPr>
        <w:spacing w:line="360" w:lineRule="auto"/>
        <w:ind w:firstLineChars="200" w:firstLine="480"/>
        <w:rPr>
          <w:rFonts w:ascii="宋体" w:hAnsi="宋体"/>
          <w:sz w:val="24"/>
        </w:rPr>
      </w:pPr>
      <w:r>
        <w:rPr>
          <w:rFonts w:ascii="宋体" w:hAnsi="宋体"/>
          <w:sz w:val="24"/>
        </w:rPr>
        <w:t>#</w:t>
      </w:r>
      <w:r w:rsidRPr="00DF4C9C">
        <w:rPr>
          <w:rFonts w:ascii="宋体" w:hAnsi="宋体" w:hint="eastAsia"/>
          <w:sz w:val="24"/>
        </w:rPr>
        <w:t>19、</w:t>
      </w:r>
      <w:r w:rsidRPr="00E07134">
        <w:rPr>
          <w:rFonts w:ascii="宋体" w:hAnsi="宋体" w:hint="eastAsia"/>
          <w:sz w:val="24"/>
        </w:rPr>
        <w:t>供应商应</w:t>
      </w:r>
      <w:r>
        <w:rPr>
          <w:rFonts w:ascii="宋体" w:hAnsi="宋体" w:hint="eastAsia"/>
          <w:sz w:val="24"/>
        </w:rPr>
        <w:t>具有</w:t>
      </w:r>
      <w:r w:rsidRPr="007572D8">
        <w:rPr>
          <w:rFonts w:ascii="宋体" w:hAnsi="宋体" w:hint="eastAsia"/>
          <w:sz w:val="24"/>
        </w:rPr>
        <w:t>自有或租赁的库房</w:t>
      </w:r>
      <w:r>
        <w:rPr>
          <w:rFonts w:ascii="宋体" w:hAnsi="宋体" w:hint="eastAsia"/>
          <w:sz w:val="24"/>
        </w:rPr>
        <w:t>（需</w:t>
      </w:r>
      <w:r>
        <w:rPr>
          <w:rFonts w:ascii="宋体" w:hAnsi="宋体"/>
          <w:sz w:val="24"/>
        </w:rPr>
        <w:t>提供证明材料）</w:t>
      </w:r>
    </w:p>
    <w:p w14:paraId="67279977" w14:textId="77777777" w:rsidR="0014776C" w:rsidRPr="00DF4C9C" w:rsidRDefault="0014776C" w:rsidP="0014776C">
      <w:pPr>
        <w:spacing w:line="360" w:lineRule="auto"/>
        <w:ind w:firstLineChars="200" w:firstLine="480"/>
        <w:rPr>
          <w:rFonts w:ascii="宋体" w:hAnsi="宋体"/>
          <w:sz w:val="24"/>
        </w:rPr>
      </w:pPr>
      <w:r>
        <w:rPr>
          <w:rFonts w:ascii="宋体" w:hAnsi="宋体"/>
          <w:sz w:val="24"/>
        </w:rPr>
        <w:t>#</w:t>
      </w:r>
      <w:r w:rsidRPr="00DF4C9C">
        <w:rPr>
          <w:rFonts w:ascii="宋体" w:hAnsi="宋体" w:hint="eastAsia"/>
          <w:sz w:val="24"/>
        </w:rPr>
        <w:t>20、为</w:t>
      </w:r>
      <w:r w:rsidRPr="00DF4C9C">
        <w:rPr>
          <w:rFonts w:ascii="宋体" w:hAnsi="宋体"/>
          <w:sz w:val="24"/>
        </w:rPr>
        <w:t>保障正常供货</w:t>
      </w:r>
      <w:r w:rsidRPr="00DF4C9C">
        <w:rPr>
          <w:rFonts w:ascii="宋体" w:hAnsi="宋体" w:hint="eastAsia"/>
          <w:sz w:val="24"/>
        </w:rPr>
        <w:t>及</w:t>
      </w:r>
      <w:r w:rsidRPr="00DF4C9C">
        <w:rPr>
          <w:rFonts w:ascii="宋体" w:hAnsi="宋体"/>
          <w:sz w:val="24"/>
        </w:rPr>
        <w:t>应急备货需求，</w:t>
      </w:r>
      <w:r w:rsidRPr="00DF4C9C">
        <w:rPr>
          <w:rFonts w:ascii="宋体" w:hAnsi="宋体" w:hint="eastAsia"/>
          <w:sz w:val="24"/>
        </w:rPr>
        <w:t>供应商</w:t>
      </w:r>
      <w:r w:rsidRPr="00DF4C9C">
        <w:rPr>
          <w:rFonts w:ascii="宋体" w:hAnsi="宋体"/>
          <w:sz w:val="24"/>
        </w:rPr>
        <w:t>应具有</w:t>
      </w:r>
      <w:r w:rsidRPr="00DF4C9C">
        <w:rPr>
          <w:rFonts w:ascii="宋体" w:hAnsi="宋体" w:hint="eastAsia"/>
          <w:sz w:val="24"/>
        </w:rPr>
        <w:t>京牌运输车辆（非轿车）</w:t>
      </w:r>
      <w:r>
        <w:rPr>
          <w:rFonts w:ascii="宋体" w:hAnsi="宋体" w:hint="eastAsia"/>
          <w:sz w:val="24"/>
        </w:rPr>
        <w:t>（需</w:t>
      </w:r>
      <w:r>
        <w:rPr>
          <w:rFonts w:ascii="宋体" w:hAnsi="宋体"/>
          <w:sz w:val="24"/>
        </w:rPr>
        <w:t>提供证明材料）</w:t>
      </w:r>
    </w:p>
    <w:p w14:paraId="753749E9" w14:textId="77777777" w:rsidR="0014776C" w:rsidRPr="00DF4C9C" w:rsidRDefault="0014776C" w:rsidP="0014776C">
      <w:pPr>
        <w:spacing w:line="360" w:lineRule="auto"/>
        <w:ind w:firstLineChars="200" w:firstLine="482"/>
        <w:rPr>
          <w:rFonts w:ascii="宋体" w:hAnsi="宋体"/>
          <w:b/>
          <w:sz w:val="24"/>
        </w:rPr>
      </w:pPr>
      <w:bookmarkStart w:id="4" w:name="_Toc31927"/>
      <w:bookmarkStart w:id="5" w:name="_Toc26827"/>
      <w:r w:rsidRPr="00DF4C9C">
        <w:rPr>
          <w:rFonts w:ascii="宋体" w:hAnsi="宋体" w:hint="eastAsia"/>
          <w:b/>
          <w:sz w:val="24"/>
        </w:rPr>
        <w:t>二、人员要求</w:t>
      </w:r>
      <w:bookmarkEnd w:id="4"/>
      <w:bookmarkEnd w:id="5"/>
    </w:p>
    <w:p w14:paraId="651B6E1F"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w:t>
      </w:r>
      <w:r>
        <w:rPr>
          <w:rFonts w:ascii="宋体" w:hAnsi="宋体" w:hint="eastAsia"/>
          <w:sz w:val="24"/>
        </w:rPr>
        <w:t>21</w:t>
      </w:r>
      <w:r w:rsidRPr="00E07134">
        <w:rPr>
          <w:rFonts w:ascii="宋体" w:hAnsi="宋体" w:hint="eastAsia"/>
          <w:sz w:val="24"/>
        </w:rPr>
        <w:t>、供应商须</w:t>
      </w:r>
      <w:r>
        <w:rPr>
          <w:rFonts w:ascii="宋体" w:hAnsi="宋体" w:hint="eastAsia"/>
          <w:sz w:val="24"/>
        </w:rPr>
        <w:t>提供至少3名的驻场服务人员。其中，</w:t>
      </w:r>
      <w:r w:rsidRPr="00E07134">
        <w:rPr>
          <w:rFonts w:ascii="宋体" w:hAnsi="宋体" w:hint="eastAsia"/>
          <w:sz w:val="24"/>
        </w:rPr>
        <w:t>派库房管理人员至少1名，配送人员至少2名（配送人员具备重体力劳动的能力）驻北京大学第三医院库房，为医院提供产品供应、配送及</w:t>
      </w:r>
      <w:r w:rsidRPr="00E07134">
        <w:rPr>
          <w:rFonts w:ascii="宋体" w:hAnsi="宋体"/>
          <w:sz w:val="24"/>
        </w:rPr>
        <w:t>维修</w:t>
      </w:r>
      <w:r w:rsidRPr="00E07134">
        <w:rPr>
          <w:rFonts w:ascii="宋体" w:hAnsi="宋体" w:hint="eastAsia"/>
          <w:sz w:val="24"/>
        </w:rPr>
        <w:t>服务，</w:t>
      </w:r>
      <w:r w:rsidRPr="00E07134">
        <w:rPr>
          <w:rFonts w:ascii="宋体" w:hAnsi="宋体"/>
          <w:sz w:val="24"/>
        </w:rPr>
        <w:t>驻场</w:t>
      </w:r>
      <w:r w:rsidRPr="00E07134">
        <w:rPr>
          <w:rFonts w:ascii="宋体" w:hAnsi="宋体" w:hint="eastAsia"/>
          <w:sz w:val="24"/>
        </w:rPr>
        <w:t>人员须服从医院的各项相关工作管理要求，并接受监督考核。</w:t>
      </w:r>
      <w:r w:rsidRPr="00E07134">
        <w:rPr>
          <w:rFonts w:ascii="宋体" w:hAnsi="宋体"/>
          <w:sz w:val="24"/>
        </w:rPr>
        <w:t>驻场</w:t>
      </w:r>
      <w:r w:rsidRPr="00E07134">
        <w:rPr>
          <w:rFonts w:ascii="宋体" w:hAnsi="宋体" w:hint="eastAsia"/>
          <w:sz w:val="24"/>
        </w:rPr>
        <w:t>库房工作人员须遵从医院工作时间，工</w:t>
      </w:r>
      <w:r w:rsidRPr="00E07134">
        <w:rPr>
          <w:rFonts w:ascii="宋体" w:hAnsi="宋体" w:hint="eastAsia"/>
          <w:sz w:val="24"/>
        </w:rPr>
        <w:lastRenderedPageBreak/>
        <w:t>作期间必须着工作服上岗，且保证人员在岗。</w:t>
      </w:r>
    </w:p>
    <w:p w14:paraId="685C8C7A"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22</w:t>
      </w:r>
      <w:r w:rsidRPr="00E07134">
        <w:rPr>
          <w:rFonts w:ascii="宋体" w:hAnsi="宋体" w:hint="eastAsia"/>
          <w:sz w:val="24"/>
        </w:rPr>
        <w:t>、医院为</w:t>
      </w:r>
      <w:r w:rsidRPr="00E07134">
        <w:rPr>
          <w:rFonts w:ascii="宋体" w:hAnsi="宋体"/>
          <w:sz w:val="24"/>
        </w:rPr>
        <w:t>驻场</w:t>
      </w:r>
      <w:r w:rsidRPr="00E07134">
        <w:rPr>
          <w:rFonts w:ascii="宋体" w:hAnsi="宋体" w:hint="eastAsia"/>
          <w:sz w:val="24"/>
        </w:rPr>
        <w:t>库房人员提供座机及院内手机各一部，</w:t>
      </w:r>
      <w:r w:rsidRPr="00E07134">
        <w:rPr>
          <w:rFonts w:ascii="宋体" w:hAnsi="宋体"/>
          <w:sz w:val="24"/>
        </w:rPr>
        <w:t>驻场</w:t>
      </w:r>
      <w:r w:rsidRPr="00E07134">
        <w:rPr>
          <w:rFonts w:ascii="宋体" w:hAnsi="宋体" w:hint="eastAsia"/>
          <w:sz w:val="24"/>
        </w:rPr>
        <w:t>库房工作人员必须保持7</w:t>
      </w:r>
      <w:r w:rsidRPr="00A76435">
        <w:rPr>
          <w:rFonts w:ascii="宋体" w:hAnsi="宋体" w:hint="eastAsia"/>
          <w:sz w:val="24"/>
        </w:rPr>
        <w:t>×</w:t>
      </w:r>
      <w:r w:rsidRPr="00E07134">
        <w:rPr>
          <w:rFonts w:ascii="宋体" w:hAnsi="宋体" w:hint="eastAsia"/>
          <w:sz w:val="24"/>
        </w:rPr>
        <w:t>24小时通信畅通，不得出现电话无人接听的情况，以备应急之需。供应商须编制</w:t>
      </w:r>
      <w:r w:rsidRPr="00E07134">
        <w:rPr>
          <w:rFonts w:ascii="宋体" w:hAnsi="宋体"/>
          <w:sz w:val="24"/>
        </w:rPr>
        <w:t>驻场</w:t>
      </w:r>
      <w:r w:rsidRPr="00E07134">
        <w:rPr>
          <w:rFonts w:ascii="宋体" w:hAnsi="宋体" w:hint="eastAsia"/>
          <w:sz w:val="24"/>
        </w:rPr>
        <w:t>人员以及公司管理和监督投诉部门的通讯录，方便主管科室取得联系。</w:t>
      </w:r>
    </w:p>
    <w:p w14:paraId="41860FC5"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23</w:t>
      </w:r>
      <w:r w:rsidRPr="00E07134">
        <w:rPr>
          <w:rFonts w:ascii="宋体" w:hAnsi="宋体" w:hint="eastAsia"/>
          <w:sz w:val="24"/>
        </w:rPr>
        <w:t>、投标人需要提供驻场主要人员名单，</w:t>
      </w:r>
      <w:r w:rsidRPr="00E07134">
        <w:rPr>
          <w:rFonts w:ascii="宋体" w:hAnsi="宋体"/>
          <w:sz w:val="24"/>
        </w:rPr>
        <w:t>驻场</w:t>
      </w:r>
      <w:r w:rsidRPr="00E07134">
        <w:rPr>
          <w:rFonts w:ascii="宋体" w:hAnsi="宋体" w:hint="eastAsia"/>
          <w:sz w:val="24"/>
        </w:rPr>
        <w:t>库房工作人员须保持人员稳定，并保证1年内未经主管部门许可，不得随意变更调整。如有特殊情况需进行人员调整的，应提前报医院采购主管部门审批，并应做好交接工作，不得影响正常的产品供应服务。</w:t>
      </w:r>
    </w:p>
    <w:p w14:paraId="4F17BE2D"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24</w:t>
      </w:r>
      <w:r w:rsidRPr="00E07134">
        <w:rPr>
          <w:rFonts w:ascii="宋体" w:hAnsi="宋体" w:hint="eastAsia"/>
          <w:sz w:val="24"/>
        </w:rPr>
        <w:t>、所有物资均需通过上机操作完成请领。</w:t>
      </w:r>
      <w:r w:rsidRPr="00E07134">
        <w:rPr>
          <w:rFonts w:ascii="宋体" w:hAnsi="宋体"/>
          <w:sz w:val="24"/>
        </w:rPr>
        <w:t>驻场</w:t>
      </w:r>
      <w:r w:rsidRPr="00E07134">
        <w:rPr>
          <w:rFonts w:ascii="宋体" w:hAnsi="宋体" w:hint="eastAsia"/>
          <w:sz w:val="24"/>
        </w:rPr>
        <w:t>工作人员有义务对科室物资请领的相关问题进行详细解答并说明，未经主管部门同意,不得随意推荐产品。如有特殊情况不能及时响应，应提前告知物资请领人，并说明具体的送货时间，做好相应的解释说明工作。如接到相关投诉，经查属实，主管科室有权对当事</w:t>
      </w:r>
      <w:r w:rsidRPr="00E07134">
        <w:rPr>
          <w:rFonts w:ascii="宋体" w:hAnsi="宋体"/>
          <w:sz w:val="24"/>
        </w:rPr>
        <w:t>驻场</w:t>
      </w:r>
      <w:r w:rsidRPr="00E07134">
        <w:rPr>
          <w:rFonts w:ascii="宋体" w:hAnsi="宋体" w:hint="eastAsia"/>
          <w:sz w:val="24"/>
        </w:rPr>
        <w:t>供应商作出相应处罚。</w:t>
      </w:r>
    </w:p>
    <w:p w14:paraId="5CE7945F" w14:textId="77777777" w:rsidR="0014776C" w:rsidRPr="00DF4C9C" w:rsidRDefault="0014776C" w:rsidP="0014776C">
      <w:pPr>
        <w:spacing w:line="360" w:lineRule="auto"/>
        <w:ind w:firstLineChars="200" w:firstLine="482"/>
        <w:rPr>
          <w:rFonts w:ascii="宋体" w:hAnsi="宋体"/>
          <w:b/>
          <w:sz w:val="24"/>
        </w:rPr>
      </w:pPr>
      <w:bookmarkStart w:id="6" w:name="_Toc22384"/>
      <w:bookmarkStart w:id="7" w:name="_Toc25063"/>
      <w:r w:rsidRPr="00DF4C9C">
        <w:rPr>
          <w:rFonts w:ascii="宋体" w:hAnsi="宋体" w:hint="eastAsia"/>
          <w:b/>
          <w:sz w:val="24"/>
        </w:rPr>
        <w:t>三、库房管理要求</w:t>
      </w:r>
      <w:bookmarkEnd w:id="6"/>
      <w:bookmarkEnd w:id="7"/>
    </w:p>
    <w:p w14:paraId="3B33DA0D"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25</w:t>
      </w:r>
      <w:r w:rsidRPr="00E07134">
        <w:rPr>
          <w:rFonts w:ascii="宋体" w:hAnsi="宋体" w:hint="eastAsia"/>
          <w:sz w:val="24"/>
        </w:rPr>
        <w:t>、医院将免费为供应商提供库房及货架，</w:t>
      </w:r>
      <w:r w:rsidRPr="00E07134">
        <w:rPr>
          <w:rFonts w:ascii="宋体" w:hAnsi="宋体"/>
          <w:sz w:val="24"/>
        </w:rPr>
        <w:t>驻场</w:t>
      </w:r>
      <w:r w:rsidRPr="00E07134">
        <w:rPr>
          <w:rFonts w:ascii="宋体" w:hAnsi="宋体" w:hint="eastAsia"/>
          <w:sz w:val="24"/>
        </w:rPr>
        <w:t>供应商须负责维护库房内各项设施，该库房仅用于存放医院正常供货周转所需的各类产品库存，不对外，供应商不得擅自将库房挪作他用，任何时间内不得有闲杂人等在</w:t>
      </w:r>
      <w:r w:rsidRPr="00E07134">
        <w:rPr>
          <w:rFonts w:ascii="宋体" w:hAnsi="宋体"/>
          <w:sz w:val="24"/>
        </w:rPr>
        <w:t>驻场</w:t>
      </w:r>
      <w:r w:rsidRPr="00E07134">
        <w:rPr>
          <w:rFonts w:ascii="宋体" w:hAnsi="宋体" w:hint="eastAsia"/>
          <w:sz w:val="24"/>
        </w:rPr>
        <w:t>库房内聚集。</w:t>
      </w:r>
    </w:p>
    <w:p w14:paraId="4F4100E2"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w:t>
      </w:r>
      <w:r>
        <w:rPr>
          <w:rFonts w:ascii="宋体" w:hAnsi="宋体" w:hint="eastAsia"/>
          <w:sz w:val="24"/>
        </w:rPr>
        <w:t>26</w:t>
      </w:r>
      <w:r w:rsidRPr="00E07134">
        <w:rPr>
          <w:rFonts w:ascii="宋体" w:hAnsi="宋体" w:hint="eastAsia"/>
          <w:sz w:val="24"/>
        </w:rPr>
        <w:t>、各</w:t>
      </w:r>
      <w:r w:rsidRPr="00E07134">
        <w:rPr>
          <w:rFonts w:ascii="宋体" w:hAnsi="宋体"/>
          <w:sz w:val="24"/>
        </w:rPr>
        <w:t>驻场</w:t>
      </w:r>
      <w:r w:rsidRPr="00E07134">
        <w:rPr>
          <w:rFonts w:ascii="宋体" w:hAnsi="宋体" w:hint="eastAsia"/>
          <w:sz w:val="24"/>
        </w:rPr>
        <w:t>供应商须选出一名库房安全责任人，对库房日常安全负责，落实库房安全责任制。严禁</w:t>
      </w:r>
      <w:r w:rsidRPr="00E07134">
        <w:rPr>
          <w:rFonts w:ascii="宋体" w:hAnsi="宋体"/>
          <w:sz w:val="24"/>
        </w:rPr>
        <w:t>驻场</w:t>
      </w:r>
      <w:r w:rsidRPr="00E07134">
        <w:rPr>
          <w:rFonts w:ascii="宋体" w:hAnsi="宋体" w:hint="eastAsia"/>
          <w:sz w:val="24"/>
        </w:rPr>
        <w:t>供应商在库房内吸烟、使用明火以及使用各种与工作无关的家用电器。库房无人职守时，必须断开所有用电设备并锁门。供应商需每年按规定和医院签署安全责任协议，以保证库房安全管理。</w:t>
      </w:r>
    </w:p>
    <w:p w14:paraId="0BCBC7FB"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27</w:t>
      </w:r>
      <w:r w:rsidRPr="00E07134">
        <w:rPr>
          <w:rFonts w:ascii="宋体" w:hAnsi="宋体" w:hint="eastAsia"/>
          <w:sz w:val="24"/>
        </w:rPr>
        <w:t>、为保证库房正常工作环境，</w:t>
      </w:r>
      <w:r w:rsidRPr="00E07134">
        <w:rPr>
          <w:rFonts w:ascii="宋体" w:hAnsi="宋体"/>
          <w:sz w:val="24"/>
        </w:rPr>
        <w:t>驻场</w:t>
      </w:r>
      <w:r w:rsidRPr="00E07134">
        <w:rPr>
          <w:rFonts w:ascii="宋体" w:hAnsi="宋体" w:hint="eastAsia"/>
          <w:sz w:val="24"/>
        </w:rPr>
        <w:t>供应商应负责对送货人的管理，送货车辆在停入地下库房后必须熄火，不允许送货人在地下库房长时间逗留嬉戏。送货时，应将产品送货至指定位置，摆放整齐、注意对现场的设施及人员的保护，送货后需对现场包装物及时清理。</w:t>
      </w:r>
    </w:p>
    <w:p w14:paraId="23C38E8D" w14:textId="77777777" w:rsidR="0014776C" w:rsidRPr="00E07134" w:rsidRDefault="0014776C" w:rsidP="0014776C">
      <w:pPr>
        <w:spacing w:line="360" w:lineRule="auto"/>
        <w:ind w:firstLineChars="200" w:firstLine="480"/>
        <w:rPr>
          <w:rFonts w:ascii="宋体" w:hAnsi="宋体" w:cs="宋体"/>
          <w:color w:val="000000"/>
          <w:sz w:val="24"/>
        </w:rPr>
      </w:pPr>
      <w:r>
        <w:rPr>
          <w:rFonts w:ascii="宋体" w:hAnsi="宋体" w:hint="eastAsia"/>
          <w:sz w:val="24"/>
        </w:rPr>
        <w:t>28</w:t>
      </w:r>
      <w:r w:rsidRPr="00E07134">
        <w:rPr>
          <w:rFonts w:ascii="宋体" w:hAnsi="宋体" w:hint="eastAsia"/>
          <w:sz w:val="24"/>
        </w:rPr>
        <w:t>、合同一年签</w:t>
      </w:r>
      <w:r w:rsidRPr="00E07134">
        <w:rPr>
          <w:rFonts w:ascii="宋体" w:hAnsi="宋体" w:cs="宋体" w:hint="eastAsia"/>
          <w:color w:val="000000"/>
          <w:kern w:val="0"/>
          <w:sz w:val="24"/>
        </w:rPr>
        <w:t>，合同到期后采购人</w:t>
      </w:r>
      <w:r w:rsidRPr="00E07134">
        <w:rPr>
          <w:rFonts w:ascii="宋体" w:hAnsi="宋体" w:cs="宋体" w:hint="eastAsia"/>
          <w:color w:val="000000"/>
          <w:sz w:val="24"/>
        </w:rPr>
        <w:t>对中标人进行年度综合考评，考核不合格将终止合同。考评合格后，采购人将依据国家和自身相关规定和预算，决定是否续签下一年的年度合同，合同续签次数不超过两次。</w:t>
      </w:r>
    </w:p>
    <w:p w14:paraId="20406AB3" w14:textId="77777777" w:rsidR="0014776C" w:rsidRPr="00DF4C9C" w:rsidRDefault="0014776C" w:rsidP="0014776C">
      <w:pPr>
        <w:spacing w:line="360" w:lineRule="auto"/>
        <w:ind w:firstLineChars="200" w:firstLine="482"/>
        <w:rPr>
          <w:rFonts w:ascii="宋体" w:hAnsi="宋体"/>
          <w:b/>
          <w:sz w:val="24"/>
        </w:rPr>
      </w:pPr>
      <w:bookmarkStart w:id="8" w:name="_Toc19774"/>
      <w:bookmarkStart w:id="9" w:name="_Toc5590"/>
      <w:r w:rsidRPr="00DF4C9C">
        <w:rPr>
          <w:rFonts w:ascii="宋体" w:hAnsi="宋体" w:hint="eastAsia"/>
          <w:b/>
          <w:sz w:val="24"/>
        </w:rPr>
        <w:t>四、配送要求</w:t>
      </w:r>
      <w:bookmarkEnd w:id="8"/>
      <w:bookmarkEnd w:id="9"/>
    </w:p>
    <w:p w14:paraId="624A26B3"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lastRenderedPageBreak/>
        <w:t>#</w:t>
      </w:r>
      <w:r>
        <w:rPr>
          <w:rFonts w:ascii="宋体" w:hAnsi="宋体" w:hint="eastAsia"/>
          <w:sz w:val="24"/>
        </w:rPr>
        <w:t>29</w:t>
      </w:r>
      <w:r w:rsidRPr="00E07134">
        <w:rPr>
          <w:rFonts w:ascii="宋体" w:hAnsi="宋体" w:hint="eastAsia"/>
          <w:sz w:val="24"/>
        </w:rPr>
        <w:t>、</w:t>
      </w:r>
      <w:r w:rsidRPr="00E07134">
        <w:rPr>
          <w:rFonts w:ascii="宋体" w:hAnsi="宋体"/>
          <w:sz w:val="24"/>
        </w:rPr>
        <w:t>驻场</w:t>
      </w:r>
      <w:r w:rsidRPr="00E07134">
        <w:rPr>
          <w:rFonts w:ascii="宋体" w:hAnsi="宋体" w:hint="eastAsia"/>
          <w:sz w:val="24"/>
        </w:rPr>
        <w:t>供应商需对各自库房的物资申领计划进行快速响应，熟知医院各分院、各部门所在位置，本院内24小时内完成配送，紧急情况0.5小时内完成配送。同时</w:t>
      </w:r>
      <w:r w:rsidRPr="00E07134">
        <w:rPr>
          <w:rFonts w:ascii="宋体" w:hAnsi="宋体"/>
          <w:sz w:val="24"/>
        </w:rPr>
        <w:t>驻场</w:t>
      </w:r>
      <w:r w:rsidRPr="00E07134">
        <w:rPr>
          <w:rFonts w:ascii="宋体" w:hAnsi="宋体" w:hint="eastAsia"/>
          <w:sz w:val="24"/>
        </w:rPr>
        <w:t>供应商应配合甲方完成甲方自有库房的配送任务，并具有同样的响应速度和响应服务质量。各分院2个工作日内完成配送，如有特殊情况不能及时响应，应提前告知物资请领人。</w:t>
      </w:r>
    </w:p>
    <w:p w14:paraId="51BB7A6B"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30</w:t>
      </w:r>
      <w:r w:rsidRPr="00E07134">
        <w:rPr>
          <w:rFonts w:ascii="宋体" w:hAnsi="宋体" w:hint="eastAsia"/>
          <w:sz w:val="24"/>
        </w:rPr>
        <w:t>、</w:t>
      </w:r>
      <w:r w:rsidRPr="00E07134">
        <w:rPr>
          <w:rFonts w:ascii="宋体" w:hAnsi="宋体"/>
          <w:sz w:val="24"/>
        </w:rPr>
        <w:t>驻场</w:t>
      </w:r>
      <w:r w:rsidRPr="00E07134">
        <w:rPr>
          <w:rFonts w:ascii="宋体" w:hAnsi="宋体" w:hint="eastAsia"/>
          <w:sz w:val="24"/>
        </w:rPr>
        <w:t>库房工作人员仅可将产品发放给科室物资请领人，如代领需接到电话告知，并在申领单备注，需要求领物人将物资申领单填写清楚整齐，严禁涂改，必要时须重新填写。</w:t>
      </w:r>
    </w:p>
    <w:p w14:paraId="20542919" w14:textId="77777777" w:rsidR="0014776C" w:rsidRPr="00E07134" w:rsidRDefault="0014776C" w:rsidP="0014776C">
      <w:pPr>
        <w:spacing w:line="360" w:lineRule="auto"/>
        <w:ind w:firstLineChars="200" w:firstLine="480"/>
        <w:rPr>
          <w:rFonts w:ascii="宋体" w:hAnsi="宋体"/>
          <w:sz w:val="24"/>
        </w:rPr>
      </w:pPr>
      <w:r>
        <w:rPr>
          <w:rFonts w:ascii="宋体" w:hAnsi="宋体" w:hint="eastAsia"/>
          <w:sz w:val="24"/>
        </w:rPr>
        <w:t>31</w:t>
      </w:r>
      <w:r w:rsidRPr="00E07134">
        <w:rPr>
          <w:rFonts w:ascii="宋体" w:hAnsi="宋体" w:hint="eastAsia"/>
          <w:sz w:val="24"/>
        </w:rPr>
        <w:t>、产品送达科室后需与科室接收人进行产品的清点签收，需要科室物资请领人将领物申领单填写清楚整齐并签字，严禁涂改，必要时须重新填写，如特殊原因需由他人代签则应在申领单备注。</w:t>
      </w:r>
    </w:p>
    <w:p w14:paraId="57B96FD5" w14:textId="77777777" w:rsidR="0014776C" w:rsidRPr="00E07134" w:rsidRDefault="0014776C" w:rsidP="0014776C">
      <w:pPr>
        <w:spacing w:line="360" w:lineRule="auto"/>
        <w:ind w:firstLineChars="200" w:firstLine="480"/>
        <w:rPr>
          <w:rFonts w:ascii="宋体" w:hAnsi="宋体"/>
          <w:sz w:val="24"/>
        </w:rPr>
      </w:pPr>
      <w:r w:rsidRPr="00E07134">
        <w:rPr>
          <w:rFonts w:ascii="宋体" w:hAnsi="宋体" w:hint="eastAsia"/>
          <w:sz w:val="24"/>
        </w:rPr>
        <w:t>#</w:t>
      </w:r>
      <w:r>
        <w:rPr>
          <w:rFonts w:ascii="宋体" w:hAnsi="宋体" w:hint="eastAsia"/>
          <w:sz w:val="24"/>
        </w:rPr>
        <w:t>32</w:t>
      </w:r>
      <w:r w:rsidRPr="00E07134">
        <w:rPr>
          <w:rFonts w:ascii="宋体" w:hAnsi="宋体" w:hint="eastAsia"/>
          <w:sz w:val="24"/>
        </w:rPr>
        <w:t>、配送时须注意应将产品送货至指定位置，摆放整齐、对医院环境设施及人员的保护，如不慎造成财产损失或人员伤亡需承担全部责任,并进行相应赔偿。</w:t>
      </w:r>
    </w:p>
    <w:p w14:paraId="000430B9" w14:textId="77777777" w:rsidR="0014776C" w:rsidRPr="00E07134" w:rsidRDefault="0014776C" w:rsidP="0014776C">
      <w:pPr>
        <w:spacing w:line="360" w:lineRule="auto"/>
        <w:ind w:firstLineChars="200" w:firstLine="480"/>
        <w:rPr>
          <w:rFonts w:ascii="宋体" w:hAnsi="宋体"/>
        </w:rPr>
      </w:pPr>
      <w:r w:rsidRPr="00E07134">
        <w:rPr>
          <w:rFonts w:ascii="宋体" w:hAnsi="宋体" w:hint="eastAsia"/>
          <w:sz w:val="24"/>
        </w:rPr>
        <w:t>#</w:t>
      </w:r>
      <w:r>
        <w:rPr>
          <w:rFonts w:ascii="宋体" w:hAnsi="宋体" w:hint="eastAsia"/>
          <w:sz w:val="24"/>
        </w:rPr>
        <w:t>33</w:t>
      </w:r>
      <w:r w:rsidRPr="00E07134">
        <w:rPr>
          <w:rFonts w:ascii="宋体" w:hAnsi="宋体" w:hint="eastAsia"/>
          <w:sz w:val="24"/>
        </w:rPr>
        <w:t>、</w:t>
      </w:r>
      <w:r w:rsidRPr="00E07134">
        <w:rPr>
          <w:rFonts w:ascii="宋体" w:hAnsi="宋体"/>
          <w:sz w:val="24"/>
        </w:rPr>
        <w:t>驻场</w:t>
      </w:r>
      <w:r w:rsidRPr="00E07134">
        <w:rPr>
          <w:rFonts w:ascii="宋体" w:hAnsi="宋体" w:hint="eastAsia"/>
          <w:sz w:val="24"/>
        </w:rPr>
        <w:t>服务对配送服务要求高，</w:t>
      </w:r>
      <w:r w:rsidRPr="00E07134">
        <w:rPr>
          <w:rFonts w:ascii="宋体" w:hAnsi="宋体"/>
          <w:sz w:val="24"/>
        </w:rPr>
        <w:t>驻场</w:t>
      </w:r>
      <w:r w:rsidRPr="00E07134">
        <w:rPr>
          <w:rFonts w:ascii="宋体" w:hAnsi="宋体" w:hint="eastAsia"/>
          <w:sz w:val="24"/>
        </w:rPr>
        <w:t>供应商应对应急物品做到快速响应，能实现随时配送。</w:t>
      </w:r>
    </w:p>
    <w:p w14:paraId="3BCDE3BA" w14:textId="77777777" w:rsidR="0014776C" w:rsidRPr="00DF4C9C" w:rsidRDefault="0014776C" w:rsidP="0014776C">
      <w:pPr>
        <w:pStyle w:val="a3"/>
        <w:spacing w:line="360" w:lineRule="auto"/>
        <w:ind w:firstLineChars="200" w:firstLine="482"/>
        <w:rPr>
          <w:b/>
        </w:rPr>
      </w:pPr>
      <w:r w:rsidRPr="00DF4C9C">
        <w:rPr>
          <w:rFonts w:hint="eastAsia"/>
          <w:b/>
        </w:rPr>
        <w:t>五、其他要求</w:t>
      </w:r>
    </w:p>
    <w:p w14:paraId="019F8744" w14:textId="77777777" w:rsidR="007351B1" w:rsidRPr="00DF4C9C" w:rsidRDefault="007351B1" w:rsidP="007351B1">
      <w:pPr>
        <w:spacing w:line="360" w:lineRule="auto"/>
        <w:ind w:firstLineChars="200" w:firstLine="480"/>
        <w:rPr>
          <w:rFonts w:ascii="宋体" w:hAnsi="宋体" w:hint="eastAsia"/>
          <w:sz w:val="24"/>
        </w:rPr>
      </w:pPr>
      <w:r w:rsidRPr="00DF4C9C">
        <w:rPr>
          <w:rFonts w:ascii="宋体" w:hAnsi="宋体" w:hint="eastAsia"/>
          <w:sz w:val="24"/>
        </w:rPr>
        <w:t>为供应商了解库房及采购人各科室的分布实际情况，招标代理机构将组织统一现场踏勘。具体踏勘要求如下：</w:t>
      </w:r>
    </w:p>
    <w:p w14:paraId="6014F6BF" w14:textId="77777777" w:rsidR="007351B1" w:rsidRPr="00DF4C9C" w:rsidRDefault="007351B1" w:rsidP="007351B1">
      <w:pPr>
        <w:spacing w:line="360" w:lineRule="auto"/>
        <w:ind w:firstLineChars="200" w:firstLine="480"/>
        <w:rPr>
          <w:rFonts w:ascii="宋体" w:hAnsi="宋体" w:hint="eastAsia"/>
          <w:sz w:val="24"/>
        </w:rPr>
      </w:pPr>
      <w:r w:rsidRPr="00D73D74">
        <w:rPr>
          <w:rFonts w:ascii="宋体" w:hAnsi="宋体" w:hint="eastAsia"/>
          <w:sz w:val="24"/>
        </w:rPr>
        <w:t>1.踏勘时间：2022年10月19日 9:00-10:00</w:t>
      </w:r>
    </w:p>
    <w:p w14:paraId="1F4ADC53" w14:textId="77777777" w:rsidR="007351B1" w:rsidRPr="00DF4C9C" w:rsidRDefault="007351B1" w:rsidP="007351B1">
      <w:pPr>
        <w:spacing w:line="360" w:lineRule="auto"/>
        <w:ind w:firstLineChars="200" w:firstLine="480"/>
        <w:rPr>
          <w:rFonts w:ascii="宋体" w:hAnsi="宋体" w:hint="eastAsia"/>
          <w:sz w:val="24"/>
        </w:rPr>
      </w:pPr>
      <w:r w:rsidRPr="00DF4C9C">
        <w:rPr>
          <w:rFonts w:ascii="宋体" w:hAnsi="宋体" w:hint="eastAsia"/>
          <w:sz w:val="24"/>
        </w:rPr>
        <w:t>2.踏勘集合地点：北京市</w:t>
      </w:r>
      <w:r w:rsidRPr="00DF4C9C">
        <w:rPr>
          <w:rFonts w:ascii="宋体" w:hAnsi="宋体"/>
          <w:sz w:val="24"/>
        </w:rPr>
        <w:t>海淀区花园北路</w:t>
      </w:r>
      <w:r w:rsidRPr="00DF4C9C">
        <w:rPr>
          <w:rFonts w:ascii="宋体" w:hAnsi="宋体" w:hint="eastAsia"/>
          <w:sz w:val="24"/>
        </w:rPr>
        <w:t>49号</w:t>
      </w:r>
      <w:r w:rsidRPr="00DF4C9C">
        <w:rPr>
          <w:rFonts w:ascii="宋体" w:hAnsi="宋体"/>
          <w:sz w:val="24"/>
        </w:rPr>
        <w:t>眼科楼B1</w:t>
      </w:r>
    </w:p>
    <w:p w14:paraId="15F3206A" w14:textId="77777777" w:rsidR="007351B1" w:rsidRPr="00DF4C9C" w:rsidRDefault="007351B1" w:rsidP="007351B1">
      <w:pPr>
        <w:spacing w:line="360" w:lineRule="auto"/>
        <w:ind w:firstLineChars="200" w:firstLine="480"/>
        <w:rPr>
          <w:rFonts w:ascii="宋体" w:hAnsi="宋体" w:hint="eastAsia"/>
          <w:sz w:val="24"/>
        </w:rPr>
      </w:pPr>
      <w:r w:rsidRPr="00DF4C9C">
        <w:rPr>
          <w:rFonts w:ascii="宋体" w:hAnsi="宋体" w:hint="eastAsia"/>
          <w:sz w:val="24"/>
        </w:rPr>
        <w:t>3.踏勘联系人：张老师 010-82265361</w:t>
      </w:r>
      <w:r>
        <w:rPr>
          <w:rFonts w:ascii="宋体" w:hAnsi="宋体" w:hint="eastAsia"/>
          <w:sz w:val="24"/>
        </w:rPr>
        <w:t>；</w:t>
      </w:r>
      <w:r w:rsidRPr="00660E95">
        <w:rPr>
          <w:rFonts w:ascii="宋体" w:hAnsi="宋体"/>
          <w:sz w:val="24"/>
        </w:rPr>
        <w:t>15611908259</w:t>
      </w:r>
    </w:p>
    <w:p w14:paraId="2B2F4831" w14:textId="77777777" w:rsidR="007351B1" w:rsidRPr="00DF4C9C" w:rsidRDefault="007351B1" w:rsidP="007351B1">
      <w:pPr>
        <w:spacing w:line="360" w:lineRule="auto"/>
        <w:ind w:firstLineChars="200" w:firstLine="480"/>
        <w:rPr>
          <w:rFonts w:ascii="宋体" w:hAnsi="宋体"/>
          <w:sz w:val="24"/>
        </w:rPr>
      </w:pPr>
      <w:r w:rsidRPr="00DF4C9C">
        <w:rPr>
          <w:rFonts w:ascii="宋体" w:hAnsi="宋体" w:hint="eastAsia"/>
          <w:sz w:val="24"/>
        </w:rPr>
        <w:t>4.其他要求：</w:t>
      </w:r>
    </w:p>
    <w:p w14:paraId="4FF156CB" w14:textId="77777777" w:rsidR="007351B1" w:rsidRPr="00DF4C9C" w:rsidRDefault="007351B1" w:rsidP="007351B1">
      <w:pPr>
        <w:spacing w:line="360" w:lineRule="auto"/>
        <w:ind w:firstLineChars="200" w:firstLine="480"/>
        <w:rPr>
          <w:rFonts w:ascii="宋体" w:hAnsi="宋体"/>
          <w:sz w:val="24"/>
        </w:rPr>
      </w:pPr>
      <w:r w:rsidRPr="00DF4C9C">
        <w:rPr>
          <w:rFonts w:ascii="宋体" w:hAnsi="宋体" w:hint="eastAsia"/>
          <w:sz w:val="24"/>
        </w:rPr>
        <w:t>（1</w:t>
      </w:r>
      <w:r w:rsidRPr="00DF4C9C">
        <w:rPr>
          <w:rFonts w:ascii="宋体" w:hAnsi="宋体"/>
          <w:sz w:val="24"/>
        </w:rPr>
        <w:t>）</w:t>
      </w:r>
      <w:r w:rsidRPr="00DF4C9C">
        <w:rPr>
          <w:rFonts w:ascii="宋体" w:hAnsi="宋体" w:hint="eastAsia"/>
          <w:sz w:val="24"/>
        </w:rPr>
        <w:t>提供</w:t>
      </w:r>
      <w:r w:rsidRPr="00DF4C9C">
        <w:rPr>
          <w:rFonts w:ascii="宋体" w:hAnsi="宋体"/>
          <w:sz w:val="24"/>
        </w:rPr>
        <w:t>踏勘当日48</w:t>
      </w:r>
      <w:r w:rsidRPr="00DF4C9C">
        <w:rPr>
          <w:rFonts w:ascii="宋体" w:hAnsi="宋体" w:hint="eastAsia"/>
          <w:sz w:val="24"/>
        </w:rPr>
        <w:t>小时</w:t>
      </w:r>
      <w:r w:rsidRPr="00DF4C9C">
        <w:rPr>
          <w:rFonts w:ascii="宋体" w:hAnsi="宋体"/>
          <w:sz w:val="24"/>
        </w:rPr>
        <w:t>内核酸检测证明（</w:t>
      </w:r>
      <w:r w:rsidRPr="00DF4C9C">
        <w:rPr>
          <w:rFonts w:ascii="宋体" w:hAnsi="宋体" w:hint="eastAsia"/>
          <w:sz w:val="24"/>
        </w:rPr>
        <w:t>需</w:t>
      </w:r>
      <w:r w:rsidRPr="00DF4C9C">
        <w:rPr>
          <w:rFonts w:ascii="宋体" w:hAnsi="宋体"/>
          <w:sz w:val="24"/>
        </w:rPr>
        <w:t>打印纸质版）</w:t>
      </w:r>
    </w:p>
    <w:p w14:paraId="789B7F29" w14:textId="77777777" w:rsidR="007351B1" w:rsidRPr="00DF4C9C" w:rsidRDefault="007351B1" w:rsidP="007351B1">
      <w:pPr>
        <w:spacing w:line="360" w:lineRule="auto"/>
        <w:ind w:firstLineChars="200" w:firstLine="480"/>
        <w:rPr>
          <w:rFonts w:ascii="宋体" w:hAnsi="宋体"/>
          <w:sz w:val="24"/>
        </w:rPr>
      </w:pPr>
      <w:r w:rsidRPr="00DF4C9C">
        <w:rPr>
          <w:rFonts w:ascii="宋体" w:hAnsi="宋体" w:hint="eastAsia"/>
          <w:sz w:val="24"/>
        </w:rPr>
        <w:t>（2</w:t>
      </w:r>
      <w:r w:rsidRPr="00DF4C9C">
        <w:rPr>
          <w:rFonts w:ascii="宋体" w:hAnsi="宋体"/>
          <w:sz w:val="24"/>
        </w:rPr>
        <w:t>）</w:t>
      </w:r>
      <w:r w:rsidRPr="00DF4C9C">
        <w:rPr>
          <w:rFonts w:ascii="宋体" w:hAnsi="宋体" w:hint="eastAsia"/>
          <w:sz w:val="24"/>
        </w:rPr>
        <w:t>提供</w:t>
      </w:r>
      <w:r w:rsidRPr="00DF4C9C">
        <w:rPr>
          <w:rFonts w:ascii="宋体" w:hAnsi="宋体"/>
          <w:sz w:val="24"/>
        </w:rPr>
        <w:t>踏勘当日</w:t>
      </w:r>
      <w:r w:rsidRPr="00DF4C9C">
        <w:rPr>
          <w:rFonts w:ascii="宋体" w:hAnsi="宋体" w:hint="eastAsia"/>
          <w:sz w:val="24"/>
        </w:rPr>
        <w:t>行程</w:t>
      </w:r>
      <w:r w:rsidRPr="00DF4C9C">
        <w:rPr>
          <w:rFonts w:ascii="宋体" w:hAnsi="宋体"/>
          <w:sz w:val="24"/>
        </w:rPr>
        <w:t>大数据</w:t>
      </w:r>
      <w:r w:rsidRPr="00DF4C9C">
        <w:rPr>
          <w:rFonts w:ascii="宋体" w:hAnsi="宋体" w:hint="eastAsia"/>
          <w:sz w:val="24"/>
        </w:rPr>
        <w:t>绿码</w:t>
      </w:r>
      <w:r w:rsidRPr="00DF4C9C">
        <w:rPr>
          <w:rFonts w:ascii="宋体" w:hAnsi="宋体"/>
          <w:sz w:val="24"/>
        </w:rPr>
        <w:t>截图</w:t>
      </w:r>
      <w:r w:rsidRPr="00DF4C9C">
        <w:rPr>
          <w:rFonts w:ascii="宋体" w:hAnsi="宋体" w:hint="eastAsia"/>
          <w:sz w:val="24"/>
        </w:rPr>
        <w:t>（需</w:t>
      </w:r>
      <w:r w:rsidRPr="00DF4C9C">
        <w:rPr>
          <w:rFonts w:ascii="宋体" w:hAnsi="宋体"/>
          <w:sz w:val="24"/>
        </w:rPr>
        <w:t>打印纸质版）</w:t>
      </w:r>
    </w:p>
    <w:p w14:paraId="006A4ACC" w14:textId="77777777" w:rsidR="007351B1" w:rsidRDefault="007351B1" w:rsidP="007351B1">
      <w:pPr>
        <w:spacing w:line="360" w:lineRule="auto"/>
        <w:ind w:firstLineChars="200" w:firstLine="480"/>
        <w:rPr>
          <w:rFonts w:ascii="宋体" w:hAnsi="宋体" w:hint="eastAsia"/>
          <w:sz w:val="24"/>
        </w:rPr>
      </w:pPr>
      <w:r w:rsidRPr="00DF4C9C">
        <w:rPr>
          <w:rFonts w:ascii="宋体" w:hAnsi="宋体" w:hint="eastAsia"/>
          <w:sz w:val="24"/>
        </w:rPr>
        <w:t>（3</w:t>
      </w:r>
      <w:r w:rsidRPr="00DF4C9C">
        <w:rPr>
          <w:rFonts w:ascii="宋体" w:hAnsi="宋体"/>
          <w:sz w:val="24"/>
        </w:rPr>
        <w:t>）</w:t>
      </w:r>
      <w:r w:rsidRPr="00DF4C9C">
        <w:rPr>
          <w:rFonts w:ascii="宋体" w:hAnsi="宋体" w:hint="eastAsia"/>
          <w:sz w:val="24"/>
        </w:rPr>
        <w:t>提供</w:t>
      </w:r>
      <w:r w:rsidRPr="00DF4C9C">
        <w:rPr>
          <w:rFonts w:ascii="宋体" w:hAnsi="宋体"/>
          <w:sz w:val="24"/>
        </w:rPr>
        <w:t>踏勘当日</w:t>
      </w:r>
      <w:r w:rsidRPr="00DF4C9C">
        <w:rPr>
          <w:rFonts w:ascii="宋体" w:hAnsi="宋体" w:hint="eastAsia"/>
          <w:sz w:val="24"/>
        </w:rPr>
        <w:t>健康宝</w:t>
      </w:r>
      <w:r w:rsidRPr="00DF4C9C">
        <w:rPr>
          <w:rFonts w:ascii="宋体" w:hAnsi="宋体"/>
          <w:sz w:val="24"/>
        </w:rPr>
        <w:t>自查截图</w:t>
      </w:r>
      <w:r w:rsidRPr="00DF4C9C">
        <w:rPr>
          <w:rFonts w:ascii="宋体" w:hAnsi="宋体" w:hint="eastAsia"/>
          <w:sz w:val="24"/>
        </w:rPr>
        <w:t>（需</w:t>
      </w:r>
      <w:r w:rsidRPr="00DF4C9C">
        <w:rPr>
          <w:rFonts w:ascii="宋体" w:hAnsi="宋体"/>
          <w:sz w:val="24"/>
        </w:rPr>
        <w:t>打印纸质版）</w:t>
      </w:r>
    </w:p>
    <w:p w14:paraId="08C4342D" w14:textId="77777777" w:rsidR="007351B1" w:rsidRPr="001F7418" w:rsidRDefault="007351B1" w:rsidP="007351B1">
      <w:pPr>
        <w:spacing w:line="360" w:lineRule="auto"/>
        <w:ind w:firstLineChars="200" w:firstLine="480"/>
        <w:rPr>
          <w:rFonts w:ascii="宋体" w:hAnsi="宋体" w:hint="eastAsia"/>
          <w:sz w:val="24"/>
        </w:rPr>
      </w:pPr>
      <w:r w:rsidRPr="001F7418">
        <w:rPr>
          <w:rFonts w:ascii="宋体" w:hAnsi="宋体" w:hint="eastAsia"/>
          <w:sz w:val="24"/>
        </w:rPr>
        <w:t>（4）</w:t>
      </w:r>
      <w:r>
        <w:rPr>
          <w:rFonts w:ascii="宋体" w:hAnsi="宋体" w:hint="eastAsia"/>
          <w:sz w:val="24"/>
        </w:rPr>
        <w:t>因疫情防控需要，每家供应商仅允许1名代表参与踏勘，踏勘当日</w:t>
      </w:r>
      <w:r w:rsidRPr="001F7418">
        <w:rPr>
          <w:rFonts w:ascii="宋体" w:hAnsi="宋体" w:hint="eastAsia"/>
          <w:sz w:val="24"/>
        </w:rPr>
        <w:t>需自备N95医用防护口罩</w:t>
      </w:r>
      <w:r>
        <w:rPr>
          <w:rFonts w:ascii="宋体" w:hAnsi="宋体" w:hint="eastAsia"/>
          <w:sz w:val="24"/>
        </w:rPr>
        <w:t>，并至少提前10分钟到场签到，过时不候。</w:t>
      </w:r>
    </w:p>
    <w:p w14:paraId="6D71AAC9" w14:textId="77777777" w:rsidR="0014776C" w:rsidRPr="007351B1" w:rsidRDefault="0014776C" w:rsidP="0014776C">
      <w:pPr>
        <w:pStyle w:val="a3"/>
        <w:sectPr w:rsidR="0014776C" w:rsidRPr="007351B1">
          <w:pgSz w:w="11906" w:h="16838"/>
          <w:pgMar w:top="1440" w:right="1797" w:bottom="1440" w:left="1797" w:header="851" w:footer="992" w:gutter="0"/>
          <w:cols w:space="720"/>
          <w:docGrid w:linePitch="312"/>
        </w:sectPr>
      </w:pPr>
    </w:p>
    <w:p w14:paraId="3CB1E56B" w14:textId="77777777" w:rsidR="0014776C" w:rsidRDefault="0014776C" w:rsidP="0014776C">
      <w:pPr>
        <w:pStyle w:val="a3"/>
        <w:spacing w:line="360" w:lineRule="auto"/>
        <w:rPr>
          <w:b/>
        </w:rPr>
      </w:pPr>
      <w:r w:rsidRPr="00725D24">
        <w:rPr>
          <w:b/>
        </w:rPr>
        <w:lastRenderedPageBreak/>
        <w:t>附件《产品明细表》</w:t>
      </w:r>
    </w:p>
    <w:p w14:paraId="0FBB1237" w14:textId="77777777" w:rsidR="0014776C" w:rsidRDefault="0014776C" w:rsidP="0014776C">
      <w:pPr>
        <w:pStyle w:val="a3"/>
        <w:spacing w:line="360" w:lineRule="auto"/>
        <w:ind w:firstLine="0"/>
        <w:rPr>
          <w:b/>
        </w:rPr>
      </w:pPr>
      <w:r w:rsidRPr="00024564">
        <w:rPr>
          <w:rFonts w:hint="eastAsia"/>
          <w:b/>
        </w:rPr>
        <w:t>注：</w:t>
      </w:r>
      <w:r>
        <w:rPr>
          <w:rFonts w:hint="eastAsia"/>
          <w:b/>
        </w:rPr>
        <w:t>为降低</w:t>
      </w:r>
      <w:r>
        <w:rPr>
          <w:b/>
        </w:rPr>
        <w:t>设备故障率，</w:t>
      </w:r>
      <w:r>
        <w:rPr>
          <w:rFonts w:hint="eastAsia"/>
          <w:b/>
        </w:rPr>
        <w:t>保障</w:t>
      </w:r>
      <w:r>
        <w:rPr>
          <w:b/>
        </w:rPr>
        <w:t>医院办公效率，</w:t>
      </w:r>
      <w:r w:rsidRPr="00024564">
        <w:rPr>
          <w:rFonts w:hint="eastAsia"/>
          <w:b/>
        </w:rPr>
        <w:t>部分耗材需与原设备高度匹配，特提供参考品牌作参考，需提供原装耗材与原设备兼容，且本清单产品不接受进口产品。</w:t>
      </w:r>
    </w:p>
    <w:tbl>
      <w:tblPr>
        <w:tblW w:w="5000" w:type="pct"/>
        <w:jc w:val="center"/>
        <w:tblLook w:val="04A0" w:firstRow="1" w:lastRow="0" w:firstColumn="1" w:lastColumn="0" w:noHBand="0" w:noVBand="1"/>
      </w:tblPr>
      <w:tblGrid>
        <w:gridCol w:w="834"/>
        <w:gridCol w:w="2759"/>
        <w:gridCol w:w="1660"/>
        <w:gridCol w:w="6475"/>
        <w:gridCol w:w="834"/>
        <w:gridCol w:w="1386"/>
      </w:tblGrid>
      <w:tr w:rsidR="0014776C" w:rsidRPr="007450CD" w14:paraId="032472E1" w14:textId="77777777" w:rsidTr="00BC02E2">
        <w:trPr>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8161" w14:textId="77777777" w:rsidR="0014776C" w:rsidRPr="007450CD" w:rsidRDefault="0014776C" w:rsidP="00BC02E2">
            <w:pPr>
              <w:widowControl/>
              <w:jc w:val="center"/>
              <w:rPr>
                <w:rFonts w:ascii="宋体" w:hAnsi="宋体" w:cs="宋体"/>
                <w:b/>
                <w:kern w:val="0"/>
                <w:szCs w:val="21"/>
              </w:rPr>
            </w:pPr>
            <w:r w:rsidRPr="007450CD">
              <w:rPr>
                <w:rFonts w:ascii="宋体" w:hAnsi="宋体" w:cs="宋体" w:hint="eastAsia"/>
                <w:b/>
                <w:kern w:val="0"/>
                <w:szCs w:val="21"/>
              </w:rPr>
              <w:t>序号</w:t>
            </w:r>
          </w:p>
        </w:tc>
        <w:tc>
          <w:tcPr>
            <w:tcW w:w="989" w:type="pct"/>
            <w:tcBorders>
              <w:top w:val="single" w:sz="4" w:space="0" w:color="auto"/>
              <w:left w:val="nil"/>
              <w:bottom w:val="single" w:sz="4" w:space="0" w:color="auto"/>
              <w:right w:val="single" w:sz="4" w:space="0" w:color="auto"/>
            </w:tcBorders>
            <w:shd w:val="clear" w:color="auto" w:fill="auto"/>
            <w:noWrap/>
            <w:vAlign w:val="center"/>
            <w:hideMark/>
          </w:tcPr>
          <w:p w14:paraId="728E1EF5" w14:textId="77777777" w:rsidR="0014776C" w:rsidRPr="007450CD" w:rsidRDefault="0014776C" w:rsidP="00BC02E2">
            <w:pPr>
              <w:widowControl/>
              <w:jc w:val="center"/>
              <w:rPr>
                <w:rFonts w:ascii="宋体" w:hAnsi="宋体" w:cs="Calibri"/>
                <w:b/>
                <w:kern w:val="0"/>
                <w:szCs w:val="21"/>
              </w:rPr>
            </w:pPr>
            <w:r w:rsidRPr="007450CD">
              <w:rPr>
                <w:rFonts w:ascii="宋体" w:hAnsi="宋体" w:cs="Calibri"/>
                <w:b/>
                <w:kern w:val="0"/>
                <w:szCs w:val="21"/>
              </w:rPr>
              <w:t>产品</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51468A19" w14:textId="77777777" w:rsidR="0014776C" w:rsidRPr="007450CD" w:rsidRDefault="0014776C" w:rsidP="00BC02E2">
            <w:pPr>
              <w:widowControl/>
              <w:jc w:val="center"/>
              <w:rPr>
                <w:rFonts w:ascii="宋体" w:hAnsi="宋体" w:cs="宋体"/>
                <w:b/>
                <w:kern w:val="0"/>
                <w:szCs w:val="21"/>
              </w:rPr>
            </w:pPr>
            <w:r w:rsidRPr="007450CD">
              <w:rPr>
                <w:rFonts w:ascii="宋体" w:hAnsi="宋体" w:cs="宋体" w:hint="eastAsia"/>
                <w:b/>
                <w:kern w:val="0"/>
                <w:szCs w:val="21"/>
              </w:rPr>
              <w:t>参考品牌</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1A2CCCE8" w14:textId="77777777" w:rsidR="0014776C" w:rsidRPr="007450CD" w:rsidRDefault="0014776C" w:rsidP="00BC02E2">
            <w:pPr>
              <w:widowControl/>
              <w:jc w:val="center"/>
              <w:rPr>
                <w:rFonts w:ascii="宋体" w:hAnsi="宋体" w:cs="宋体"/>
                <w:b/>
                <w:kern w:val="0"/>
                <w:szCs w:val="21"/>
              </w:rPr>
            </w:pPr>
            <w:r w:rsidRPr="007450CD">
              <w:rPr>
                <w:rFonts w:ascii="宋体" w:hAnsi="宋体" w:cs="宋体" w:hint="eastAsia"/>
                <w:b/>
                <w:kern w:val="0"/>
                <w:szCs w:val="21"/>
              </w:rPr>
              <w:t>参考规格</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14:paraId="43BDA25E" w14:textId="77777777" w:rsidR="0014776C" w:rsidRPr="007450CD" w:rsidRDefault="0014776C" w:rsidP="00BC02E2">
            <w:pPr>
              <w:widowControl/>
              <w:jc w:val="center"/>
              <w:rPr>
                <w:rFonts w:ascii="宋体" w:hAnsi="宋体" w:cs="宋体"/>
                <w:b/>
                <w:kern w:val="0"/>
                <w:szCs w:val="21"/>
              </w:rPr>
            </w:pPr>
            <w:r w:rsidRPr="007450CD">
              <w:rPr>
                <w:rFonts w:ascii="宋体" w:hAnsi="宋体" w:cs="宋体" w:hint="eastAsia"/>
                <w:b/>
                <w:kern w:val="0"/>
                <w:szCs w:val="21"/>
              </w:rPr>
              <w:t>单位</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14:paraId="5D0AD1EE" w14:textId="77777777" w:rsidR="0014776C" w:rsidRPr="007450CD" w:rsidRDefault="0014776C" w:rsidP="00BC02E2">
            <w:pPr>
              <w:widowControl/>
              <w:jc w:val="center"/>
              <w:rPr>
                <w:rFonts w:ascii="宋体" w:hAnsi="宋体" w:cs="宋体"/>
                <w:b/>
                <w:kern w:val="0"/>
                <w:szCs w:val="21"/>
              </w:rPr>
            </w:pPr>
            <w:r w:rsidRPr="007450CD">
              <w:rPr>
                <w:rFonts w:ascii="宋体" w:hAnsi="宋体" w:cs="宋体" w:hint="eastAsia"/>
                <w:b/>
                <w:kern w:val="0"/>
                <w:szCs w:val="21"/>
              </w:rPr>
              <w:t>年使用量</w:t>
            </w:r>
          </w:p>
        </w:tc>
      </w:tr>
      <w:tr w:rsidR="0014776C" w:rsidRPr="007450CD" w14:paraId="7195712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857C5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w:t>
            </w:r>
          </w:p>
        </w:tc>
        <w:tc>
          <w:tcPr>
            <w:tcW w:w="989" w:type="pct"/>
            <w:tcBorders>
              <w:top w:val="nil"/>
              <w:left w:val="nil"/>
              <w:bottom w:val="single" w:sz="4" w:space="0" w:color="auto"/>
              <w:right w:val="single" w:sz="4" w:space="0" w:color="auto"/>
            </w:tcBorders>
            <w:shd w:val="clear" w:color="000000" w:fill="FFFFFF"/>
            <w:noWrap/>
            <w:vAlign w:val="center"/>
            <w:hideMark/>
          </w:tcPr>
          <w:p w14:paraId="4A510B09"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22145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16EEC9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680</w:t>
            </w:r>
            <w:r w:rsidRPr="007450CD">
              <w:rPr>
                <w:rFonts w:ascii="宋体" w:hAnsi="宋体" w:cs="Calibri" w:hint="eastAsia"/>
                <w:kern w:val="0"/>
                <w:szCs w:val="21"/>
              </w:rPr>
              <w:t>彩</w:t>
            </w:r>
          </w:p>
        </w:tc>
        <w:tc>
          <w:tcPr>
            <w:tcW w:w="299" w:type="pct"/>
            <w:tcBorders>
              <w:top w:val="nil"/>
              <w:left w:val="nil"/>
              <w:bottom w:val="single" w:sz="4" w:space="0" w:color="auto"/>
              <w:right w:val="single" w:sz="4" w:space="0" w:color="auto"/>
            </w:tcBorders>
            <w:shd w:val="clear" w:color="000000" w:fill="FFFFFF"/>
            <w:noWrap/>
            <w:vAlign w:val="center"/>
            <w:hideMark/>
          </w:tcPr>
          <w:p w14:paraId="4777DEC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CA99A6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04E4568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D21E7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w:t>
            </w:r>
          </w:p>
        </w:tc>
        <w:tc>
          <w:tcPr>
            <w:tcW w:w="989" w:type="pct"/>
            <w:tcBorders>
              <w:top w:val="nil"/>
              <w:left w:val="nil"/>
              <w:bottom w:val="single" w:sz="4" w:space="0" w:color="auto"/>
              <w:right w:val="single" w:sz="4" w:space="0" w:color="auto"/>
            </w:tcBorders>
            <w:shd w:val="clear" w:color="000000" w:fill="FFFFFF"/>
            <w:noWrap/>
            <w:vAlign w:val="center"/>
            <w:hideMark/>
          </w:tcPr>
          <w:p w14:paraId="68C1352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5721158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B4489C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680</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7F6683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ABDF81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438954D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6D7C1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w:t>
            </w:r>
          </w:p>
        </w:tc>
        <w:tc>
          <w:tcPr>
            <w:tcW w:w="989" w:type="pct"/>
            <w:tcBorders>
              <w:top w:val="nil"/>
              <w:left w:val="nil"/>
              <w:bottom w:val="single" w:sz="4" w:space="0" w:color="auto"/>
              <w:right w:val="single" w:sz="4" w:space="0" w:color="auto"/>
            </w:tcBorders>
            <w:shd w:val="clear" w:color="000000" w:fill="FFFFFF"/>
            <w:noWrap/>
            <w:vAlign w:val="center"/>
            <w:hideMark/>
          </w:tcPr>
          <w:p w14:paraId="5E2AD48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C2870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669F0D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805</w:t>
            </w:r>
            <w:r w:rsidRPr="007450CD">
              <w:rPr>
                <w:rFonts w:ascii="宋体" w:hAnsi="宋体" w:cs="Calibri" w:hint="eastAsia"/>
                <w:kern w:val="0"/>
                <w:szCs w:val="21"/>
              </w:rPr>
              <w:t>彩</w:t>
            </w:r>
          </w:p>
        </w:tc>
        <w:tc>
          <w:tcPr>
            <w:tcW w:w="299" w:type="pct"/>
            <w:tcBorders>
              <w:top w:val="nil"/>
              <w:left w:val="nil"/>
              <w:bottom w:val="single" w:sz="4" w:space="0" w:color="auto"/>
              <w:right w:val="single" w:sz="4" w:space="0" w:color="auto"/>
            </w:tcBorders>
            <w:shd w:val="clear" w:color="000000" w:fill="FFFFFF"/>
            <w:noWrap/>
            <w:vAlign w:val="center"/>
            <w:hideMark/>
          </w:tcPr>
          <w:p w14:paraId="4949A6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98DE4A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08BE834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687F60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w:t>
            </w:r>
          </w:p>
        </w:tc>
        <w:tc>
          <w:tcPr>
            <w:tcW w:w="989" w:type="pct"/>
            <w:tcBorders>
              <w:top w:val="nil"/>
              <w:left w:val="nil"/>
              <w:bottom w:val="single" w:sz="4" w:space="0" w:color="auto"/>
              <w:right w:val="single" w:sz="4" w:space="0" w:color="auto"/>
            </w:tcBorders>
            <w:shd w:val="clear" w:color="000000" w:fill="FFFFFF"/>
            <w:noWrap/>
            <w:vAlign w:val="center"/>
            <w:hideMark/>
          </w:tcPr>
          <w:p w14:paraId="28F70A9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85D3F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C4EA8A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805</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10A7C9D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F6C3B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0CAD8F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BEAE5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w:t>
            </w:r>
          </w:p>
        </w:tc>
        <w:tc>
          <w:tcPr>
            <w:tcW w:w="989" w:type="pct"/>
            <w:tcBorders>
              <w:top w:val="nil"/>
              <w:left w:val="nil"/>
              <w:bottom w:val="single" w:sz="4" w:space="0" w:color="auto"/>
              <w:right w:val="single" w:sz="4" w:space="0" w:color="auto"/>
            </w:tcBorders>
            <w:shd w:val="clear" w:color="000000" w:fill="FFFFFF"/>
            <w:noWrap/>
            <w:vAlign w:val="center"/>
            <w:hideMark/>
          </w:tcPr>
          <w:p w14:paraId="2133AD0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5682BD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70A58DF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T9481</w:t>
            </w:r>
            <w:r w:rsidRPr="007450CD">
              <w:rPr>
                <w:rFonts w:ascii="宋体" w:hAnsi="宋体" w:cs="Calibri" w:hint="eastAsia"/>
                <w:kern w:val="0"/>
                <w:szCs w:val="21"/>
              </w:rPr>
              <w:t>黑色</w:t>
            </w:r>
          </w:p>
        </w:tc>
        <w:tc>
          <w:tcPr>
            <w:tcW w:w="299" w:type="pct"/>
            <w:tcBorders>
              <w:top w:val="nil"/>
              <w:left w:val="nil"/>
              <w:bottom w:val="single" w:sz="4" w:space="0" w:color="auto"/>
              <w:right w:val="single" w:sz="4" w:space="0" w:color="auto"/>
            </w:tcBorders>
            <w:shd w:val="clear" w:color="000000" w:fill="FFFFFF"/>
            <w:noWrap/>
            <w:vAlign w:val="center"/>
            <w:hideMark/>
          </w:tcPr>
          <w:p w14:paraId="1A44FA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34247D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7C174B5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0F2A8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w:t>
            </w:r>
          </w:p>
        </w:tc>
        <w:tc>
          <w:tcPr>
            <w:tcW w:w="989" w:type="pct"/>
            <w:tcBorders>
              <w:top w:val="nil"/>
              <w:left w:val="nil"/>
              <w:bottom w:val="single" w:sz="4" w:space="0" w:color="auto"/>
              <w:right w:val="single" w:sz="4" w:space="0" w:color="auto"/>
            </w:tcBorders>
            <w:shd w:val="clear" w:color="000000" w:fill="FFFFFF"/>
            <w:noWrap/>
            <w:vAlign w:val="center"/>
            <w:hideMark/>
          </w:tcPr>
          <w:p w14:paraId="7834C4A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1B6A0D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4E849CE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T9482</w:t>
            </w:r>
            <w:r w:rsidRPr="007450CD">
              <w:rPr>
                <w:rFonts w:ascii="宋体" w:hAnsi="宋体" w:cs="Calibri" w:hint="eastAsia"/>
                <w:kern w:val="0"/>
                <w:szCs w:val="21"/>
              </w:rPr>
              <w:t>青色</w:t>
            </w:r>
          </w:p>
        </w:tc>
        <w:tc>
          <w:tcPr>
            <w:tcW w:w="299" w:type="pct"/>
            <w:tcBorders>
              <w:top w:val="nil"/>
              <w:left w:val="nil"/>
              <w:bottom w:val="single" w:sz="4" w:space="0" w:color="auto"/>
              <w:right w:val="single" w:sz="4" w:space="0" w:color="auto"/>
            </w:tcBorders>
            <w:shd w:val="clear" w:color="000000" w:fill="FFFFFF"/>
            <w:noWrap/>
            <w:vAlign w:val="center"/>
            <w:hideMark/>
          </w:tcPr>
          <w:p w14:paraId="5083D4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C89C35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A032CC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4B198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w:t>
            </w:r>
          </w:p>
        </w:tc>
        <w:tc>
          <w:tcPr>
            <w:tcW w:w="989" w:type="pct"/>
            <w:tcBorders>
              <w:top w:val="nil"/>
              <w:left w:val="nil"/>
              <w:bottom w:val="single" w:sz="4" w:space="0" w:color="auto"/>
              <w:right w:val="single" w:sz="4" w:space="0" w:color="auto"/>
            </w:tcBorders>
            <w:shd w:val="clear" w:color="000000" w:fill="FFFFFF"/>
            <w:noWrap/>
            <w:vAlign w:val="center"/>
            <w:hideMark/>
          </w:tcPr>
          <w:p w14:paraId="4C42AE9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53132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3B7E2D7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T9483</w:t>
            </w:r>
            <w:r w:rsidRPr="007450CD">
              <w:rPr>
                <w:rFonts w:ascii="宋体" w:hAnsi="宋体" w:cs="Calibri" w:hint="eastAsia"/>
                <w:kern w:val="0"/>
                <w:szCs w:val="21"/>
              </w:rPr>
              <w:t>红色</w:t>
            </w:r>
          </w:p>
        </w:tc>
        <w:tc>
          <w:tcPr>
            <w:tcW w:w="299" w:type="pct"/>
            <w:tcBorders>
              <w:top w:val="nil"/>
              <w:left w:val="nil"/>
              <w:bottom w:val="single" w:sz="4" w:space="0" w:color="auto"/>
              <w:right w:val="single" w:sz="4" w:space="0" w:color="auto"/>
            </w:tcBorders>
            <w:shd w:val="clear" w:color="000000" w:fill="FFFFFF"/>
            <w:noWrap/>
            <w:vAlign w:val="center"/>
            <w:hideMark/>
          </w:tcPr>
          <w:p w14:paraId="72A2027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C468FB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3027F9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D99FF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w:t>
            </w:r>
          </w:p>
        </w:tc>
        <w:tc>
          <w:tcPr>
            <w:tcW w:w="989" w:type="pct"/>
            <w:tcBorders>
              <w:top w:val="nil"/>
              <w:left w:val="nil"/>
              <w:bottom w:val="single" w:sz="4" w:space="0" w:color="auto"/>
              <w:right w:val="single" w:sz="4" w:space="0" w:color="auto"/>
            </w:tcBorders>
            <w:shd w:val="clear" w:color="000000" w:fill="FFFFFF"/>
            <w:noWrap/>
            <w:vAlign w:val="center"/>
            <w:hideMark/>
          </w:tcPr>
          <w:p w14:paraId="15DAA01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F3D938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7852CE0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T9484</w:t>
            </w:r>
            <w:r w:rsidRPr="007450CD">
              <w:rPr>
                <w:rFonts w:ascii="宋体" w:hAnsi="宋体" w:cs="Calibri" w:hint="eastAsia"/>
                <w:kern w:val="0"/>
                <w:szCs w:val="21"/>
              </w:rPr>
              <w:t>黄色</w:t>
            </w:r>
          </w:p>
        </w:tc>
        <w:tc>
          <w:tcPr>
            <w:tcW w:w="299" w:type="pct"/>
            <w:tcBorders>
              <w:top w:val="nil"/>
              <w:left w:val="nil"/>
              <w:bottom w:val="single" w:sz="4" w:space="0" w:color="auto"/>
              <w:right w:val="single" w:sz="4" w:space="0" w:color="auto"/>
            </w:tcBorders>
            <w:shd w:val="clear" w:color="000000" w:fill="FFFFFF"/>
            <w:noWrap/>
            <w:vAlign w:val="center"/>
            <w:hideMark/>
          </w:tcPr>
          <w:p w14:paraId="1BB6F7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53367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53679B0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AD82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w:t>
            </w:r>
          </w:p>
        </w:tc>
        <w:tc>
          <w:tcPr>
            <w:tcW w:w="989" w:type="pct"/>
            <w:tcBorders>
              <w:top w:val="nil"/>
              <w:left w:val="nil"/>
              <w:bottom w:val="single" w:sz="4" w:space="0" w:color="auto"/>
              <w:right w:val="single" w:sz="4" w:space="0" w:color="auto"/>
            </w:tcBorders>
            <w:shd w:val="clear" w:color="000000" w:fill="FFFFFF"/>
            <w:noWrap/>
            <w:vAlign w:val="center"/>
            <w:hideMark/>
          </w:tcPr>
          <w:p w14:paraId="036F6A3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44A11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897C9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PG-830BK 黑</w:t>
            </w:r>
          </w:p>
        </w:tc>
        <w:tc>
          <w:tcPr>
            <w:tcW w:w="299" w:type="pct"/>
            <w:tcBorders>
              <w:top w:val="nil"/>
              <w:left w:val="nil"/>
              <w:bottom w:val="single" w:sz="4" w:space="0" w:color="auto"/>
              <w:right w:val="single" w:sz="4" w:space="0" w:color="auto"/>
            </w:tcBorders>
            <w:shd w:val="clear" w:color="000000" w:fill="FFFFFF"/>
            <w:noWrap/>
            <w:vAlign w:val="center"/>
            <w:hideMark/>
          </w:tcPr>
          <w:p w14:paraId="422633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E8B5C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A55AC8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B3F6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w:t>
            </w:r>
          </w:p>
        </w:tc>
        <w:tc>
          <w:tcPr>
            <w:tcW w:w="989" w:type="pct"/>
            <w:tcBorders>
              <w:top w:val="nil"/>
              <w:left w:val="nil"/>
              <w:bottom w:val="single" w:sz="4" w:space="0" w:color="auto"/>
              <w:right w:val="single" w:sz="4" w:space="0" w:color="auto"/>
            </w:tcBorders>
            <w:shd w:val="clear" w:color="000000" w:fill="FFFFFF"/>
            <w:noWrap/>
            <w:vAlign w:val="center"/>
            <w:hideMark/>
          </w:tcPr>
          <w:p w14:paraId="3AFD954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D53ED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07C290A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T0631 黑</w:t>
            </w:r>
          </w:p>
        </w:tc>
        <w:tc>
          <w:tcPr>
            <w:tcW w:w="299" w:type="pct"/>
            <w:tcBorders>
              <w:top w:val="nil"/>
              <w:left w:val="nil"/>
              <w:bottom w:val="single" w:sz="4" w:space="0" w:color="auto"/>
              <w:right w:val="single" w:sz="4" w:space="0" w:color="auto"/>
            </w:tcBorders>
            <w:shd w:val="clear" w:color="000000" w:fill="FFFFFF"/>
            <w:noWrap/>
            <w:vAlign w:val="center"/>
            <w:hideMark/>
          </w:tcPr>
          <w:p w14:paraId="4E33A0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DAF54D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E9308C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C9297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w:t>
            </w:r>
          </w:p>
        </w:tc>
        <w:tc>
          <w:tcPr>
            <w:tcW w:w="989" w:type="pct"/>
            <w:tcBorders>
              <w:top w:val="nil"/>
              <w:left w:val="nil"/>
              <w:bottom w:val="single" w:sz="4" w:space="0" w:color="auto"/>
              <w:right w:val="single" w:sz="4" w:space="0" w:color="auto"/>
            </w:tcBorders>
            <w:shd w:val="clear" w:color="000000" w:fill="FFFFFF"/>
            <w:noWrap/>
            <w:vAlign w:val="center"/>
            <w:hideMark/>
          </w:tcPr>
          <w:p w14:paraId="5747787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BE551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77C7C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T0632 青</w:t>
            </w:r>
          </w:p>
        </w:tc>
        <w:tc>
          <w:tcPr>
            <w:tcW w:w="299" w:type="pct"/>
            <w:tcBorders>
              <w:top w:val="nil"/>
              <w:left w:val="nil"/>
              <w:bottom w:val="single" w:sz="4" w:space="0" w:color="auto"/>
              <w:right w:val="single" w:sz="4" w:space="0" w:color="auto"/>
            </w:tcBorders>
            <w:shd w:val="clear" w:color="000000" w:fill="FFFFFF"/>
            <w:noWrap/>
            <w:vAlign w:val="center"/>
            <w:hideMark/>
          </w:tcPr>
          <w:p w14:paraId="5DCE60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1582BB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450624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C515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w:t>
            </w:r>
          </w:p>
        </w:tc>
        <w:tc>
          <w:tcPr>
            <w:tcW w:w="989" w:type="pct"/>
            <w:tcBorders>
              <w:top w:val="nil"/>
              <w:left w:val="nil"/>
              <w:bottom w:val="single" w:sz="4" w:space="0" w:color="auto"/>
              <w:right w:val="single" w:sz="4" w:space="0" w:color="auto"/>
            </w:tcBorders>
            <w:shd w:val="clear" w:color="000000" w:fill="FFFFFF"/>
            <w:noWrap/>
            <w:vAlign w:val="center"/>
            <w:hideMark/>
          </w:tcPr>
          <w:p w14:paraId="08D22EF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025F7A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23FD1E0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T0633 红</w:t>
            </w:r>
          </w:p>
        </w:tc>
        <w:tc>
          <w:tcPr>
            <w:tcW w:w="299" w:type="pct"/>
            <w:tcBorders>
              <w:top w:val="nil"/>
              <w:left w:val="nil"/>
              <w:bottom w:val="single" w:sz="4" w:space="0" w:color="auto"/>
              <w:right w:val="single" w:sz="4" w:space="0" w:color="auto"/>
            </w:tcBorders>
            <w:shd w:val="clear" w:color="000000" w:fill="FFFFFF"/>
            <w:noWrap/>
            <w:vAlign w:val="center"/>
            <w:hideMark/>
          </w:tcPr>
          <w:p w14:paraId="407623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4EFD1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96C739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D802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w:t>
            </w:r>
          </w:p>
        </w:tc>
        <w:tc>
          <w:tcPr>
            <w:tcW w:w="989" w:type="pct"/>
            <w:tcBorders>
              <w:top w:val="nil"/>
              <w:left w:val="nil"/>
              <w:bottom w:val="single" w:sz="4" w:space="0" w:color="auto"/>
              <w:right w:val="single" w:sz="4" w:space="0" w:color="auto"/>
            </w:tcBorders>
            <w:shd w:val="clear" w:color="000000" w:fill="FFFFFF"/>
            <w:noWrap/>
            <w:vAlign w:val="center"/>
            <w:hideMark/>
          </w:tcPr>
          <w:p w14:paraId="4BF73D4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6F7EFB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0B42E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T0634 黄</w:t>
            </w:r>
          </w:p>
        </w:tc>
        <w:tc>
          <w:tcPr>
            <w:tcW w:w="299" w:type="pct"/>
            <w:tcBorders>
              <w:top w:val="nil"/>
              <w:left w:val="nil"/>
              <w:bottom w:val="single" w:sz="4" w:space="0" w:color="auto"/>
              <w:right w:val="single" w:sz="4" w:space="0" w:color="auto"/>
            </w:tcBorders>
            <w:shd w:val="clear" w:color="000000" w:fill="FFFFFF"/>
            <w:noWrap/>
            <w:vAlign w:val="center"/>
            <w:hideMark/>
          </w:tcPr>
          <w:p w14:paraId="2B69AB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F3075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610D7E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9B0E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w:t>
            </w:r>
          </w:p>
        </w:tc>
        <w:tc>
          <w:tcPr>
            <w:tcW w:w="989" w:type="pct"/>
            <w:tcBorders>
              <w:top w:val="nil"/>
              <w:left w:val="nil"/>
              <w:bottom w:val="single" w:sz="4" w:space="0" w:color="auto"/>
              <w:right w:val="single" w:sz="4" w:space="0" w:color="auto"/>
            </w:tcBorders>
            <w:shd w:val="clear" w:color="000000" w:fill="FFFFFF"/>
            <w:noWrap/>
            <w:vAlign w:val="center"/>
            <w:hideMark/>
          </w:tcPr>
          <w:p w14:paraId="6777949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18C4C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E678C2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C51645A 黑</w:t>
            </w:r>
          </w:p>
        </w:tc>
        <w:tc>
          <w:tcPr>
            <w:tcW w:w="299" w:type="pct"/>
            <w:tcBorders>
              <w:top w:val="nil"/>
              <w:left w:val="nil"/>
              <w:bottom w:val="single" w:sz="4" w:space="0" w:color="auto"/>
              <w:right w:val="single" w:sz="4" w:space="0" w:color="auto"/>
            </w:tcBorders>
            <w:shd w:val="clear" w:color="000000" w:fill="FFFFFF"/>
            <w:noWrap/>
            <w:vAlign w:val="center"/>
            <w:hideMark/>
          </w:tcPr>
          <w:p w14:paraId="55788A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C5CFAD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0AF4EB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F37E7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w:t>
            </w:r>
          </w:p>
        </w:tc>
        <w:tc>
          <w:tcPr>
            <w:tcW w:w="989" w:type="pct"/>
            <w:tcBorders>
              <w:top w:val="nil"/>
              <w:left w:val="nil"/>
              <w:bottom w:val="single" w:sz="4" w:space="0" w:color="auto"/>
              <w:right w:val="single" w:sz="4" w:space="0" w:color="auto"/>
            </w:tcBorders>
            <w:shd w:val="clear" w:color="000000" w:fill="FFFFFF"/>
            <w:noWrap/>
            <w:vAlign w:val="center"/>
            <w:hideMark/>
          </w:tcPr>
          <w:p w14:paraId="0EB8FBE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9A3D3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CF6FE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C640ZZ 黑(818)</w:t>
            </w:r>
          </w:p>
        </w:tc>
        <w:tc>
          <w:tcPr>
            <w:tcW w:w="299" w:type="pct"/>
            <w:tcBorders>
              <w:top w:val="nil"/>
              <w:left w:val="nil"/>
              <w:bottom w:val="single" w:sz="4" w:space="0" w:color="auto"/>
              <w:right w:val="single" w:sz="4" w:space="0" w:color="auto"/>
            </w:tcBorders>
            <w:shd w:val="clear" w:color="000000" w:fill="FFFFFF"/>
            <w:noWrap/>
            <w:vAlign w:val="center"/>
            <w:hideMark/>
          </w:tcPr>
          <w:p w14:paraId="3A96AB6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13AE1C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28C90B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0A0D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w:t>
            </w:r>
          </w:p>
        </w:tc>
        <w:tc>
          <w:tcPr>
            <w:tcW w:w="989" w:type="pct"/>
            <w:tcBorders>
              <w:top w:val="nil"/>
              <w:left w:val="nil"/>
              <w:bottom w:val="single" w:sz="4" w:space="0" w:color="auto"/>
              <w:right w:val="single" w:sz="4" w:space="0" w:color="auto"/>
            </w:tcBorders>
            <w:shd w:val="clear" w:color="000000" w:fill="FFFFFF"/>
            <w:noWrap/>
            <w:vAlign w:val="center"/>
            <w:hideMark/>
          </w:tcPr>
          <w:p w14:paraId="29AEFDC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94A8B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BCC9C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C643ZZ 彩(818)</w:t>
            </w:r>
          </w:p>
        </w:tc>
        <w:tc>
          <w:tcPr>
            <w:tcW w:w="299" w:type="pct"/>
            <w:tcBorders>
              <w:top w:val="nil"/>
              <w:left w:val="nil"/>
              <w:bottom w:val="single" w:sz="4" w:space="0" w:color="auto"/>
              <w:right w:val="single" w:sz="4" w:space="0" w:color="auto"/>
            </w:tcBorders>
            <w:shd w:val="clear" w:color="000000" w:fill="FFFFFF"/>
            <w:noWrap/>
            <w:vAlign w:val="center"/>
            <w:hideMark/>
          </w:tcPr>
          <w:p w14:paraId="738D25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8D15A9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C6C0C8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97C7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w:t>
            </w:r>
          </w:p>
        </w:tc>
        <w:tc>
          <w:tcPr>
            <w:tcW w:w="989" w:type="pct"/>
            <w:tcBorders>
              <w:top w:val="nil"/>
              <w:left w:val="nil"/>
              <w:bottom w:val="single" w:sz="4" w:space="0" w:color="auto"/>
              <w:right w:val="single" w:sz="4" w:space="0" w:color="auto"/>
            </w:tcBorders>
            <w:shd w:val="clear" w:color="000000" w:fill="FFFFFF"/>
            <w:noWrap/>
            <w:vAlign w:val="center"/>
            <w:hideMark/>
          </w:tcPr>
          <w:p w14:paraId="6AD0DE4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9EBE4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9B9DB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C6578D 彩</w:t>
            </w:r>
          </w:p>
        </w:tc>
        <w:tc>
          <w:tcPr>
            <w:tcW w:w="299" w:type="pct"/>
            <w:tcBorders>
              <w:top w:val="nil"/>
              <w:left w:val="nil"/>
              <w:bottom w:val="single" w:sz="4" w:space="0" w:color="auto"/>
              <w:right w:val="single" w:sz="4" w:space="0" w:color="auto"/>
            </w:tcBorders>
            <w:shd w:val="clear" w:color="000000" w:fill="FFFFFF"/>
            <w:noWrap/>
            <w:vAlign w:val="center"/>
            <w:hideMark/>
          </w:tcPr>
          <w:p w14:paraId="0A36AA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E3117D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5C0BB62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28D80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w:t>
            </w:r>
          </w:p>
        </w:tc>
        <w:tc>
          <w:tcPr>
            <w:tcW w:w="989" w:type="pct"/>
            <w:tcBorders>
              <w:top w:val="nil"/>
              <w:left w:val="nil"/>
              <w:bottom w:val="single" w:sz="4" w:space="0" w:color="auto"/>
              <w:right w:val="single" w:sz="4" w:space="0" w:color="auto"/>
            </w:tcBorders>
            <w:shd w:val="clear" w:color="000000" w:fill="FFFFFF"/>
            <w:noWrap/>
            <w:vAlign w:val="center"/>
            <w:hideMark/>
          </w:tcPr>
          <w:p w14:paraId="21F467A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83A17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79A4C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C8816A 黑</w:t>
            </w:r>
          </w:p>
        </w:tc>
        <w:tc>
          <w:tcPr>
            <w:tcW w:w="299" w:type="pct"/>
            <w:tcBorders>
              <w:top w:val="nil"/>
              <w:left w:val="nil"/>
              <w:bottom w:val="single" w:sz="4" w:space="0" w:color="auto"/>
              <w:right w:val="single" w:sz="4" w:space="0" w:color="auto"/>
            </w:tcBorders>
            <w:shd w:val="clear" w:color="000000" w:fill="FFFFFF"/>
            <w:noWrap/>
            <w:vAlign w:val="center"/>
            <w:hideMark/>
          </w:tcPr>
          <w:p w14:paraId="656C7CA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DF71C7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49E0849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56F2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w:t>
            </w:r>
          </w:p>
        </w:tc>
        <w:tc>
          <w:tcPr>
            <w:tcW w:w="989" w:type="pct"/>
            <w:tcBorders>
              <w:top w:val="nil"/>
              <w:left w:val="nil"/>
              <w:bottom w:val="single" w:sz="4" w:space="0" w:color="auto"/>
              <w:right w:val="single" w:sz="4" w:space="0" w:color="auto"/>
            </w:tcBorders>
            <w:shd w:val="clear" w:color="000000" w:fill="FFFFFF"/>
            <w:noWrap/>
            <w:vAlign w:val="center"/>
            <w:hideMark/>
          </w:tcPr>
          <w:p w14:paraId="4AB3EBE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36E1E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2A7A57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C8817A 彩</w:t>
            </w:r>
          </w:p>
        </w:tc>
        <w:tc>
          <w:tcPr>
            <w:tcW w:w="299" w:type="pct"/>
            <w:tcBorders>
              <w:top w:val="nil"/>
              <w:left w:val="nil"/>
              <w:bottom w:val="single" w:sz="4" w:space="0" w:color="auto"/>
              <w:right w:val="single" w:sz="4" w:space="0" w:color="auto"/>
            </w:tcBorders>
            <w:shd w:val="clear" w:color="000000" w:fill="FFFFFF"/>
            <w:noWrap/>
            <w:vAlign w:val="center"/>
            <w:hideMark/>
          </w:tcPr>
          <w:p w14:paraId="548423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C63C09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BE6B25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4AD0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w:t>
            </w:r>
          </w:p>
        </w:tc>
        <w:tc>
          <w:tcPr>
            <w:tcW w:w="989" w:type="pct"/>
            <w:tcBorders>
              <w:top w:val="nil"/>
              <w:left w:val="nil"/>
              <w:bottom w:val="single" w:sz="4" w:space="0" w:color="auto"/>
              <w:right w:val="single" w:sz="4" w:space="0" w:color="auto"/>
            </w:tcBorders>
            <w:shd w:val="clear" w:color="000000" w:fill="FFFFFF"/>
            <w:noWrap/>
            <w:vAlign w:val="center"/>
            <w:hideMark/>
          </w:tcPr>
          <w:p w14:paraId="623CC4B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5052C2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20BAA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703彩色</w:t>
            </w:r>
          </w:p>
        </w:tc>
        <w:tc>
          <w:tcPr>
            <w:tcW w:w="299" w:type="pct"/>
            <w:tcBorders>
              <w:top w:val="nil"/>
              <w:left w:val="nil"/>
              <w:bottom w:val="single" w:sz="4" w:space="0" w:color="auto"/>
              <w:right w:val="single" w:sz="4" w:space="0" w:color="auto"/>
            </w:tcBorders>
            <w:shd w:val="clear" w:color="000000" w:fill="FFFFFF"/>
            <w:noWrap/>
            <w:vAlign w:val="center"/>
            <w:hideMark/>
          </w:tcPr>
          <w:p w14:paraId="64878C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F35BED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840DE8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549F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w:t>
            </w:r>
          </w:p>
        </w:tc>
        <w:tc>
          <w:tcPr>
            <w:tcW w:w="989" w:type="pct"/>
            <w:tcBorders>
              <w:top w:val="nil"/>
              <w:left w:val="nil"/>
              <w:bottom w:val="single" w:sz="4" w:space="0" w:color="auto"/>
              <w:right w:val="single" w:sz="4" w:space="0" w:color="auto"/>
            </w:tcBorders>
            <w:shd w:val="clear" w:color="000000" w:fill="FFFFFF"/>
            <w:noWrap/>
            <w:vAlign w:val="center"/>
            <w:hideMark/>
          </w:tcPr>
          <w:p w14:paraId="4589202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8A2F0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DEC70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703黑色</w:t>
            </w:r>
          </w:p>
        </w:tc>
        <w:tc>
          <w:tcPr>
            <w:tcW w:w="299" w:type="pct"/>
            <w:tcBorders>
              <w:top w:val="nil"/>
              <w:left w:val="nil"/>
              <w:bottom w:val="single" w:sz="4" w:space="0" w:color="auto"/>
              <w:right w:val="single" w:sz="4" w:space="0" w:color="auto"/>
            </w:tcBorders>
            <w:shd w:val="clear" w:color="000000" w:fill="FFFFFF"/>
            <w:noWrap/>
            <w:vAlign w:val="center"/>
            <w:hideMark/>
          </w:tcPr>
          <w:p w14:paraId="52B472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FA92D6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BF2BDF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BA5CD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w:t>
            </w:r>
          </w:p>
        </w:tc>
        <w:tc>
          <w:tcPr>
            <w:tcW w:w="989" w:type="pct"/>
            <w:tcBorders>
              <w:top w:val="nil"/>
              <w:left w:val="nil"/>
              <w:bottom w:val="single" w:sz="4" w:space="0" w:color="auto"/>
              <w:right w:val="single" w:sz="4" w:space="0" w:color="auto"/>
            </w:tcBorders>
            <w:shd w:val="clear" w:color="000000" w:fill="FFFFFF"/>
            <w:noWrap/>
            <w:vAlign w:val="center"/>
            <w:hideMark/>
          </w:tcPr>
          <w:p w14:paraId="22D3A12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BDB5E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19D524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T0851 黑</w:t>
            </w:r>
          </w:p>
        </w:tc>
        <w:tc>
          <w:tcPr>
            <w:tcW w:w="299" w:type="pct"/>
            <w:tcBorders>
              <w:top w:val="nil"/>
              <w:left w:val="nil"/>
              <w:bottom w:val="single" w:sz="4" w:space="0" w:color="auto"/>
              <w:right w:val="single" w:sz="4" w:space="0" w:color="auto"/>
            </w:tcBorders>
            <w:shd w:val="clear" w:color="000000" w:fill="FFFFFF"/>
            <w:noWrap/>
            <w:vAlign w:val="center"/>
            <w:hideMark/>
          </w:tcPr>
          <w:p w14:paraId="20F3A3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DE66D0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116</w:t>
            </w:r>
          </w:p>
        </w:tc>
      </w:tr>
      <w:tr w:rsidR="0014776C" w:rsidRPr="007450CD" w14:paraId="366B038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A6EFE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w:t>
            </w:r>
          </w:p>
        </w:tc>
        <w:tc>
          <w:tcPr>
            <w:tcW w:w="989" w:type="pct"/>
            <w:tcBorders>
              <w:top w:val="nil"/>
              <w:left w:val="nil"/>
              <w:bottom w:val="single" w:sz="4" w:space="0" w:color="auto"/>
              <w:right w:val="single" w:sz="4" w:space="0" w:color="auto"/>
            </w:tcBorders>
            <w:shd w:val="clear" w:color="000000" w:fill="FFFFFF"/>
            <w:noWrap/>
            <w:vAlign w:val="center"/>
            <w:hideMark/>
          </w:tcPr>
          <w:p w14:paraId="4F21B1E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5AB366A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2F76E0A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T0852 青</w:t>
            </w:r>
          </w:p>
        </w:tc>
        <w:tc>
          <w:tcPr>
            <w:tcW w:w="299" w:type="pct"/>
            <w:tcBorders>
              <w:top w:val="nil"/>
              <w:left w:val="nil"/>
              <w:bottom w:val="single" w:sz="4" w:space="0" w:color="auto"/>
              <w:right w:val="single" w:sz="4" w:space="0" w:color="auto"/>
            </w:tcBorders>
            <w:shd w:val="clear" w:color="000000" w:fill="FFFFFF"/>
            <w:noWrap/>
            <w:vAlign w:val="center"/>
            <w:hideMark/>
          </w:tcPr>
          <w:p w14:paraId="7E9620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079A99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94</w:t>
            </w:r>
          </w:p>
        </w:tc>
      </w:tr>
      <w:tr w:rsidR="0014776C" w:rsidRPr="007450CD" w14:paraId="2AF06EC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743D4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24</w:t>
            </w:r>
          </w:p>
        </w:tc>
        <w:tc>
          <w:tcPr>
            <w:tcW w:w="989" w:type="pct"/>
            <w:tcBorders>
              <w:top w:val="nil"/>
              <w:left w:val="nil"/>
              <w:bottom w:val="single" w:sz="4" w:space="0" w:color="auto"/>
              <w:right w:val="single" w:sz="4" w:space="0" w:color="auto"/>
            </w:tcBorders>
            <w:shd w:val="clear" w:color="000000" w:fill="FFFFFF"/>
            <w:noWrap/>
            <w:vAlign w:val="center"/>
            <w:hideMark/>
          </w:tcPr>
          <w:p w14:paraId="006056D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0AF136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62BEDA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T0853 洋红</w:t>
            </w:r>
          </w:p>
        </w:tc>
        <w:tc>
          <w:tcPr>
            <w:tcW w:w="299" w:type="pct"/>
            <w:tcBorders>
              <w:top w:val="nil"/>
              <w:left w:val="nil"/>
              <w:bottom w:val="single" w:sz="4" w:space="0" w:color="auto"/>
              <w:right w:val="single" w:sz="4" w:space="0" w:color="auto"/>
            </w:tcBorders>
            <w:shd w:val="clear" w:color="000000" w:fill="FFFFFF"/>
            <w:noWrap/>
            <w:vAlign w:val="center"/>
            <w:hideMark/>
          </w:tcPr>
          <w:p w14:paraId="4EE0F80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798C5F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105</w:t>
            </w:r>
          </w:p>
        </w:tc>
      </w:tr>
      <w:tr w:rsidR="0014776C" w:rsidRPr="007450CD" w14:paraId="6B5A15A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D58E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w:t>
            </w:r>
          </w:p>
        </w:tc>
        <w:tc>
          <w:tcPr>
            <w:tcW w:w="989" w:type="pct"/>
            <w:tcBorders>
              <w:top w:val="nil"/>
              <w:left w:val="nil"/>
              <w:bottom w:val="single" w:sz="4" w:space="0" w:color="auto"/>
              <w:right w:val="single" w:sz="4" w:space="0" w:color="auto"/>
            </w:tcBorders>
            <w:shd w:val="clear" w:color="000000" w:fill="FFFFFF"/>
            <w:noWrap/>
            <w:vAlign w:val="center"/>
            <w:hideMark/>
          </w:tcPr>
          <w:p w14:paraId="6FCA5FA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1C599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4A6AC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T0854 黄</w:t>
            </w:r>
          </w:p>
        </w:tc>
        <w:tc>
          <w:tcPr>
            <w:tcW w:w="299" w:type="pct"/>
            <w:tcBorders>
              <w:top w:val="nil"/>
              <w:left w:val="nil"/>
              <w:bottom w:val="single" w:sz="4" w:space="0" w:color="auto"/>
              <w:right w:val="single" w:sz="4" w:space="0" w:color="auto"/>
            </w:tcBorders>
            <w:shd w:val="clear" w:color="000000" w:fill="FFFFFF"/>
            <w:noWrap/>
            <w:vAlign w:val="center"/>
            <w:hideMark/>
          </w:tcPr>
          <w:p w14:paraId="1936FB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D4E2E7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199</w:t>
            </w:r>
          </w:p>
        </w:tc>
      </w:tr>
      <w:tr w:rsidR="0014776C" w:rsidRPr="007450CD" w14:paraId="0FD03BE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9FE64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w:t>
            </w:r>
          </w:p>
        </w:tc>
        <w:tc>
          <w:tcPr>
            <w:tcW w:w="989" w:type="pct"/>
            <w:tcBorders>
              <w:top w:val="nil"/>
              <w:left w:val="nil"/>
              <w:bottom w:val="single" w:sz="4" w:space="0" w:color="auto"/>
              <w:right w:val="single" w:sz="4" w:space="0" w:color="auto"/>
            </w:tcBorders>
            <w:shd w:val="clear" w:color="000000" w:fill="FFFFFF"/>
            <w:noWrap/>
            <w:vAlign w:val="center"/>
            <w:hideMark/>
          </w:tcPr>
          <w:p w14:paraId="2F5E226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95992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0C6242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T0855 淡青</w:t>
            </w:r>
          </w:p>
        </w:tc>
        <w:tc>
          <w:tcPr>
            <w:tcW w:w="299" w:type="pct"/>
            <w:tcBorders>
              <w:top w:val="nil"/>
              <w:left w:val="nil"/>
              <w:bottom w:val="single" w:sz="4" w:space="0" w:color="auto"/>
              <w:right w:val="single" w:sz="4" w:space="0" w:color="auto"/>
            </w:tcBorders>
            <w:shd w:val="clear" w:color="000000" w:fill="FFFFFF"/>
            <w:noWrap/>
            <w:vAlign w:val="center"/>
            <w:hideMark/>
          </w:tcPr>
          <w:p w14:paraId="30AC7B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400DAA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120</w:t>
            </w:r>
          </w:p>
        </w:tc>
      </w:tr>
      <w:tr w:rsidR="0014776C" w:rsidRPr="007450CD" w14:paraId="6CB4A63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9749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w:t>
            </w:r>
          </w:p>
        </w:tc>
        <w:tc>
          <w:tcPr>
            <w:tcW w:w="989" w:type="pct"/>
            <w:tcBorders>
              <w:top w:val="nil"/>
              <w:left w:val="nil"/>
              <w:bottom w:val="single" w:sz="4" w:space="0" w:color="auto"/>
              <w:right w:val="single" w:sz="4" w:space="0" w:color="auto"/>
            </w:tcBorders>
            <w:shd w:val="clear" w:color="000000" w:fill="FFFFFF"/>
            <w:noWrap/>
            <w:vAlign w:val="center"/>
            <w:hideMark/>
          </w:tcPr>
          <w:p w14:paraId="40E3681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F1CE36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424D480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T0856 浅洋红</w:t>
            </w:r>
          </w:p>
        </w:tc>
        <w:tc>
          <w:tcPr>
            <w:tcW w:w="299" w:type="pct"/>
            <w:tcBorders>
              <w:top w:val="nil"/>
              <w:left w:val="nil"/>
              <w:bottom w:val="single" w:sz="4" w:space="0" w:color="auto"/>
              <w:right w:val="single" w:sz="4" w:space="0" w:color="auto"/>
            </w:tcBorders>
            <w:shd w:val="clear" w:color="000000" w:fill="FFFFFF"/>
            <w:noWrap/>
            <w:vAlign w:val="center"/>
            <w:hideMark/>
          </w:tcPr>
          <w:p w14:paraId="29D10B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3AE9C7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139</w:t>
            </w:r>
          </w:p>
        </w:tc>
      </w:tr>
      <w:tr w:rsidR="0014776C" w:rsidRPr="007450CD" w14:paraId="4763E1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588B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w:t>
            </w:r>
          </w:p>
        </w:tc>
        <w:tc>
          <w:tcPr>
            <w:tcW w:w="989" w:type="pct"/>
            <w:tcBorders>
              <w:top w:val="nil"/>
              <w:left w:val="nil"/>
              <w:bottom w:val="single" w:sz="4" w:space="0" w:color="auto"/>
              <w:right w:val="single" w:sz="4" w:space="0" w:color="auto"/>
            </w:tcBorders>
            <w:shd w:val="clear" w:color="000000" w:fill="FFFFFF"/>
            <w:noWrap/>
            <w:vAlign w:val="center"/>
            <w:hideMark/>
          </w:tcPr>
          <w:p w14:paraId="04E8D3F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317C97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29909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802S 黑</w:t>
            </w:r>
          </w:p>
        </w:tc>
        <w:tc>
          <w:tcPr>
            <w:tcW w:w="299" w:type="pct"/>
            <w:tcBorders>
              <w:top w:val="nil"/>
              <w:left w:val="nil"/>
              <w:bottom w:val="single" w:sz="4" w:space="0" w:color="auto"/>
              <w:right w:val="single" w:sz="4" w:space="0" w:color="auto"/>
            </w:tcBorders>
            <w:shd w:val="clear" w:color="000000" w:fill="FFFFFF"/>
            <w:noWrap/>
            <w:vAlign w:val="center"/>
            <w:hideMark/>
          </w:tcPr>
          <w:p w14:paraId="741394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E38781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66</w:t>
            </w:r>
          </w:p>
        </w:tc>
      </w:tr>
      <w:tr w:rsidR="0014776C" w:rsidRPr="007450CD" w14:paraId="05D8089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C8E8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w:t>
            </w:r>
          </w:p>
        </w:tc>
        <w:tc>
          <w:tcPr>
            <w:tcW w:w="989" w:type="pct"/>
            <w:tcBorders>
              <w:top w:val="nil"/>
              <w:left w:val="nil"/>
              <w:bottom w:val="single" w:sz="4" w:space="0" w:color="auto"/>
              <w:right w:val="single" w:sz="4" w:space="0" w:color="auto"/>
            </w:tcBorders>
            <w:shd w:val="clear" w:color="000000" w:fill="FFFFFF"/>
            <w:noWrap/>
            <w:vAlign w:val="center"/>
            <w:hideMark/>
          </w:tcPr>
          <w:p w14:paraId="7F95EA4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549D8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D11C1A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802S 彩</w:t>
            </w:r>
          </w:p>
        </w:tc>
        <w:tc>
          <w:tcPr>
            <w:tcW w:w="299" w:type="pct"/>
            <w:tcBorders>
              <w:top w:val="nil"/>
              <w:left w:val="nil"/>
              <w:bottom w:val="single" w:sz="4" w:space="0" w:color="auto"/>
              <w:right w:val="single" w:sz="4" w:space="0" w:color="auto"/>
            </w:tcBorders>
            <w:shd w:val="clear" w:color="000000" w:fill="FFFFFF"/>
            <w:noWrap/>
            <w:vAlign w:val="center"/>
            <w:hideMark/>
          </w:tcPr>
          <w:p w14:paraId="5D3EC0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B6F3F3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w:t>
            </w:r>
          </w:p>
        </w:tc>
      </w:tr>
      <w:tr w:rsidR="0014776C" w:rsidRPr="007450CD" w14:paraId="642F9A1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BCDDE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w:t>
            </w:r>
          </w:p>
        </w:tc>
        <w:tc>
          <w:tcPr>
            <w:tcW w:w="989" w:type="pct"/>
            <w:tcBorders>
              <w:top w:val="nil"/>
              <w:left w:val="nil"/>
              <w:bottom w:val="single" w:sz="4" w:space="0" w:color="auto"/>
              <w:right w:val="single" w:sz="4" w:space="0" w:color="auto"/>
            </w:tcBorders>
            <w:shd w:val="clear" w:color="000000" w:fill="FFFFFF"/>
            <w:noWrap/>
            <w:vAlign w:val="center"/>
            <w:hideMark/>
          </w:tcPr>
          <w:p w14:paraId="33CD3D3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3B3522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163B2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PG-815 黑色</w:t>
            </w:r>
          </w:p>
        </w:tc>
        <w:tc>
          <w:tcPr>
            <w:tcW w:w="299" w:type="pct"/>
            <w:tcBorders>
              <w:top w:val="nil"/>
              <w:left w:val="nil"/>
              <w:bottom w:val="single" w:sz="4" w:space="0" w:color="auto"/>
              <w:right w:val="single" w:sz="4" w:space="0" w:color="auto"/>
            </w:tcBorders>
            <w:shd w:val="clear" w:color="000000" w:fill="FFFFFF"/>
            <w:noWrap/>
            <w:vAlign w:val="center"/>
            <w:hideMark/>
          </w:tcPr>
          <w:p w14:paraId="18B76C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FD9737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2ABB32C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13804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w:t>
            </w:r>
          </w:p>
        </w:tc>
        <w:tc>
          <w:tcPr>
            <w:tcW w:w="989" w:type="pct"/>
            <w:tcBorders>
              <w:top w:val="nil"/>
              <w:left w:val="nil"/>
              <w:bottom w:val="single" w:sz="4" w:space="0" w:color="auto"/>
              <w:right w:val="single" w:sz="4" w:space="0" w:color="auto"/>
            </w:tcBorders>
            <w:shd w:val="clear" w:color="000000" w:fill="FFFFFF"/>
            <w:noWrap/>
            <w:vAlign w:val="center"/>
            <w:hideMark/>
          </w:tcPr>
          <w:p w14:paraId="2CFE806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A914B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30999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GL-816 彩色</w:t>
            </w:r>
          </w:p>
        </w:tc>
        <w:tc>
          <w:tcPr>
            <w:tcW w:w="299" w:type="pct"/>
            <w:tcBorders>
              <w:top w:val="nil"/>
              <w:left w:val="nil"/>
              <w:bottom w:val="single" w:sz="4" w:space="0" w:color="auto"/>
              <w:right w:val="single" w:sz="4" w:space="0" w:color="auto"/>
            </w:tcBorders>
            <w:shd w:val="clear" w:color="000000" w:fill="FFFFFF"/>
            <w:noWrap/>
            <w:vAlign w:val="center"/>
            <w:hideMark/>
          </w:tcPr>
          <w:p w14:paraId="526131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5BB3A5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B6AA76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A9764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w:t>
            </w:r>
          </w:p>
        </w:tc>
        <w:tc>
          <w:tcPr>
            <w:tcW w:w="989" w:type="pct"/>
            <w:tcBorders>
              <w:top w:val="nil"/>
              <w:left w:val="nil"/>
              <w:bottom w:val="single" w:sz="4" w:space="0" w:color="auto"/>
              <w:right w:val="single" w:sz="4" w:space="0" w:color="auto"/>
            </w:tcBorders>
            <w:shd w:val="clear" w:color="000000" w:fill="FFFFFF"/>
            <w:noWrap/>
            <w:vAlign w:val="center"/>
            <w:hideMark/>
          </w:tcPr>
          <w:p w14:paraId="4CF8EC1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0485B5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88A06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950XL 黑</w:t>
            </w:r>
          </w:p>
        </w:tc>
        <w:tc>
          <w:tcPr>
            <w:tcW w:w="299" w:type="pct"/>
            <w:tcBorders>
              <w:top w:val="nil"/>
              <w:left w:val="nil"/>
              <w:bottom w:val="single" w:sz="4" w:space="0" w:color="auto"/>
              <w:right w:val="single" w:sz="4" w:space="0" w:color="auto"/>
            </w:tcBorders>
            <w:shd w:val="clear" w:color="000000" w:fill="FFFFFF"/>
            <w:noWrap/>
            <w:vAlign w:val="center"/>
            <w:hideMark/>
          </w:tcPr>
          <w:p w14:paraId="02366B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B5F45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w:t>
            </w:r>
          </w:p>
        </w:tc>
      </w:tr>
      <w:tr w:rsidR="0014776C" w:rsidRPr="007450CD" w14:paraId="0B62516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A54B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w:t>
            </w:r>
          </w:p>
        </w:tc>
        <w:tc>
          <w:tcPr>
            <w:tcW w:w="989" w:type="pct"/>
            <w:tcBorders>
              <w:top w:val="nil"/>
              <w:left w:val="nil"/>
              <w:bottom w:val="single" w:sz="4" w:space="0" w:color="auto"/>
              <w:right w:val="single" w:sz="4" w:space="0" w:color="auto"/>
            </w:tcBorders>
            <w:shd w:val="clear" w:color="000000" w:fill="FFFFFF"/>
            <w:noWrap/>
            <w:vAlign w:val="center"/>
            <w:hideMark/>
          </w:tcPr>
          <w:p w14:paraId="6158C2A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5310E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616C7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951XL 青</w:t>
            </w:r>
          </w:p>
        </w:tc>
        <w:tc>
          <w:tcPr>
            <w:tcW w:w="299" w:type="pct"/>
            <w:tcBorders>
              <w:top w:val="nil"/>
              <w:left w:val="nil"/>
              <w:bottom w:val="single" w:sz="4" w:space="0" w:color="auto"/>
              <w:right w:val="single" w:sz="4" w:space="0" w:color="auto"/>
            </w:tcBorders>
            <w:shd w:val="clear" w:color="000000" w:fill="FFFFFF"/>
            <w:noWrap/>
            <w:vAlign w:val="center"/>
            <w:hideMark/>
          </w:tcPr>
          <w:p w14:paraId="12EF9F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DCCF86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1D539B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5D88E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w:t>
            </w:r>
          </w:p>
        </w:tc>
        <w:tc>
          <w:tcPr>
            <w:tcW w:w="989" w:type="pct"/>
            <w:tcBorders>
              <w:top w:val="nil"/>
              <w:left w:val="nil"/>
              <w:bottom w:val="single" w:sz="4" w:space="0" w:color="auto"/>
              <w:right w:val="single" w:sz="4" w:space="0" w:color="auto"/>
            </w:tcBorders>
            <w:shd w:val="clear" w:color="000000" w:fill="FFFFFF"/>
            <w:noWrap/>
            <w:vAlign w:val="center"/>
            <w:hideMark/>
          </w:tcPr>
          <w:p w14:paraId="6FCEF2D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14846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CD4E95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951XL 黄</w:t>
            </w:r>
          </w:p>
        </w:tc>
        <w:tc>
          <w:tcPr>
            <w:tcW w:w="299" w:type="pct"/>
            <w:tcBorders>
              <w:top w:val="nil"/>
              <w:left w:val="nil"/>
              <w:bottom w:val="single" w:sz="4" w:space="0" w:color="auto"/>
              <w:right w:val="single" w:sz="4" w:space="0" w:color="auto"/>
            </w:tcBorders>
            <w:shd w:val="clear" w:color="000000" w:fill="FFFFFF"/>
            <w:noWrap/>
            <w:vAlign w:val="center"/>
            <w:hideMark/>
          </w:tcPr>
          <w:p w14:paraId="0F090F0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991E6E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55160F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B900BE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w:t>
            </w:r>
          </w:p>
        </w:tc>
        <w:tc>
          <w:tcPr>
            <w:tcW w:w="989" w:type="pct"/>
            <w:tcBorders>
              <w:top w:val="nil"/>
              <w:left w:val="nil"/>
              <w:bottom w:val="single" w:sz="4" w:space="0" w:color="auto"/>
              <w:right w:val="single" w:sz="4" w:space="0" w:color="auto"/>
            </w:tcBorders>
            <w:shd w:val="clear" w:color="000000" w:fill="FFFFFF"/>
            <w:noWrap/>
            <w:vAlign w:val="center"/>
            <w:hideMark/>
          </w:tcPr>
          <w:p w14:paraId="5024D4B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300039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3B953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951XL 红</w:t>
            </w:r>
          </w:p>
        </w:tc>
        <w:tc>
          <w:tcPr>
            <w:tcW w:w="299" w:type="pct"/>
            <w:tcBorders>
              <w:top w:val="nil"/>
              <w:left w:val="nil"/>
              <w:bottom w:val="single" w:sz="4" w:space="0" w:color="auto"/>
              <w:right w:val="single" w:sz="4" w:space="0" w:color="auto"/>
            </w:tcBorders>
            <w:shd w:val="clear" w:color="000000" w:fill="FFFFFF"/>
            <w:noWrap/>
            <w:vAlign w:val="center"/>
            <w:hideMark/>
          </w:tcPr>
          <w:p w14:paraId="47CC76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9F69DF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519F515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A6FB3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w:t>
            </w:r>
          </w:p>
        </w:tc>
        <w:tc>
          <w:tcPr>
            <w:tcW w:w="989" w:type="pct"/>
            <w:tcBorders>
              <w:top w:val="nil"/>
              <w:left w:val="nil"/>
              <w:bottom w:val="single" w:sz="4" w:space="0" w:color="auto"/>
              <w:right w:val="single" w:sz="4" w:space="0" w:color="auto"/>
            </w:tcBorders>
            <w:shd w:val="clear" w:color="000000" w:fill="FFFFFF"/>
            <w:noWrap/>
            <w:vAlign w:val="center"/>
            <w:hideMark/>
          </w:tcPr>
          <w:p w14:paraId="3A36B8A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05687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2A1D9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PGI-851B</w:t>
            </w:r>
          </w:p>
        </w:tc>
        <w:tc>
          <w:tcPr>
            <w:tcW w:w="299" w:type="pct"/>
            <w:tcBorders>
              <w:top w:val="nil"/>
              <w:left w:val="nil"/>
              <w:bottom w:val="single" w:sz="4" w:space="0" w:color="auto"/>
              <w:right w:val="single" w:sz="4" w:space="0" w:color="auto"/>
            </w:tcBorders>
            <w:shd w:val="clear" w:color="000000" w:fill="FFFFFF"/>
            <w:noWrap/>
            <w:vAlign w:val="center"/>
            <w:hideMark/>
          </w:tcPr>
          <w:p w14:paraId="46121E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01A724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93</w:t>
            </w:r>
          </w:p>
        </w:tc>
      </w:tr>
      <w:tr w:rsidR="0014776C" w:rsidRPr="007450CD" w14:paraId="0FDA463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800ED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w:t>
            </w:r>
          </w:p>
        </w:tc>
        <w:tc>
          <w:tcPr>
            <w:tcW w:w="989" w:type="pct"/>
            <w:tcBorders>
              <w:top w:val="nil"/>
              <w:left w:val="nil"/>
              <w:bottom w:val="single" w:sz="4" w:space="0" w:color="auto"/>
              <w:right w:val="single" w:sz="4" w:space="0" w:color="auto"/>
            </w:tcBorders>
            <w:shd w:val="clear" w:color="000000" w:fill="FFFFFF"/>
            <w:noWrap/>
            <w:vAlign w:val="center"/>
            <w:hideMark/>
          </w:tcPr>
          <w:p w14:paraId="0692A8C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3625F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3004A59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PGI-851C</w:t>
            </w:r>
          </w:p>
        </w:tc>
        <w:tc>
          <w:tcPr>
            <w:tcW w:w="299" w:type="pct"/>
            <w:tcBorders>
              <w:top w:val="nil"/>
              <w:left w:val="nil"/>
              <w:bottom w:val="single" w:sz="4" w:space="0" w:color="auto"/>
              <w:right w:val="single" w:sz="4" w:space="0" w:color="auto"/>
            </w:tcBorders>
            <w:shd w:val="clear" w:color="000000" w:fill="FFFFFF"/>
            <w:noWrap/>
            <w:vAlign w:val="center"/>
            <w:hideMark/>
          </w:tcPr>
          <w:p w14:paraId="3D5222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314610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141</w:t>
            </w:r>
          </w:p>
        </w:tc>
      </w:tr>
      <w:tr w:rsidR="0014776C" w:rsidRPr="007450CD" w14:paraId="1D134D7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C3B6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w:t>
            </w:r>
          </w:p>
        </w:tc>
        <w:tc>
          <w:tcPr>
            <w:tcW w:w="989" w:type="pct"/>
            <w:tcBorders>
              <w:top w:val="nil"/>
              <w:left w:val="nil"/>
              <w:bottom w:val="single" w:sz="4" w:space="0" w:color="auto"/>
              <w:right w:val="single" w:sz="4" w:space="0" w:color="auto"/>
            </w:tcBorders>
            <w:shd w:val="clear" w:color="000000" w:fill="FFFFFF"/>
            <w:noWrap/>
            <w:vAlign w:val="center"/>
            <w:hideMark/>
          </w:tcPr>
          <w:p w14:paraId="462BA19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12E2A5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1C05266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PGI-851Y</w:t>
            </w:r>
          </w:p>
        </w:tc>
        <w:tc>
          <w:tcPr>
            <w:tcW w:w="299" w:type="pct"/>
            <w:tcBorders>
              <w:top w:val="nil"/>
              <w:left w:val="nil"/>
              <w:bottom w:val="single" w:sz="4" w:space="0" w:color="auto"/>
              <w:right w:val="single" w:sz="4" w:space="0" w:color="auto"/>
            </w:tcBorders>
            <w:shd w:val="clear" w:color="000000" w:fill="FFFFFF"/>
            <w:noWrap/>
            <w:vAlign w:val="center"/>
            <w:hideMark/>
          </w:tcPr>
          <w:p w14:paraId="0CA02AE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79B54D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188</w:t>
            </w:r>
          </w:p>
        </w:tc>
      </w:tr>
      <w:tr w:rsidR="0014776C" w:rsidRPr="007450CD" w14:paraId="47FDB92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8ED9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w:t>
            </w:r>
          </w:p>
        </w:tc>
        <w:tc>
          <w:tcPr>
            <w:tcW w:w="989" w:type="pct"/>
            <w:tcBorders>
              <w:top w:val="nil"/>
              <w:left w:val="nil"/>
              <w:bottom w:val="single" w:sz="4" w:space="0" w:color="auto"/>
              <w:right w:val="single" w:sz="4" w:space="0" w:color="auto"/>
            </w:tcBorders>
            <w:shd w:val="clear" w:color="000000" w:fill="FFFFFF"/>
            <w:noWrap/>
            <w:vAlign w:val="center"/>
            <w:hideMark/>
          </w:tcPr>
          <w:p w14:paraId="6B48F01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83079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26C166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PGI-851M</w:t>
            </w:r>
          </w:p>
        </w:tc>
        <w:tc>
          <w:tcPr>
            <w:tcW w:w="299" w:type="pct"/>
            <w:tcBorders>
              <w:top w:val="nil"/>
              <w:left w:val="nil"/>
              <w:bottom w:val="single" w:sz="4" w:space="0" w:color="auto"/>
              <w:right w:val="single" w:sz="4" w:space="0" w:color="auto"/>
            </w:tcBorders>
            <w:shd w:val="clear" w:color="000000" w:fill="FFFFFF"/>
            <w:noWrap/>
            <w:vAlign w:val="center"/>
            <w:hideMark/>
          </w:tcPr>
          <w:p w14:paraId="64736B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AFAF10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166</w:t>
            </w:r>
          </w:p>
        </w:tc>
      </w:tr>
      <w:tr w:rsidR="0014776C" w:rsidRPr="007450CD" w14:paraId="31E495A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B46F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w:t>
            </w:r>
          </w:p>
        </w:tc>
        <w:tc>
          <w:tcPr>
            <w:tcW w:w="989" w:type="pct"/>
            <w:tcBorders>
              <w:top w:val="nil"/>
              <w:left w:val="nil"/>
              <w:bottom w:val="single" w:sz="4" w:space="0" w:color="auto"/>
              <w:right w:val="single" w:sz="4" w:space="0" w:color="auto"/>
            </w:tcBorders>
            <w:shd w:val="clear" w:color="000000" w:fill="FFFFFF"/>
            <w:noWrap/>
            <w:vAlign w:val="center"/>
            <w:hideMark/>
          </w:tcPr>
          <w:p w14:paraId="0434970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092B9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47DB2C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PGI-850BK</w:t>
            </w:r>
          </w:p>
        </w:tc>
        <w:tc>
          <w:tcPr>
            <w:tcW w:w="299" w:type="pct"/>
            <w:tcBorders>
              <w:top w:val="nil"/>
              <w:left w:val="nil"/>
              <w:bottom w:val="single" w:sz="4" w:space="0" w:color="auto"/>
              <w:right w:val="single" w:sz="4" w:space="0" w:color="auto"/>
            </w:tcBorders>
            <w:shd w:val="clear" w:color="000000" w:fill="FFFFFF"/>
            <w:noWrap/>
            <w:vAlign w:val="center"/>
            <w:hideMark/>
          </w:tcPr>
          <w:p w14:paraId="3E3D10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7B97C5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112</w:t>
            </w:r>
          </w:p>
        </w:tc>
      </w:tr>
      <w:tr w:rsidR="0014776C" w:rsidRPr="007450CD" w14:paraId="195737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4D5B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w:t>
            </w:r>
          </w:p>
        </w:tc>
        <w:tc>
          <w:tcPr>
            <w:tcW w:w="989" w:type="pct"/>
            <w:tcBorders>
              <w:top w:val="nil"/>
              <w:left w:val="nil"/>
              <w:bottom w:val="single" w:sz="4" w:space="0" w:color="auto"/>
              <w:right w:val="single" w:sz="4" w:space="0" w:color="auto"/>
            </w:tcBorders>
            <w:shd w:val="clear" w:color="000000" w:fill="FFFFFF"/>
            <w:noWrap/>
            <w:vAlign w:val="center"/>
            <w:hideMark/>
          </w:tcPr>
          <w:p w14:paraId="17B228E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8D6DA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58BA13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678黑</w:t>
            </w:r>
          </w:p>
        </w:tc>
        <w:tc>
          <w:tcPr>
            <w:tcW w:w="299" w:type="pct"/>
            <w:tcBorders>
              <w:top w:val="nil"/>
              <w:left w:val="nil"/>
              <w:bottom w:val="single" w:sz="4" w:space="0" w:color="auto"/>
              <w:right w:val="single" w:sz="4" w:space="0" w:color="auto"/>
            </w:tcBorders>
            <w:shd w:val="clear" w:color="000000" w:fill="FFFFFF"/>
            <w:noWrap/>
            <w:vAlign w:val="center"/>
            <w:hideMark/>
          </w:tcPr>
          <w:p w14:paraId="68B408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DA4E0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w:t>
            </w:r>
          </w:p>
        </w:tc>
      </w:tr>
      <w:tr w:rsidR="0014776C" w:rsidRPr="007450CD" w14:paraId="7570B1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1ED86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w:t>
            </w:r>
          </w:p>
        </w:tc>
        <w:tc>
          <w:tcPr>
            <w:tcW w:w="989" w:type="pct"/>
            <w:tcBorders>
              <w:top w:val="nil"/>
              <w:left w:val="nil"/>
              <w:bottom w:val="single" w:sz="4" w:space="0" w:color="auto"/>
              <w:right w:val="single" w:sz="4" w:space="0" w:color="auto"/>
            </w:tcBorders>
            <w:shd w:val="clear" w:color="000000" w:fill="FFFFFF"/>
            <w:noWrap/>
            <w:vAlign w:val="center"/>
            <w:hideMark/>
          </w:tcPr>
          <w:p w14:paraId="505585C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BFADE3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22BCE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678彩</w:t>
            </w:r>
          </w:p>
        </w:tc>
        <w:tc>
          <w:tcPr>
            <w:tcW w:w="299" w:type="pct"/>
            <w:tcBorders>
              <w:top w:val="nil"/>
              <w:left w:val="nil"/>
              <w:bottom w:val="single" w:sz="4" w:space="0" w:color="auto"/>
              <w:right w:val="single" w:sz="4" w:space="0" w:color="auto"/>
            </w:tcBorders>
            <w:shd w:val="clear" w:color="000000" w:fill="FFFFFF"/>
            <w:noWrap/>
            <w:vAlign w:val="center"/>
            <w:hideMark/>
          </w:tcPr>
          <w:p w14:paraId="459EF6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E5A9E1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300077B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F5E00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w:t>
            </w:r>
          </w:p>
        </w:tc>
        <w:tc>
          <w:tcPr>
            <w:tcW w:w="989" w:type="pct"/>
            <w:tcBorders>
              <w:top w:val="nil"/>
              <w:left w:val="nil"/>
              <w:bottom w:val="single" w:sz="4" w:space="0" w:color="auto"/>
              <w:right w:val="single" w:sz="4" w:space="0" w:color="auto"/>
            </w:tcBorders>
            <w:shd w:val="clear" w:color="000000" w:fill="FFFFFF"/>
            <w:noWrap/>
            <w:vAlign w:val="center"/>
            <w:hideMark/>
          </w:tcPr>
          <w:p w14:paraId="5455BF3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89663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C8149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932XL(053AA)黑</w:t>
            </w:r>
          </w:p>
        </w:tc>
        <w:tc>
          <w:tcPr>
            <w:tcW w:w="299" w:type="pct"/>
            <w:tcBorders>
              <w:top w:val="nil"/>
              <w:left w:val="nil"/>
              <w:bottom w:val="single" w:sz="4" w:space="0" w:color="auto"/>
              <w:right w:val="single" w:sz="4" w:space="0" w:color="auto"/>
            </w:tcBorders>
            <w:shd w:val="clear" w:color="000000" w:fill="FFFFFF"/>
            <w:noWrap/>
            <w:vAlign w:val="center"/>
            <w:hideMark/>
          </w:tcPr>
          <w:p w14:paraId="46F76D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D39084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B3D6A6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FDB0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w:t>
            </w:r>
          </w:p>
        </w:tc>
        <w:tc>
          <w:tcPr>
            <w:tcW w:w="989" w:type="pct"/>
            <w:tcBorders>
              <w:top w:val="nil"/>
              <w:left w:val="nil"/>
              <w:bottom w:val="single" w:sz="4" w:space="0" w:color="auto"/>
              <w:right w:val="single" w:sz="4" w:space="0" w:color="auto"/>
            </w:tcBorders>
            <w:shd w:val="clear" w:color="000000" w:fill="FFFFFF"/>
            <w:noWrap/>
            <w:vAlign w:val="center"/>
            <w:hideMark/>
          </w:tcPr>
          <w:p w14:paraId="4B67071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A88CD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D3FE1B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932XL(054AA)</w:t>
            </w:r>
            <w:r w:rsidRPr="007450CD">
              <w:rPr>
                <w:rFonts w:ascii="宋体" w:hAnsi="宋体" w:hint="eastAsia"/>
                <w:kern w:val="0"/>
                <w:szCs w:val="21"/>
              </w:rPr>
              <w:t>蓝</w:t>
            </w:r>
          </w:p>
        </w:tc>
        <w:tc>
          <w:tcPr>
            <w:tcW w:w="299" w:type="pct"/>
            <w:tcBorders>
              <w:top w:val="nil"/>
              <w:left w:val="nil"/>
              <w:bottom w:val="single" w:sz="4" w:space="0" w:color="auto"/>
              <w:right w:val="single" w:sz="4" w:space="0" w:color="auto"/>
            </w:tcBorders>
            <w:shd w:val="clear" w:color="000000" w:fill="FFFFFF"/>
            <w:noWrap/>
            <w:vAlign w:val="center"/>
            <w:hideMark/>
          </w:tcPr>
          <w:p w14:paraId="16C40B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034A1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8DB20B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E27F7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w:t>
            </w:r>
          </w:p>
        </w:tc>
        <w:tc>
          <w:tcPr>
            <w:tcW w:w="989" w:type="pct"/>
            <w:tcBorders>
              <w:top w:val="nil"/>
              <w:left w:val="nil"/>
              <w:bottom w:val="single" w:sz="4" w:space="0" w:color="auto"/>
              <w:right w:val="single" w:sz="4" w:space="0" w:color="auto"/>
            </w:tcBorders>
            <w:shd w:val="clear" w:color="000000" w:fill="FFFFFF"/>
            <w:noWrap/>
            <w:vAlign w:val="center"/>
            <w:hideMark/>
          </w:tcPr>
          <w:p w14:paraId="4E5EA7A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05244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F16E6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932XL(054AA)</w:t>
            </w:r>
            <w:r w:rsidRPr="007450CD">
              <w:rPr>
                <w:rFonts w:ascii="宋体" w:hAnsi="宋体"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7C9A85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F0834B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9237D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836E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w:t>
            </w:r>
          </w:p>
        </w:tc>
        <w:tc>
          <w:tcPr>
            <w:tcW w:w="989" w:type="pct"/>
            <w:tcBorders>
              <w:top w:val="nil"/>
              <w:left w:val="nil"/>
              <w:bottom w:val="single" w:sz="4" w:space="0" w:color="auto"/>
              <w:right w:val="single" w:sz="4" w:space="0" w:color="auto"/>
            </w:tcBorders>
            <w:shd w:val="clear" w:color="000000" w:fill="FFFFFF"/>
            <w:noWrap/>
            <w:vAlign w:val="center"/>
            <w:hideMark/>
          </w:tcPr>
          <w:p w14:paraId="22205F4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EF305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C1D2A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932XL(056AA)红</w:t>
            </w:r>
          </w:p>
        </w:tc>
        <w:tc>
          <w:tcPr>
            <w:tcW w:w="299" w:type="pct"/>
            <w:tcBorders>
              <w:top w:val="nil"/>
              <w:left w:val="nil"/>
              <w:bottom w:val="single" w:sz="4" w:space="0" w:color="auto"/>
              <w:right w:val="single" w:sz="4" w:space="0" w:color="auto"/>
            </w:tcBorders>
            <w:shd w:val="clear" w:color="000000" w:fill="FFFFFF"/>
            <w:noWrap/>
            <w:vAlign w:val="center"/>
            <w:hideMark/>
          </w:tcPr>
          <w:p w14:paraId="65F0E6E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5D6B67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E0BA03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1A4AB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w:t>
            </w:r>
          </w:p>
        </w:tc>
        <w:tc>
          <w:tcPr>
            <w:tcW w:w="989" w:type="pct"/>
            <w:tcBorders>
              <w:top w:val="nil"/>
              <w:left w:val="nil"/>
              <w:bottom w:val="single" w:sz="4" w:space="0" w:color="auto"/>
              <w:right w:val="single" w:sz="4" w:space="0" w:color="auto"/>
            </w:tcBorders>
            <w:shd w:val="clear" w:color="000000" w:fill="FFFFFF"/>
            <w:noWrap/>
            <w:vAlign w:val="center"/>
            <w:hideMark/>
          </w:tcPr>
          <w:p w14:paraId="056271F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CB9DB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128A8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PG-845黑（2400/2580）</w:t>
            </w:r>
          </w:p>
        </w:tc>
        <w:tc>
          <w:tcPr>
            <w:tcW w:w="299" w:type="pct"/>
            <w:tcBorders>
              <w:top w:val="nil"/>
              <w:left w:val="nil"/>
              <w:bottom w:val="single" w:sz="4" w:space="0" w:color="auto"/>
              <w:right w:val="single" w:sz="4" w:space="0" w:color="auto"/>
            </w:tcBorders>
            <w:shd w:val="clear" w:color="000000" w:fill="FFFFFF"/>
            <w:noWrap/>
            <w:vAlign w:val="center"/>
            <w:hideMark/>
          </w:tcPr>
          <w:p w14:paraId="3FD464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232B30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1EA686C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0F05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w:t>
            </w:r>
          </w:p>
        </w:tc>
        <w:tc>
          <w:tcPr>
            <w:tcW w:w="989" w:type="pct"/>
            <w:tcBorders>
              <w:top w:val="nil"/>
              <w:left w:val="nil"/>
              <w:bottom w:val="single" w:sz="4" w:space="0" w:color="auto"/>
              <w:right w:val="single" w:sz="4" w:space="0" w:color="auto"/>
            </w:tcBorders>
            <w:shd w:val="clear" w:color="000000" w:fill="FFFFFF"/>
            <w:noWrap/>
            <w:vAlign w:val="center"/>
            <w:hideMark/>
          </w:tcPr>
          <w:p w14:paraId="1E55A1E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563122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360119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PG-846彩（2400/2580）</w:t>
            </w:r>
          </w:p>
        </w:tc>
        <w:tc>
          <w:tcPr>
            <w:tcW w:w="299" w:type="pct"/>
            <w:tcBorders>
              <w:top w:val="nil"/>
              <w:left w:val="nil"/>
              <w:bottom w:val="single" w:sz="4" w:space="0" w:color="auto"/>
              <w:right w:val="single" w:sz="4" w:space="0" w:color="auto"/>
            </w:tcBorders>
            <w:shd w:val="clear" w:color="000000" w:fill="FFFFFF"/>
            <w:noWrap/>
            <w:vAlign w:val="center"/>
            <w:hideMark/>
          </w:tcPr>
          <w:p w14:paraId="6337DA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0CA5ED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7AABBA3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8E2EA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w:t>
            </w:r>
          </w:p>
        </w:tc>
        <w:tc>
          <w:tcPr>
            <w:tcW w:w="989" w:type="pct"/>
            <w:tcBorders>
              <w:top w:val="nil"/>
              <w:left w:val="nil"/>
              <w:bottom w:val="single" w:sz="4" w:space="0" w:color="auto"/>
              <w:right w:val="single" w:sz="4" w:space="0" w:color="auto"/>
            </w:tcBorders>
            <w:shd w:val="clear" w:color="000000" w:fill="FFFFFF"/>
            <w:noWrap/>
            <w:vAlign w:val="center"/>
            <w:hideMark/>
          </w:tcPr>
          <w:p w14:paraId="6A9FAD4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0AC67DA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BCECD0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CZ637AA黑</w:t>
            </w:r>
          </w:p>
        </w:tc>
        <w:tc>
          <w:tcPr>
            <w:tcW w:w="299" w:type="pct"/>
            <w:tcBorders>
              <w:top w:val="nil"/>
              <w:left w:val="nil"/>
              <w:bottom w:val="single" w:sz="4" w:space="0" w:color="auto"/>
              <w:right w:val="single" w:sz="4" w:space="0" w:color="auto"/>
            </w:tcBorders>
            <w:shd w:val="clear" w:color="000000" w:fill="FFFFFF"/>
            <w:noWrap/>
            <w:vAlign w:val="center"/>
            <w:hideMark/>
          </w:tcPr>
          <w:p w14:paraId="479D48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7FB31A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9D2211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13A9D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w:t>
            </w:r>
          </w:p>
        </w:tc>
        <w:tc>
          <w:tcPr>
            <w:tcW w:w="989" w:type="pct"/>
            <w:tcBorders>
              <w:top w:val="nil"/>
              <w:left w:val="nil"/>
              <w:bottom w:val="single" w:sz="4" w:space="0" w:color="auto"/>
              <w:right w:val="single" w:sz="4" w:space="0" w:color="auto"/>
            </w:tcBorders>
            <w:shd w:val="clear" w:color="000000" w:fill="FFFFFF"/>
            <w:noWrap/>
            <w:vAlign w:val="center"/>
            <w:hideMark/>
          </w:tcPr>
          <w:p w14:paraId="7266AF0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855CCA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E9806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803黑</w:t>
            </w:r>
          </w:p>
        </w:tc>
        <w:tc>
          <w:tcPr>
            <w:tcW w:w="299" w:type="pct"/>
            <w:tcBorders>
              <w:top w:val="nil"/>
              <w:left w:val="nil"/>
              <w:bottom w:val="single" w:sz="4" w:space="0" w:color="auto"/>
              <w:right w:val="single" w:sz="4" w:space="0" w:color="auto"/>
            </w:tcBorders>
            <w:shd w:val="clear" w:color="000000" w:fill="FFFFFF"/>
            <w:noWrap/>
            <w:vAlign w:val="center"/>
            <w:hideMark/>
          </w:tcPr>
          <w:p w14:paraId="6947811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7300F9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122</w:t>
            </w:r>
          </w:p>
        </w:tc>
      </w:tr>
      <w:tr w:rsidR="0014776C" w:rsidRPr="007450CD" w14:paraId="5A5DDE0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4B58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w:t>
            </w:r>
          </w:p>
        </w:tc>
        <w:tc>
          <w:tcPr>
            <w:tcW w:w="989" w:type="pct"/>
            <w:tcBorders>
              <w:top w:val="nil"/>
              <w:left w:val="nil"/>
              <w:bottom w:val="single" w:sz="4" w:space="0" w:color="auto"/>
              <w:right w:val="single" w:sz="4" w:space="0" w:color="auto"/>
            </w:tcBorders>
            <w:shd w:val="clear" w:color="000000" w:fill="FFFFFF"/>
            <w:noWrap/>
            <w:vAlign w:val="center"/>
            <w:hideMark/>
          </w:tcPr>
          <w:p w14:paraId="2E8FF43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39956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C916E4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803彩色</w:t>
            </w:r>
          </w:p>
        </w:tc>
        <w:tc>
          <w:tcPr>
            <w:tcW w:w="299" w:type="pct"/>
            <w:tcBorders>
              <w:top w:val="nil"/>
              <w:left w:val="nil"/>
              <w:bottom w:val="single" w:sz="4" w:space="0" w:color="auto"/>
              <w:right w:val="single" w:sz="4" w:space="0" w:color="auto"/>
            </w:tcBorders>
            <w:shd w:val="clear" w:color="000000" w:fill="FFFFFF"/>
            <w:noWrap/>
            <w:vAlign w:val="center"/>
            <w:hideMark/>
          </w:tcPr>
          <w:p w14:paraId="4240F9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1A8F8C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77</w:t>
            </w:r>
          </w:p>
        </w:tc>
      </w:tr>
      <w:tr w:rsidR="0014776C" w:rsidRPr="007450CD" w14:paraId="736DEAE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1AF7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w:t>
            </w:r>
          </w:p>
        </w:tc>
        <w:tc>
          <w:tcPr>
            <w:tcW w:w="989" w:type="pct"/>
            <w:tcBorders>
              <w:top w:val="nil"/>
              <w:left w:val="nil"/>
              <w:bottom w:val="single" w:sz="4" w:space="0" w:color="auto"/>
              <w:right w:val="single" w:sz="4" w:space="0" w:color="auto"/>
            </w:tcBorders>
            <w:shd w:val="clear" w:color="000000" w:fill="FFFFFF"/>
            <w:noWrap/>
            <w:vAlign w:val="center"/>
            <w:hideMark/>
          </w:tcPr>
          <w:p w14:paraId="4B95BE3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AB03B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5D7069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934XL黑</w:t>
            </w:r>
          </w:p>
        </w:tc>
        <w:tc>
          <w:tcPr>
            <w:tcW w:w="299" w:type="pct"/>
            <w:tcBorders>
              <w:top w:val="nil"/>
              <w:left w:val="nil"/>
              <w:bottom w:val="single" w:sz="4" w:space="0" w:color="auto"/>
              <w:right w:val="single" w:sz="4" w:space="0" w:color="auto"/>
            </w:tcBorders>
            <w:shd w:val="clear" w:color="000000" w:fill="FFFFFF"/>
            <w:noWrap/>
            <w:vAlign w:val="center"/>
            <w:hideMark/>
          </w:tcPr>
          <w:p w14:paraId="0525B68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2D794A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B81E27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AD9C1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53</w:t>
            </w:r>
          </w:p>
        </w:tc>
        <w:tc>
          <w:tcPr>
            <w:tcW w:w="989" w:type="pct"/>
            <w:tcBorders>
              <w:top w:val="nil"/>
              <w:left w:val="nil"/>
              <w:bottom w:val="single" w:sz="4" w:space="0" w:color="auto"/>
              <w:right w:val="single" w:sz="4" w:space="0" w:color="auto"/>
            </w:tcBorders>
            <w:shd w:val="clear" w:color="000000" w:fill="FFFFFF"/>
            <w:noWrap/>
            <w:vAlign w:val="center"/>
            <w:hideMark/>
          </w:tcPr>
          <w:p w14:paraId="6ED71DD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DA0DBC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F1B77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935XL青</w:t>
            </w:r>
          </w:p>
        </w:tc>
        <w:tc>
          <w:tcPr>
            <w:tcW w:w="299" w:type="pct"/>
            <w:tcBorders>
              <w:top w:val="nil"/>
              <w:left w:val="nil"/>
              <w:bottom w:val="single" w:sz="4" w:space="0" w:color="auto"/>
              <w:right w:val="single" w:sz="4" w:space="0" w:color="auto"/>
            </w:tcBorders>
            <w:shd w:val="clear" w:color="000000" w:fill="FFFFFF"/>
            <w:noWrap/>
            <w:vAlign w:val="center"/>
            <w:hideMark/>
          </w:tcPr>
          <w:p w14:paraId="4BCCAA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5AE51B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DBA61F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D931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w:t>
            </w:r>
          </w:p>
        </w:tc>
        <w:tc>
          <w:tcPr>
            <w:tcW w:w="989" w:type="pct"/>
            <w:tcBorders>
              <w:top w:val="nil"/>
              <w:left w:val="nil"/>
              <w:bottom w:val="single" w:sz="4" w:space="0" w:color="auto"/>
              <w:right w:val="single" w:sz="4" w:space="0" w:color="auto"/>
            </w:tcBorders>
            <w:shd w:val="clear" w:color="000000" w:fill="FFFFFF"/>
            <w:noWrap/>
            <w:vAlign w:val="center"/>
            <w:hideMark/>
          </w:tcPr>
          <w:p w14:paraId="773E0F7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2E4DB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0CEDDD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935XL红</w:t>
            </w:r>
          </w:p>
        </w:tc>
        <w:tc>
          <w:tcPr>
            <w:tcW w:w="299" w:type="pct"/>
            <w:tcBorders>
              <w:top w:val="nil"/>
              <w:left w:val="nil"/>
              <w:bottom w:val="single" w:sz="4" w:space="0" w:color="auto"/>
              <w:right w:val="single" w:sz="4" w:space="0" w:color="auto"/>
            </w:tcBorders>
            <w:shd w:val="clear" w:color="000000" w:fill="FFFFFF"/>
            <w:noWrap/>
            <w:vAlign w:val="center"/>
            <w:hideMark/>
          </w:tcPr>
          <w:p w14:paraId="5B2073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70CB64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2345FA9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4D31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w:t>
            </w:r>
          </w:p>
        </w:tc>
        <w:tc>
          <w:tcPr>
            <w:tcW w:w="989" w:type="pct"/>
            <w:tcBorders>
              <w:top w:val="nil"/>
              <w:left w:val="nil"/>
              <w:bottom w:val="single" w:sz="4" w:space="0" w:color="auto"/>
              <w:right w:val="single" w:sz="4" w:space="0" w:color="auto"/>
            </w:tcBorders>
            <w:shd w:val="clear" w:color="000000" w:fill="FFFFFF"/>
            <w:noWrap/>
            <w:vAlign w:val="center"/>
            <w:hideMark/>
          </w:tcPr>
          <w:p w14:paraId="26653DA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14FB1E7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0CD6D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935XL黄</w:t>
            </w:r>
          </w:p>
        </w:tc>
        <w:tc>
          <w:tcPr>
            <w:tcW w:w="299" w:type="pct"/>
            <w:tcBorders>
              <w:top w:val="nil"/>
              <w:left w:val="nil"/>
              <w:bottom w:val="single" w:sz="4" w:space="0" w:color="auto"/>
              <w:right w:val="single" w:sz="4" w:space="0" w:color="auto"/>
            </w:tcBorders>
            <w:shd w:val="clear" w:color="000000" w:fill="FFFFFF"/>
            <w:noWrap/>
            <w:vAlign w:val="center"/>
            <w:hideMark/>
          </w:tcPr>
          <w:p w14:paraId="63F5CF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81FB3E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4FF9035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EAC34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w:t>
            </w:r>
          </w:p>
        </w:tc>
        <w:tc>
          <w:tcPr>
            <w:tcW w:w="989" w:type="pct"/>
            <w:tcBorders>
              <w:top w:val="nil"/>
              <w:left w:val="nil"/>
              <w:bottom w:val="single" w:sz="4" w:space="0" w:color="auto"/>
              <w:right w:val="single" w:sz="4" w:space="0" w:color="auto"/>
            </w:tcBorders>
            <w:shd w:val="clear" w:color="000000" w:fill="FFFFFF"/>
            <w:noWrap/>
            <w:vAlign w:val="center"/>
            <w:hideMark/>
          </w:tcPr>
          <w:p w14:paraId="3F620A7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F3824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7DF7E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955XL黑</w:t>
            </w:r>
          </w:p>
        </w:tc>
        <w:tc>
          <w:tcPr>
            <w:tcW w:w="299" w:type="pct"/>
            <w:tcBorders>
              <w:top w:val="nil"/>
              <w:left w:val="nil"/>
              <w:bottom w:val="single" w:sz="4" w:space="0" w:color="auto"/>
              <w:right w:val="single" w:sz="4" w:space="0" w:color="auto"/>
            </w:tcBorders>
            <w:shd w:val="clear" w:color="000000" w:fill="FFFFFF"/>
            <w:noWrap/>
            <w:vAlign w:val="center"/>
            <w:hideMark/>
          </w:tcPr>
          <w:p w14:paraId="73F2CA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460C88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2219EC5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02BBF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w:t>
            </w:r>
          </w:p>
        </w:tc>
        <w:tc>
          <w:tcPr>
            <w:tcW w:w="989" w:type="pct"/>
            <w:tcBorders>
              <w:top w:val="nil"/>
              <w:left w:val="nil"/>
              <w:bottom w:val="single" w:sz="4" w:space="0" w:color="auto"/>
              <w:right w:val="single" w:sz="4" w:space="0" w:color="auto"/>
            </w:tcBorders>
            <w:shd w:val="clear" w:color="000000" w:fill="FFFFFF"/>
            <w:noWrap/>
            <w:vAlign w:val="center"/>
            <w:hideMark/>
          </w:tcPr>
          <w:p w14:paraId="46F28B0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61CCC5F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7D36B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955xl黄</w:t>
            </w:r>
          </w:p>
        </w:tc>
        <w:tc>
          <w:tcPr>
            <w:tcW w:w="299" w:type="pct"/>
            <w:tcBorders>
              <w:top w:val="nil"/>
              <w:left w:val="nil"/>
              <w:bottom w:val="single" w:sz="4" w:space="0" w:color="auto"/>
              <w:right w:val="single" w:sz="4" w:space="0" w:color="auto"/>
            </w:tcBorders>
            <w:shd w:val="clear" w:color="000000" w:fill="FFFFFF"/>
            <w:noWrap/>
            <w:vAlign w:val="center"/>
            <w:hideMark/>
          </w:tcPr>
          <w:p w14:paraId="54D2AD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659BE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28FA527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8CAB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w:t>
            </w:r>
          </w:p>
        </w:tc>
        <w:tc>
          <w:tcPr>
            <w:tcW w:w="989" w:type="pct"/>
            <w:tcBorders>
              <w:top w:val="nil"/>
              <w:left w:val="nil"/>
              <w:bottom w:val="single" w:sz="4" w:space="0" w:color="auto"/>
              <w:right w:val="single" w:sz="4" w:space="0" w:color="auto"/>
            </w:tcBorders>
            <w:shd w:val="clear" w:color="000000" w:fill="FFFFFF"/>
            <w:noWrap/>
            <w:vAlign w:val="center"/>
            <w:hideMark/>
          </w:tcPr>
          <w:p w14:paraId="4A8E15E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47EB6E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DF448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955xl红</w:t>
            </w:r>
          </w:p>
        </w:tc>
        <w:tc>
          <w:tcPr>
            <w:tcW w:w="299" w:type="pct"/>
            <w:tcBorders>
              <w:top w:val="nil"/>
              <w:left w:val="nil"/>
              <w:bottom w:val="single" w:sz="4" w:space="0" w:color="auto"/>
              <w:right w:val="single" w:sz="4" w:space="0" w:color="auto"/>
            </w:tcBorders>
            <w:shd w:val="clear" w:color="000000" w:fill="FFFFFF"/>
            <w:noWrap/>
            <w:vAlign w:val="center"/>
            <w:hideMark/>
          </w:tcPr>
          <w:p w14:paraId="0F8C965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F700EF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6D09EDB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3ACF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w:t>
            </w:r>
          </w:p>
        </w:tc>
        <w:tc>
          <w:tcPr>
            <w:tcW w:w="989" w:type="pct"/>
            <w:tcBorders>
              <w:top w:val="nil"/>
              <w:left w:val="nil"/>
              <w:bottom w:val="single" w:sz="4" w:space="0" w:color="auto"/>
              <w:right w:val="single" w:sz="4" w:space="0" w:color="auto"/>
            </w:tcBorders>
            <w:shd w:val="clear" w:color="000000" w:fill="FFFFFF"/>
            <w:noWrap/>
            <w:vAlign w:val="center"/>
            <w:hideMark/>
          </w:tcPr>
          <w:p w14:paraId="3941439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17CA79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DA423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955XL蓝</w:t>
            </w:r>
          </w:p>
        </w:tc>
        <w:tc>
          <w:tcPr>
            <w:tcW w:w="299" w:type="pct"/>
            <w:tcBorders>
              <w:top w:val="nil"/>
              <w:left w:val="nil"/>
              <w:bottom w:val="single" w:sz="4" w:space="0" w:color="auto"/>
              <w:right w:val="single" w:sz="4" w:space="0" w:color="auto"/>
            </w:tcBorders>
            <w:shd w:val="clear" w:color="000000" w:fill="FFFFFF"/>
            <w:noWrap/>
            <w:vAlign w:val="center"/>
            <w:hideMark/>
          </w:tcPr>
          <w:p w14:paraId="2CF4C2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4CFA56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5BB95C8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F131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w:t>
            </w:r>
          </w:p>
        </w:tc>
        <w:tc>
          <w:tcPr>
            <w:tcW w:w="989" w:type="pct"/>
            <w:tcBorders>
              <w:top w:val="nil"/>
              <w:left w:val="nil"/>
              <w:bottom w:val="single" w:sz="4" w:space="0" w:color="auto"/>
              <w:right w:val="single" w:sz="4" w:space="0" w:color="auto"/>
            </w:tcBorders>
            <w:shd w:val="clear" w:color="000000" w:fill="FFFFFF"/>
            <w:noWrap/>
            <w:vAlign w:val="center"/>
            <w:hideMark/>
          </w:tcPr>
          <w:p w14:paraId="3014ACE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43A24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592B73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62</w:t>
            </w:r>
            <w:r w:rsidRPr="007450CD">
              <w:rPr>
                <w:rFonts w:ascii="宋体" w:hAnsi="宋体" w:cs="Calibri" w:hint="eastAsia"/>
                <w:kern w:val="0"/>
                <w:szCs w:val="21"/>
              </w:rPr>
              <w:t>墨盒</w:t>
            </w:r>
            <w:r w:rsidRPr="007450CD">
              <w:rPr>
                <w:rFonts w:ascii="宋体" w:hAnsi="宋体" w:cs="Calibri"/>
                <w:kern w:val="0"/>
                <w:szCs w:val="21"/>
              </w:rPr>
              <w:t>+62</w:t>
            </w:r>
            <w:r w:rsidRPr="007450CD">
              <w:rPr>
                <w:rFonts w:ascii="宋体" w:hAnsi="宋体" w:cs="Calibri" w:hint="eastAsia"/>
                <w:kern w:val="0"/>
                <w:szCs w:val="21"/>
              </w:rPr>
              <w:t>彩盒</w:t>
            </w:r>
          </w:p>
        </w:tc>
        <w:tc>
          <w:tcPr>
            <w:tcW w:w="299" w:type="pct"/>
            <w:tcBorders>
              <w:top w:val="nil"/>
              <w:left w:val="nil"/>
              <w:bottom w:val="single" w:sz="4" w:space="0" w:color="auto"/>
              <w:right w:val="single" w:sz="4" w:space="0" w:color="auto"/>
            </w:tcBorders>
            <w:shd w:val="clear" w:color="000000" w:fill="FFFFFF"/>
            <w:noWrap/>
            <w:vAlign w:val="center"/>
            <w:hideMark/>
          </w:tcPr>
          <w:p w14:paraId="488B9D3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套</w:t>
            </w:r>
          </w:p>
        </w:tc>
        <w:tc>
          <w:tcPr>
            <w:tcW w:w="497" w:type="pct"/>
            <w:tcBorders>
              <w:top w:val="nil"/>
              <w:left w:val="nil"/>
              <w:bottom w:val="single" w:sz="4" w:space="0" w:color="auto"/>
              <w:right w:val="single" w:sz="4" w:space="0" w:color="auto"/>
            </w:tcBorders>
            <w:shd w:val="clear" w:color="000000" w:fill="FFFFFF"/>
            <w:noWrap/>
            <w:vAlign w:val="center"/>
            <w:hideMark/>
          </w:tcPr>
          <w:p w14:paraId="2F1BE1F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0A1E3DD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20B5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w:t>
            </w:r>
          </w:p>
        </w:tc>
        <w:tc>
          <w:tcPr>
            <w:tcW w:w="989" w:type="pct"/>
            <w:tcBorders>
              <w:top w:val="nil"/>
              <w:left w:val="nil"/>
              <w:bottom w:val="single" w:sz="4" w:space="0" w:color="auto"/>
              <w:right w:val="single" w:sz="4" w:space="0" w:color="auto"/>
            </w:tcBorders>
            <w:shd w:val="clear" w:color="000000" w:fill="FFFFFF"/>
            <w:noWrap/>
            <w:vAlign w:val="center"/>
            <w:hideMark/>
          </w:tcPr>
          <w:p w14:paraId="0EEE9A7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2A76D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C2313F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915xL</w:t>
            </w:r>
            <w:r w:rsidRPr="007450CD">
              <w:rPr>
                <w:rFonts w:ascii="宋体" w:hAnsi="宋体" w:cs="Calibri"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08C1BE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BC4708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2C3DB5B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3653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w:t>
            </w:r>
          </w:p>
        </w:tc>
        <w:tc>
          <w:tcPr>
            <w:tcW w:w="989" w:type="pct"/>
            <w:tcBorders>
              <w:top w:val="nil"/>
              <w:left w:val="nil"/>
              <w:bottom w:val="single" w:sz="4" w:space="0" w:color="auto"/>
              <w:right w:val="single" w:sz="4" w:space="0" w:color="auto"/>
            </w:tcBorders>
            <w:shd w:val="clear" w:color="000000" w:fill="FFFFFF"/>
            <w:noWrap/>
            <w:vAlign w:val="center"/>
            <w:hideMark/>
          </w:tcPr>
          <w:p w14:paraId="501C97D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73FA4B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426CEC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915xL</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3FD7054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6F33B7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362A5F3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7164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w:t>
            </w:r>
          </w:p>
        </w:tc>
        <w:tc>
          <w:tcPr>
            <w:tcW w:w="989" w:type="pct"/>
            <w:tcBorders>
              <w:top w:val="nil"/>
              <w:left w:val="nil"/>
              <w:bottom w:val="single" w:sz="4" w:space="0" w:color="auto"/>
              <w:right w:val="single" w:sz="4" w:space="0" w:color="auto"/>
            </w:tcBorders>
            <w:shd w:val="clear" w:color="000000" w:fill="FFFFFF"/>
            <w:noWrap/>
            <w:vAlign w:val="center"/>
            <w:hideMark/>
          </w:tcPr>
          <w:p w14:paraId="5727A5B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70CFC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839DC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915xL</w:t>
            </w:r>
            <w:r w:rsidRPr="007450CD">
              <w:rPr>
                <w:rFonts w:ascii="宋体" w:hAnsi="宋体" w:cs="Calibri"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1EC2FE4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9A2D0A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75345BC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294B4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w:t>
            </w:r>
          </w:p>
        </w:tc>
        <w:tc>
          <w:tcPr>
            <w:tcW w:w="989" w:type="pct"/>
            <w:tcBorders>
              <w:top w:val="nil"/>
              <w:left w:val="nil"/>
              <w:bottom w:val="single" w:sz="4" w:space="0" w:color="auto"/>
              <w:right w:val="single" w:sz="4" w:space="0" w:color="auto"/>
            </w:tcBorders>
            <w:shd w:val="clear" w:color="000000" w:fill="FFFFFF"/>
            <w:noWrap/>
            <w:vAlign w:val="center"/>
            <w:hideMark/>
          </w:tcPr>
          <w:p w14:paraId="6DDF55B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打印墨盒</w:t>
            </w:r>
          </w:p>
        </w:tc>
        <w:tc>
          <w:tcPr>
            <w:tcW w:w="595" w:type="pct"/>
            <w:tcBorders>
              <w:top w:val="nil"/>
              <w:left w:val="nil"/>
              <w:bottom w:val="single" w:sz="4" w:space="0" w:color="auto"/>
              <w:right w:val="single" w:sz="4" w:space="0" w:color="auto"/>
            </w:tcBorders>
            <w:shd w:val="clear" w:color="auto" w:fill="auto"/>
            <w:noWrap/>
            <w:vAlign w:val="center"/>
            <w:hideMark/>
          </w:tcPr>
          <w:p w14:paraId="2BE76A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7F34C2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915xL</w:t>
            </w:r>
            <w:r w:rsidRPr="007450CD">
              <w:rPr>
                <w:rFonts w:ascii="宋体" w:hAnsi="宋体" w:cs="Calibri" w:hint="eastAsia"/>
                <w:kern w:val="0"/>
                <w:szCs w:val="21"/>
              </w:rPr>
              <w:t>（兰）</w:t>
            </w:r>
          </w:p>
        </w:tc>
        <w:tc>
          <w:tcPr>
            <w:tcW w:w="299" w:type="pct"/>
            <w:tcBorders>
              <w:top w:val="nil"/>
              <w:left w:val="nil"/>
              <w:bottom w:val="single" w:sz="4" w:space="0" w:color="auto"/>
              <w:right w:val="single" w:sz="4" w:space="0" w:color="auto"/>
            </w:tcBorders>
            <w:shd w:val="clear" w:color="000000" w:fill="FFFFFF"/>
            <w:noWrap/>
            <w:vAlign w:val="center"/>
            <w:hideMark/>
          </w:tcPr>
          <w:p w14:paraId="7BBE4D6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EAD9B8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352BD6A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B234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w:t>
            </w:r>
          </w:p>
        </w:tc>
        <w:tc>
          <w:tcPr>
            <w:tcW w:w="989" w:type="pct"/>
            <w:tcBorders>
              <w:top w:val="nil"/>
              <w:left w:val="nil"/>
              <w:bottom w:val="single" w:sz="4" w:space="0" w:color="auto"/>
              <w:right w:val="single" w:sz="4" w:space="0" w:color="auto"/>
            </w:tcBorders>
            <w:shd w:val="clear" w:color="000000" w:fill="FFFFFF"/>
            <w:noWrap/>
            <w:vAlign w:val="center"/>
            <w:hideMark/>
          </w:tcPr>
          <w:p w14:paraId="739E274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复印机墨粉</w:t>
            </w:r>
          </w:p>
        </w:tc>
        <w:tc>
          <w:tcPr>
            <w:tcW w:w="595" w:type="pct"/>
            <w:tcBorders>
              <w:top w:val="nil"/>
              <w:left w:val="nil"/>
              <w:bottom w:val="single" w:sz="4" w:space="0" w:color="auto"/>
              <w:right w:val="single" w:sz="4" w:space="0" w:color="auto"/>
            </w:tcBorders>
            <w:shd w:val="clear" w:color="auto" w:fill="auto"/>
            <w:noWrap/>
            <w:vAlign w:val="center"/>
            <w:hideMark/>
          </w:tcPr>
          <w:p w14:paraId="1555A8E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东芝</w:t>
            </w:r>
          </w:p>
        </w:tc>
        <w:tc>
          <w:tcPr>
            <w:tcW w:w="2321" w:type="pct"/>
            <w:tcBorders>
              <w:top w:val="nil"/>
              <w:left w:val="nil"/>
              <w:bottom w:val="single" w:sz="4" w:space="0" w:color="auto"/>
              <w:right w:val="single" w:sz="4" w:space="0" w:color="auto"/>
            </w:tcBorders>
            <w:shd w:val="clear" w:color="auto" w:fill="auto"/>
            <w:noWrap/>
            <w:vAlign w:val="center"/>
            <w:hideMark/>
          </w:tcPr>
          <w:p w14:paraId="123EA0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T-2340C</w:t>
            </w:r>
          </w:p>
        </w:tc>
        <w:tc>
          <w:tcPr>
            <w:tcW w:w="299" w:type="pct"/>
            <w:tcBorders>
              <w:top w:val="nil"/>
              <w:left w:val="nil"/>
              <w:bottom w:val="single" w:sz="4" w:space="0" w:color="auto"/>
              <w:right w:val="single" w:sz="4" w:space="0" w:color="auto"/>
            </w:tcBorders>
            <w:shd w:val="clear" w:color="000000" w:fill="FFFFFF"/>
            <w:noWrap/>
            <w:vAlign w:val="center"/>
            <w:hideMark/>
          </w:tcPr>
          <w:p w14:paraId="079015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D95C17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66F2398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DD5ED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w:t>
            </w:r>
          </w:p>
        </w:tc>
        <w:tc>
          <w:tcPr>
            <w:tcW w:w="989" w:type="pct"/>
            <w:tcBorders>
              <w:top w:val="nil"/>
              <w:left w:val="nil"/>
              <w:bottom w:val="single" w:sz="4" w:space="0" w:color="auto"/>
              <w:right w:val="single" w:sz="4" w:space="0" w:color="auto"/>
            </w:tcBorders>
            <w:shd w:val="clear" w:color="000000" w:fill="FFFFFF"/>
            <w:noWrap/>
            <w:vAlign w:val="center"/>
            <w:hideMark/>
          </w:tcPr>
          <w:p w14:paraId="4317639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复印机墨粉</w:t>
            </w:r>
          </w:p>
        </w:tc>
        <w:tc>
          <w:tcPr>
            <w:tcW w:w="595" w:type="pct"/>
            <w:tcBorders>
              <w:top w:val="nil"/>
              <w:left w:val="nil"/>
              <w:bottom w:val="single" w:sz="4" w:space="0" w:color="auto"/>
              <w:right w:val="single" w:sz="4" w:space="0" w:color="auto"/>
            </w:tcBorders>
            <w:shd w:val="clear" w:color="auto" w:fill="auto"/>
            <w:noWrap/>
            <w:vAlign w:val="center"/>
            <w:hideMark/>
          </w:tcPr>
          <w:p w14:paraId="735474B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东芝</w:t>
            </w:r>
          </w:p>
        </w:tc>
        <w:tc>
          <w:tcPr>
            <w:tcW w:w="2321" w:type="pct"/>
            <w:tcBorders>
              <w:top w:val="nil"/>
              <w:left w:val="nil"/>
              <w:bottom w:val="single" w:sz="4" w:space="0" w:color="auto"/>
              <w:right w:val="single" w:sz="4" w:space="0" w:color="auto"/>
            </w:tcBorders>
            <w:shd w:val="clear" w:color="auto" w:fill="auto"/>
            <w:noWrap/>
            <w:vAlign w:val="center"/>
            <w:hideMark/>
          </w:tcPr>
          <w:p w14:paraId="0A0D862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T-3520C</w:t>
            </w:r>
          </w:p>
        </w:tc>
        <w:tc>
          <w:tcPr>
            <w:tcW w:w="299" w:type="pct"/>
            <w:tcBorders>
              <w:top w:val="nil"/>
              <w:left w:val="nil"/>
              <w:bottom w:val="single" w:sz="4" w:space="0" w:color="auto"/>
              <w:right w:val="single" w:sz="4" w:space="0" w:color="auto"/>
            </w:tcBorders>
            <w:shd w:val="clear" w:color="000000" w:fill="FFFFFF"/>
            <w:noWrap/>
            <w:vAlign w:val="center"/>
            <w:hideMark/>
          </w:tcPr>
          <w:p w14:paraId="43E0C7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14ECBE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2BF7D1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9703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w:t>
            </w:r>
          </w:p>
        </w:tc>
        <w:tc>
          <w:tcPr>
            <w:tcW w:w="989" w:type="pct"/>
            <w:tcBorders>
              <w:top w:val="nil"/>
              <w:left w:val="nil"/>
              <w:bottom w:val="single" w:sz="4" w:space="0" w:color="auto"/>
              <w:right w:val="single" w:sz="4" w:space="0" w:color="auto"/>
            </w:tcBorders>
            <w:shd w:val="clear" w:color="000000" w:fill="FFFFFF"/>
            <w:noWrap/>
            <w:vAlign w:val="center"/>
            <w:hideMark/>
          </w:tcPr>
          <w:p w14:paraId="3D6C778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复印机墨粉</w:t>
            </w:r>
          </w:p>
        </w:tc>
        <w:tc>
          <w:tcPr>
            <w:tcW w:w="595" w:type="pct"/>
            <w:tcBorders>
              <w:top w:val="nil"/>
              <w:left w:val="nil"/>
              <w:bottom w:val="single" w:sz="4" w:space="0" w:color="auto"/>
              <w:right w:val="single" w:sz="4" w:space="0" w:color="auto"/>
            </w:tcBorders>
            <w:shd w:val="clear" w:color="auto" w:fill="auto"/>
            <w:noWrap/>
            <w:vAlign w:val="center"/>
            <w:hideMark/>
          </w:tcPr>
          <w:p w14:paraId="0532F9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FA6BD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NPG28</w:t>
            </w:r>
          </w:p>
        </w:tc>
        <w:tc>
          <w:tcPr>
            <w:tcW w:w="299" w:type="pct"/>
            <w:tcBorders>
              <w:top w:val="nil"/>
              <w:left w:val="nil"/>
              <w:bottom w:val="single" w:sz="4" w:space="0" w:color="auto"/>
              <w:right w:val="single" w:sz="4" w:space="0" w:color="auto"/>
            </w:tcBorders>
            <w:shd w:val="clear" w:color="000000" w:fill="FFFFFF"/>
            <w:noWrap/>
            <w:vAlign w:val="center"/>
            <w:hideMark/>
          </w:tcPr>
          <w:p w14:paraId="0ABF3F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5EDE6E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7DD403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2EA1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w:t>
            </w:r>
          </w:p>
        </w:tc>
        <w:tc>
          <w:tcPr>
            <w:tcW w:w="989" w:type="pct"/>
            <w:tcBorders>
              <w:top w:val="nil"/>
              <w:left w:val="nil"/>
              <w:bottom w:val="single" w:sz="4" w:space="0" w:color="auto"/>
              <w:right w:val="single" w:sz="4" w:space="0" w:color="auto"/>
            </w:tcBorders>
            <w:shd w:val="clear" w:color="000000" w:fill="FFFFFF"/>
            <w:noWrap/>
            <w:vAlign w:val="center"/>
            <w:hideMark/>
          </w:tcPr>
          <w:p w14:paraId="12E4D3C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复印机墨粉</w:t>
            </w:r>
          </w:p>
        </w:tc>
        <w:tc>
          <w:tcPr>
            <w:tcW w:w="595" w:type="pct"/>
            <w:tcBorders>
              <w:top w:val="nil"/>
              <w:left w:val="nil"/>
              <w:bottom w:val="single" w:sz="4" w:space="0" w:color="auto"/>
              <w:right w:val="single" w:sz="4" w:space="0" w:color="auto"/>
            </w:tcBorders>
            <w:shd w:val="clear" w:color="auto" w:fill="auto"/>
            <w:noWrap/>
            <w:vAlign w:val="center"/>
            <w:hideMark/>
          </w:tcPr>
          <w:p w14:paraId="6F9D364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东芝</w:t>
            </w:r>
          </w:p>
        </w:tc>
        <w:tc>
          <w:tcPr>
            <w:tcW w:w="2321" w:type="pct"/>
            <w:tcBorders>
              <w:top w:val="nil"/>
              <w:left w:val="nil"/>
              <w:bottom w:val="single" w:sz="4" w:space="0" w:color="auto"/>
              <w:right w:val="single" w:sz="4" w:space="0" w:color="auto"/>
            </w:tcBorders>
            <w:shd w:val="clear" w:color="auto" w:fill="auto"/>
            <w:noWrap/>
            <w:vAlign w:val="center"/>
            <w:hideMark/>
          </w:tcPr>
          <w:p w14:paraId="7D3862C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T-4530C</w:t>
            </w:r>
          </w:p>
        </w:tc>
        <w:tc>
          <w:tcPr>
            <w:tcW w:w="299" w:type="pct"/>
            <w:tcBorders>
              <w:top w:val="nil"/>
              <w:left w:val="nil"/>
              <w:bottom w:val="single" w:sz="4" w:space="0" w:color="auto"/>
              <w:right w:val="single" w:sz="4" w:space="0" w:color="auto"/>
            </w:tcBorders>
            <w:shd w:val="clear" w:color="000000" w:fill="FFFFFF"/>
            <w:noWrap/>
            <w:vAlign w:val="center"/>
            <w:hideMark/>
          </w:tcPr>
          <w:p w14:paraId="7733AC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476AD2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94024D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DF5DE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w:t>
            </w:r>
          </w:p>
        </w:tc>
        <w:tc>
          <w:tcPr>
            <w:tcW w:w="989" w:type="pct"/>
            <w:tcBorders>
              <w:top w:val="nil"/>
              <w:left w:val="nil"/>
              <w:bottom w:val="single" w:sz="4" w:space="0" w:color="auto"/>
              <w:right w:val="single" w:sz="4" w:space="0" w:color="auto"/>
            </w:tcBorders>
            <w:shd w:val="clear" w:color="000000" w:fill="FFFFFF"/>
            <w:noWrap/>
            <w:vAlign w:val="center"/>
            <w:hideMark/>
          </w:tcPr>
          <w:p w14:paraId="0C645C9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复印机墨粉</w:t>
            </w:r>
          </w:p>
        </w:tc>
        <w:tc>
          <w:tcPr>
            <w:tcW w:w="595" w:type="pct"/>
            <w:tcBorders>
              <w:top w:val="nil"/>
              <w:left w:val="nil"/>
              <w:bottom w:val="single" w:sz="4" w:space="0" w:color="auto"/>
              <w:right w:val="single" w:sz="4" w:space="0" w:color="auto"/>
            </w:tcBorders>
            <w:shd w:val="clear" w:color="auto" w:fill="auto"/>
            <w:noWrap/>
            <w:vAlign w:val="center"/>
            <w:hideMark/>
          </w:tcPr>
          <w:p w14:paraId="013FD8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95BDEF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NPG-32</w:t>
            </w:r>
          </w:p>
        </w:tc>
        <w:tc>
          <w:tcPr>
            <w:tcW w:w="299" w:type="pct"/>
            <w:tcBorders>
              <w:top w:val="nil"/>
              <w:left w:val="nil"/>
              <w:bottom w:val="single" w:sz="4" w:space="0" w:color="auto"/>
              <w:right w:val="single" w:sz="4" w:space="0" w:color="auto"/>
            </w:tcBorders>
            <w:shd w:val="clear" w:color="000000" w:fill="FFFFFF"/>
            <w:noWrap/>
            <w:vAlign w:val="center"/>
            <w:hideMark/>
          </w:tcPr>
          <w:p w14:paraId="2484B3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1D87D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45A9ACA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D1C7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w:t>
            </w:r>
          </w:p>
        </w:tc>
        <w:tc>
          <w:tcPr>
            <w:tcW w:w="989" w:type="pct"/>
            <w:tcBorders>
              <w:top w:val="nil"/>
              <w:left w:val="nil"/>
              <w:bottom w:val="single" w:sz="4" w:space="0" w:color="auto"/>
              <w:right w:val="single" w:sz="4" w:space="0" w:color="auto"/>
            </w:tcBorders>
            <w:shd w:val="clear" w:color="000000" w:fill="FFFFFF"/>
            <w:noWrap/>
            <w:vAlign w:val="center"/>
            <w:hideMark/>
          </w:tcPr>
          <w:p w14:paraId="46E2196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复印机墨粉</w:t>
            </w:r>
          </w:p>
        </w:tc>
        <w:tc>
          <w:tcPr>
            <w:tcW w:w="595" w:type="pct"/>
            <w:tcBorders>
              <w:top w:val="nil"/>
              <w:left w:val="nil"/>
              <w:bottom w:val="single" w:sz="4" w:space="0" w:color="auto"/>
              <w:right w:val="single" w:sz="4" w:space="0" w:color="auto"/>
            </w:tcBorders>
            <w:shd w:val="clear" w:color="auto" w:fill="auto"/>
            <w:noWrap/>
            <w:vAlign w:val="center"/>
            <w:hideMark/>
          </w:tcPr>
          <w:p w14:paraId="6AF698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东芝</w:t>
            </w:r>
          </w:p>
        </w:tc>
        <w:tc>
          <w:tcPr>
            <w:tcW w:w="2321" w:type="pct"/>
            <w:tcBorders>
              <w:top w:val="nil"/>
              <w:left w:val="nil"/>
              <w:bottom w:val="single" w:sz="4" w:space="0" w:color="auto"/>
              <w:right w:val="single" w:sz="4" w:space="0" w:color="auto"/>
            </w:tcBorders>
            <w:shd w:val="clear" w:color="auto" w:fill="auto"/>
            <w:noWrap/>
            <w:vAlign w:val="center"/>
            <w:hideMark/>
          </w:tcPr>
          <w:p w14:paraId="114B3D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3008</w:t>
            </w:r>
          </w:p>
        </w:tc>
        <w:tc>
          <w:tcPr>
            <w:tcW w:w="299" w:type="pct"/>
            <w:tcBorders>
              <w:top w:val="nil"/>
              <w:left w:val="nil"/>
              <w:bottom w:val="single" w:sz="4" w:space="0" w:color="auto"/>
              <w:right w:val="single" w:sz="4" w:space="0" w:color="auto"/>
            </w:tcBorders>
            <w:shd w:val="clear" w:color="000000" w:fill="FFFFFF"/>
            <w:noWrap/>
            <w:vAlign w:val="center"/>
            <w:hideMark/>
          </w:tcPr>
          <w:p w14:paraId="0E6FE6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5D9F56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10AAB97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51F40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w:t>
            </w:r>
          </w:p>
        </w:tc>
        <w:tc>
          <w:tcPr>
            <w:tcW w:w="989" w:type="pct"/>
            <w:tcBorders>
              <w:top w:val="nil"/>
              <w:left w:val="nil"/>
              <w:bottom w:val="single" w:sz="4" w:space="0" w:color="auto"/>
              <w:right w:val="single" w:sz="4" w:space="0" w:color="auto"/>
            </w:tcBorders>
            <w:shd w:val="clear" w:color="000000" w:fill="FFFFFF"/>
            <w:noWrap/>
            <w:vAlign w:val="center"/>
            <w:hideMark/>
          </w:tcPr>
          <w:p w14:paraId="780AF366"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72887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48F1143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CTL-300HK</w:t>
            </w:r>
            <w:r w:rsidRPr="007450CD">
              <w:rPr>
                <w:rFonts w:ascii="宋体" w:hAnsi="宋体" w:cs="Calibri" w:hint="eastAsia"/>
                <w:kern w:val="0"/>
                <w:szCs w:val="21"/>
              </w:rPr>
              <w:t>黑粉</w:t>
            </w:r>
          </w:p>
        </w:tc>
        <w:tc>
          <w:tcPr>
            <w:tcW w:w="299" w:type="pct"/>
            <w:tcBorders>
              <w:top w:val="nil"/>
              <w:left w:val="nil"/>
              <w:bottom w:val="single" w:sz="4" w:space="0" w:color="auto"/>
              <w:right w:val="single" w:sz="4" w:space="0" w:color="auto"/>
            </w:tcBorders>
            <w:shd w:val="clear" w:color="000000" w:fill="FFFFFF"/>
            <w:noWrap/>
            <w:vAlign w:val="center"/>
            <w:hideMark/>
          </w:tcPr>
          <w:p w14:paraId="63A116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5F4F01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354F1A8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0998B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w:t>
            </w:r>
          </w:p>
        </w:tc>
        <w:tc>
          <w:tcPr>
            <w:tcW w:w="989" w:type="pct"/>
            <w:tcBorders>
              <w:top w:val="nil"/>
              <w:left w:val="nil"/>
              <w:bottom w:val="single" w:sz="4" w:space="0" w:color="auto"/>
              <w:right w:val="single" w:sz="4" w:space="0" w:color="auto"/>
            </w:tcBorders>
            <w:shd w:val="clear" w:color="000000" w:fill="FFFFFF"/>
            <w:noWrap/>
            <w:vAlign w:val="center"/>
            <w:hideMark/>
          </w:tcPr>
          <w:p w14:paraId="1D9AF04D"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C01799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3FA25D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CTL-300</w:t>
            </w:r>
            <w:r w:rsidRPr="007450CD">
              <w:rPr>
                <w:rFonts w:ascii="宋体" w:hAnsi="宋体" w:cs="Calibri" w:hint="eastAsia"/>
                <w:kern w:val="0"/>
                <w:szCs w:val="21"/>
              </w:rPr>
              <w:t>红粉</w:t>
            </w:r>
          </w:p>
        </w:tc>
        <w:tc>
          <w:tcPr>
            <w:tcW w:w="299" w:type="pct"/>
            <w:tcBorders>
              <w:top w:val="nil"/>
              <w:left w:val="nil"/>
              <w:bottom w:val="single" w:sz="4" w:space="0" w:color="auto"/>
              <w:right w:val="single" w:sz="4" w:space="0" w:color="auto"/>
            </w:tcBorders>
            <w:shd w:val="clear" w:color="000000" w:fill="FFFFFF"/>
            <w:noWrap/>
            <w:vAlign w:val="center"/>
            <w:hideMark/>
          </w:tcPr>
          <w:p w14:paraId="52D6A1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0105F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2F7FEB9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6BA0E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w:t>
            </w:r>
          </w:p>
        </w:tc>
        <w:tc>
          <w:tcPr>
            <w:tcW w:w="989" w:type="pct"/>
            <w:tcBorders>
              <w:top w:val="nil"/>
              <w:left w:val="nil"/>
              <w:bottom w:val="single" w:sz="4" w:space="0" w:color="auto"/>
              <w:right w:val="single" w:sz="4" w:space="0" w:color="auto"/>
            </w:tcBorders>
            <w:shd w:val="clear" w:color="000000" w:fill="FFFFFF"/>
            <w:noWrap/>
            <w:vAlign w:val="center"/>
            <w:hideMark/>
          </w:tcPr>
          <w:p w14:paraId="1AC573F4"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3FE28A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6869DC9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CTL-300</w:t>
            </w:r>
            <w:r w:rsidRPr="007450CD">
              <w:rPr>
                <w:rFonts w:ascii="宋体" w:hAnsi="宋体"/>
                <w:kern w:val="0"/>
                <w:szCs w:val="21"/>
              </w:rPr>
              <w:t>黄粉</w:t>
            </w:r>
          </w:p>
        </w:tc>
        <w:tc>
          <w:tcPr>
            <w:tcW w:w="299" w:type="pct"/>
            <w:tcBorders>
              <w:top w:val="nil"/>
              <w:left w:val="nil"/>
              <w:bottom w:val="single" w:sz="4" w:space="0" w:color="auto"/>
              <w:right w:val="single" w:sz="4" w:space="0" w:color="auto"/>
            </w:tcBorders>
            <w:shd w:val="clear" w:color="000000" w:fill="FFFFFF"/>
            <w:noWrap/>
            <w:vAlign w:val="center"/>
            <w:hideMark/>
          </w:tcPr>
          <w:p w14:paraId="404166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800531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9316FB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7D40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w:t>
            </w:r>
          </w:p>
        </w:tc>
        <w:tc>
          <w:tcPr>
            <w:tcW w:w="989" w:type="pct"/>
            <w:tcBorders>
              <w:top w:val="nil"/>
              <w:left w:val="nil"/>
              <w:bottom w:val="single" w:sz="4" w:space="0" w:color="auto"/>
              <w:right w:val="single" w:sz="4" w:space="0" w:color="auto"/>
            </w:tcBorders>
            <w:shd w:val="clear" w:color="000000" w:fill="FFFFFF"/>
            <w:noWrap/>
            <w:vAlign w:val="center"/>
            <w:hideMark/>
          </w:tcPr>
          <w:p w14:paraId="35303B08"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6557C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6898BEA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CTL-300</w:t>
            </w:r>
            <w:r w:rsidRPr="007450CD">
              <w:rPr>
                <w:rFonts w:ascii="宋体" w:hAnsi="宋体"/>
                <w:kern w:val="0"/>
                <w:szCs w:val="21"/>
              </w:rPr>
              <w:t>蓝粉</w:t>
            </w:r>
          </w:p>
        </w:tc>
        <w:tc>
          <w:tcPr>
            <w:tcW w:w="299" w:type="pct"/>
            <w:tcBorders>
              <w:top w:val="nil"/>
              <w:left w:val="nil"/>
              <w:bottom w:val="single" w:sz="4" w:space="0" w:color="auto"/>
              <w:right w:val="single" w:sz="4" w:space="0" w:color="auto"/>
            </w:tcBorders>
            <w:shd w:val="clear" w:color="000000" w:fill="FFFFFF"/>
            <w:noWrap/>
            <w:vAlign w:val="center"/>
            <w:hideMark/>
          </w:tcPr>
          <w:p w14:paraId="46D645A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53A509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5C9C317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96A8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w:t>
            </w:r>
          </w:p>
        </w:tc>
        <w:tc>
          <w:tcPr>
            <w:tcW w:w="989" w:type="pct"/>
            <w:tcBorders>
              <w:top w:val="nil"/>
              <w:left w:val="nil"/>
              <w:bottom w:val="single" w:sz="4" w:space="0" w:color="auto"/>
              <w:right w:val="single" w:sz="4" w:space="0" w:color="auto"/>
            </w:tcBorders>
            <w:shd w:val="clear" w:color="000000" w:fill="FFFFFF"/>
            <w:noWrap/>
            <w:vAlign w:val="center"/>
            <w:hideMark/>
          </w:tcPr>
          <w:p w14:paraId="16D68F9A"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04FB3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4C9B9F5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TO-405</w:t>
            </w:r>
          </w:p>
        </w:tc>
        <w:tc>
          <w:tcPr>
            <w:tcW w:w="299" w:type="pct"/>
            <w:tcBorders>
              <w:top w:val="nil"/>
              <w:left w:val="nil"/>
              <w:bottom w:val="single" w:sz="4" w:space="0" w:color="auto"/>
              <w:right w:val="single" w:sz="4" w:space="0" w:color="auto"/>
            </w:tcBorders>
            <w:shd w:val="clear" w:color="000000" w:fill="FFFFFF"/>
            <w:noWrap/>
            <w:vAlign w:val="center"/>
            <w:hideMark/>
          </w:tcPr>
          <w:p w14:paraId="093BF2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BC62C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181EB21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21C3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w:t>
            </w:r>
          </w:p>
        </w:tc>
        <w:tc>
          <w:tcPr>
            <w:tcW w:w="989" w:type="pct"/>
            <w:tcBorders>
              <w:top w:val="nil"/>
              <w:left w:val="nil"/>
              <w:bottom w:val="single" w:sz="4" w:space="0" w:color="auto"/>
              <w:right w:val="single" w:sz="4" w:space="0" w:color="auto"/>
            </w:tcBorders>
            <w:shd w:val="clear" w:color="000000" w:fill="FFFFFF"/>
            <w:noWrap/>
            <w:vAlign w:val="center"/>
            <w:hideMark/>
          </w:tcPr>
          <w:p w14:paraId="7D67EDF6"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720F3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6632D5B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TL-463</w:t>
            </w:r>
          </w:p>
        </w:tc>
        <w:tc>
          <w:tcPr>
            <w:tcW w:w="299" w:type="pct"/>
            <w:tcBorders>
              <w:top w:val="nil"/>
              <w:left w:val="nil"/>
              <w:bottom w:val="single" w:sz="4" w:space="0" w:color="auto"/>
              <w:right w:val="single" w:sz="4" w:space="0" w:color="auto"/>
            </w:tcBorders>
            <w:shd w:val="clear" w:color="000000" w:fill="FFFFFF"/>
            <w:noWrap/>
            <w:vAlign w:val="center"/>
            <w:hideMark/>
          </w:tcPr>
          <w:p w14:paraId="473D17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DBC9EA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398</w:t>
            </w:r>
          </w:p>
        </w:tc>
      </w:tr>
      <w:tr w:rsidR="0014776C" w:rsidRPr="007450CD" w14:paraId="1282C73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A25B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w:t>
            </w:r>
          </w:p>
        </w:tc>
        <w:tc>
          <w:tcPr>
            <w:tcW w:w="989" w:type="pct"/>
            <w:tcBorders>
              <w:top w:val="nil"/>
              <w:left w:val="nil"/>
              <w:bottom w:val="single" w:sz="4" w:space="0" w:color="auto"/>
              <w:right w:val="single" w:sz="4" w:space="0" w:color="auto"/>
            </w:tcBorders>
            <w:shd w:val="clear" w:color="000000" w:fill="FFFFFF"/>
            <w:noWrap/>
            <w:vAlign w:val="center"/>
            <w:hideMark/>
          </w:tcPr>
          <w:p w14:paraId="2B8D798B"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D7C8A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DD896D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118A</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591FF5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A2758B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45</w:t>
            </w:r>
          </w:p>
        </w:tc>
      </w:tr>
      <w:tr w:rsidR="0014776C" w:rsidRPr="007450CD" w14:paraId="6B729EB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202F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w:t>
            </w:r>
          </w:p>
        </w:tc>
        <w:tc>
          <w:tcPr>
            <w:tcW w:w="989" w:type="pct"/>
            <w:tcBorders>
              <w:top w:val="nil"/>
              <w:left w:val="nil"/>
              <w:bottom w:val="single" w:sz="4" w:space="0" w:color="auto"/>
              <w:right w:val="single" w:sz="4" w:space="0" w:color="auto"/>
            </w:tcBorders>
            <w:shd w:val="clear" w:color="000000" w:fill="FFFFFF"/>
            <w:noWrap/>
            <w:vAlign w:val="center"/>
            <w:hideMark/>
          </w:tcPr>
          <w:p w14:paraId="73BB5719"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50960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3D3891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118A</w:t>
            </w:r>
            <w:r w:rsidRPr="007450CD">
              <w:rPr>
                <w:rFonts w:ascii="宋体" w:hAnsi="宋体" w:cs="Calibri"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653F117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F8EFC5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w:t>
            </w:r>
          </w:p>
        </w:tc>
      </w:tr>
      <w:tr w:rsidR="0014776C" w:rsidRPr="007450CD" w14:paraId="527B144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3EE2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w:t>
            </w:r>
          </w:p>
        </w:tc>
        <w:tc>
          <w:tcPr>
            <w:tcW w:w="989" w:type="pct"/>
            <w:tcBorders>
              <w:top w:val="nil"/>
              <w:left w:val="nil"/>
              <w:bottom w:val="single" w:sz="4" w:space="0" w:color="auto"/>
              <w:right w:val="single" w:sz="4" w:space="0" w:color="auto"/>
            </w:tcBorders>
            <w:shd w:val="clear" w:color="000000" w:fill="FFFFFF"/>
            <w:noWrap/>
            <w:vAlign w:val="center"/>
            <w:hideMark/>
          </w:tcPr>
          <w:p w14:paraId="327FD3FF"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CF4A3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04156C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118A</w:t>
            </w:r>
            <w:r w:rsidRPr="007450CD">
              <w:rPr>
                <w:rFonts w:ascii="宋体" w:hAnsi="宋体" w:cs="Calibri"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65A9B8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B0F3BE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0D8C1BE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C569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w:t>
            </w:r>
          </w:p>
        </w:tc>
        <w:tc>
          <w:tcPr>
            <w:tcW w:w="989" w:type="pct"/>
            <w:tcBorders>
              <w:top w:val="nil"/>
              <w:left w:val="nil"/>
              <w:bottom w:val="single" w:sz="4" w:space="0" w:color="auto"/>
              <w:right w:val="single" w:sz="4" w:space="0" w:color="auto"/>
            </w:tcBorders>
            <w:shd w:val="clear" w:color="000000" w:fill="FFFFFF"/>
            <w:noWrap/>
            <w:vAlign w:val="center"/>
            <w:hideMark/>
          </w:tcPr>
          <w:p w14:paraId="6E766D38"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048FD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B2B15E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118A</w:t>
            </w:r>
            <w:r w:rsidRPr="007450CD">
              <w:rPr>
                <w:rFonts w:ascii="宋体" w:hAnsi="宋体" w:cs="Calibri" w:hint="eastAsia"/>
                <w:kern w:val="0"/>
                <w:szCs w:val="21"/>
              </w:rPr>
              <w:t>蓝</w:t>
            </w:r>
          </w:p>
        </w:tc>
        <w:tc>
          <w:tcPr>
            <w:tcW w:w="299" w:type="pct"/>
            <w:tcBorders>
              <w:top w:val="nil"/>
              <w:left w:val="nil"/>
              <w:bottom w:val="single" w:sz="4" w:space="0" w:color="auto"/>
              <w:right w:val="single" w:sz="4" w:space="0" w:color="auto"/>
            </w:tcBorders>
            <w:shd w:val="clear" w:color="000000" w:fill="FFFFFF"/>
            <w:noWrap/>
            <w:vAlign w:val="center"/>
            <w:hideMark/>
          </w:tcPr>
          <w:p w14:paraId="5EF4BE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E2E9EB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w:t>
            </w:r>
          </w:p>
        </w:tc>
      </w:tr>
      <w:tr w:rsidR="0014776C" w:rsidRPr="007450CD" w14:paraId="71BF68A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16B6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81</w:t>
            </w:r>
          </w:p>
        </w:tc>
        <w:tc>
          <w:tcPr>
            <w:tcW w:w="989" w:type="pct"/>
            <w:tcBorders>
              <w:top w:val="nil"/>
              <w:left w:val="nil"/>
              <w:bottom w:val="single" w:sz="4" w:space="0" w:color="auto"/>
              <w:right w:val="single" w:sz="4" w:space="0" w:color="auto"/>
            </w:tcBorders>
            <w:shd w:val="clear" w:color="000000" w:fill="FFFFFF"/>
            <w:noWrap/>
            <w:vAlign w:val="center"/>
            <w:hideMark/>
          </w:tcPr>
          <w:p w14:paraId="29734A75"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6FC27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275A81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CF230A</w:t>
            </w:r>
          </w:p>
        </w:tc>
        <w:tc>
          <w:tcPr>
            <w:tcW w:w="299" w:type="pct"/>
            <w:tcBorders>
              <w:top w:val="nil"/>
              <w:left w:val="nil"/>
              <w:bottom w:val="single" w:sz="4" w:space="0" w:color="auto"/>
              <w:right w:val="single" w:sz="4" w:space="0" w:color="auto"/>
            </w:tcBorders>
            <w:shd w:val="clear" w:color="000000" w:fill="FFFFFF"/>
            <w:noWrap/>
            <w:vAlign w:val="center"/>
            <w:hideMark/>
          </w:tcPr>
          <w:p w14:paraId="06BDDC9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CC522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40A8C4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1DECF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82</w:t>
            </w:r>
          </w:p>
        </w:tc>
        <w:tc>
          <w:tcPr>
            <w:tcW w:w="989" w:type="pct"/>
            <w:tcBorders>
              <w:top w:val="nil"/>
              <w:left w:val="nil"/>
              <w:bottom w:val="single" w:sz="4" w:space="0" w:color="auto"/>
              <w:right w:val="single" w:sz="4" w:space="0" w:color="auto"/>
            </w:tcBorders>
            <w:shd w:val="clear" w:color="000000" w:fill="FFFFFF"/>
            <w:noWrap/>
            <w:vAlign w:val="center"/>
            <w:hideMark/>
          </w:tcPr>
          <w:p w14:paraId="3218789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FD7809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396DEA9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7228</w:t>
            </w:r>
          </w:p>
        </w:tc>
        <w:tc>
          <w:tcPr>
            <w:tcW w:w="299" w:type="pct"/>
            <w:tcBorders>
              <w:top w:val="nil"/>
              <w:left w:val="nil"/>
              <w:bottom w:val="single" w:sz="4" w:space="0" w:color="auto"/>
              <w:right w:val="single" w:sz="4" w:space="0" w:color="auto"/>
            </w:tcBorders>
            <w:shd w:val="clear" w:color="000000" w:fill="FFFFFF"/>
            <w:noWrap/>
            <w:vAlign w:val="center"/>
            <w:hideMark/>
          </w:tcPr>
          <w:p w14:paraId="48CE724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304226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681825F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57CB3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83</w:t>
            </w:r>
          </w:p>
        </w:tc>
        <w:tc>
          <w:tcPr>
            <w:tcW w:w="989" w:type="pct"/>
            <w:tcBorders>
              <w:top w:val="nil"/>
              <w:left w:val="nil"/>
              <w:bottom w:val="single" w:sz="4" w:space="0" w:color="auto"/>
              <w:right w:val="single" w:sz="4" w:space="0" w:color="auto"/>
            </w:tcBorders>
            <w:shd w:val="clear" w:color="000000" w:fill="FFFFFF"/>
            <w:noWrap/>
            <w:vAlign w:val="center"/>
            <w:hideMark/>
          </w:tcPr>
          <w:p w14:paraId="3C08759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B93D5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61634FF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TK-1113</w:t>
            </w:r>
          </w:p>
        </w:tc>
        <w:tc>
          <w:tcPr>
            <w:tcW w:w="299" w:type="pct"/>
            <w:tcBorders>
              <w:top w:val="nil"/>
              <w:left w:val="nil"/>
              <w:bottom w:val="single" w:sz="4" w:space="0" w:color="auto"/>
              <w:right w:val="single" w:sz="4" w:space="0" w:color="auto"/>
            </w:tcBorders>
            <w:shd w:val="clear" w:color="000000" w:fill="FFFFFF"/>
            <w:noWrap/>
            <w:vAlign w:val="center"/>
            <w:hideMark/>
          </w:tcPr>
          <w:p w14:paraId="39FE8F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5E4DDA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153F3FC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17617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84</w:t>
            </w:r>
          </w:p>
        </w:tc>
        <w:tc>
          <w:tcPr>
            <w:tcW w:w="989" w:type="pct"/>
            <w:tcBorders>
              <w:top w:val="nil"/>
              <w:left w:val="nil"/>
              <w:bottom w:val="single" w:sz="4" w:space="0" w:color="auto"/>
              <w:right w:val="single" w:sz="4" w:space="0" w:color="auto"/>
            </w:tcBorders>
            <w:shd w:val="clear" w:color="000000" w:fill="FFFFFF"/>
            <w:noWrap/>
            <w:vAlign w:val="center"/>
            <w:hideMark/>
          </w:tcPr>
          <w:p w14:paraId="2A82AD1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236E19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3E7A00F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TK-7303</w:t>
            </w:r>
          </w:p>
        </w:tc>
        <w:tc>
          <w:tcPr>
            <w:tcW w:w="299" w:type="pct"/>
            <w:tcBorders>
              <w:top w:val="nil"/>
              <w:left w:val="nil"/>
              <w:bottom w:val="single" w:sz="4" w:space="0" w:color="auto"/>
              <w:right w:val="single" w:sz="4" w:space="0" w:color="auto"/>
            </w:tcBorders>
            <w:shd w:val="clear" w:color="000000" w:fill="FFFFFF"/>
            <w:noWrap/>
            <w:vAlign w:val="center"/>
            <w:hideMark/>
          </w:tcPr>
          <w:p w14:paraId="6984CD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6DD5CD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E308A2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67DA9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85</w:t>
            </w:r>
          </w:p>
        </w:tc>
        <w:tc>
          <w:tcPr>
            <w:tcW w:w="989" w:type="pct"/>
            <w:tcBorders>
              <w:top w:val="nil"/>
              <w:left w:val="nil"/>
              <w:bottom w:val="single" w:sz="4" w:space="0" w:color="auto"/>
              <w:right w:val="single" w:sz="4" w:space="0" w:color="auto"/>
            </w:tcBorders>
            <w:shd w:val="clear" w:color="000000" w:fill="FFFFFF"/>
            <w:noWrap/>
            <w:vAlign w:val="center"/>
            <w:hideMark/>
          </w:tcPr>
          <w:p w14:paraId="0DECC8A2"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FD9B90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6E9C3B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IMC2500H黑粉</w:t>
            </w:r>
          </w:p>
        </w:tc>
        <w:tc>
          <w:tcPr>
            <w:tcW w:w="299" w:type="pct"/>
            <w:tcBorders>
              <w:top w:val="nil"/>
              <w:left w:val="nil"/>
              <w:bottom w:val="single" w:sz="4" w:space="0" w:color="auto"/>
              <w:right w:val="single" w:sz="4" w:space="0" w:color="auto"/>
            </w:tcBorders>
            <w:shd w:val="clear" w:color="000000" w:fill="FFFFFF"/>
            <w:noWrap/>
            <w:vAlign w:val="center"/>
            <w:hideMark/>
          </w:tcPr>
          <w:p w14:paraId="7A9059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ECDF4A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92DC91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30FD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86</w:t>
            </w:r>
          </w:p>
        </w:tc>
        <w:tc>
          <w:tcPr>
            <w:tcW w:w="989" w:type="pct"/>
            <w:tcBorders>
              <w:top w:val="nil"/>
              <w:left w:val="nil"/>
              <w:bottom w:val="single" w:sz="4" w:space="0" w:color="auto"/>
              <w:right w:val="single" w:sz="4" w:space="0" w:color="auto"/>
            </w:tcBorders>
            <w:shd w:val="clear" w:color="000000" w:fill="FFFFFF"/>
            <w:noWrap/>
            <w:vAlign w:val="center"/>
            <w:hideMark/>
          </w:tcPr>
          <w:p w14:paraId="2D71FB24"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8BC66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3EAC6F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IMC2500红</w:t>
            </w:r>
          </w:p>
        </w:tc>
        <w:tc>
          <w:tcPr>
            <w:tcW w:w="299" w:type="pct"/>
            <w:tcBorders>
              <w:top w:val="nil"/>
              <w:left w:val="nil"/>
              <w:bottom w:val="single" w:sz="4" w:space="0" w:color="auto"/>
              <w:right w:val="single" w:sz="4" w:space="0" w:color="auto"/>
            </w:tcBorders>
            <w:shd w:val="clear" w:color="000000" w:fill="FFFFFF"/>
            <w:noWrap/>
            <w:vAlign w:val="center"/>
            <w:hideMark/>
          </w:tcPr>
          <w:p w14:paraId="7834288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404048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B87349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8762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87</w:t>
            </w:r>
          </w:p>
        </w:tc>
        <w:tc>
          <w:tcPr>
            <w:tcW w:w="989" w:type="pct"/>
            <w:tcBorders>
              <w:top w:val="nil"/>
              <w:left w:val="nil"/>
              <w:bottom w:val="single" w:sz="4" w:space="0" w:color="auto"/>
              <w:right w:val="single" w:sz="4" w:space="0" w:color="auto"/>
            </w:tcBorders>
            <w:shd w:val="clear" w:color="000000" w:fill="FFFFFF"/>
            <w:noWrap/>
            <w:vAlign w:val="center"/>
            <w:hideMark/>
          </w:tcPr>
          <w:p w14:paraId="50E7F839"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E2A70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6D3B4C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IMC2500黄</w:t>
            </w:r>
          </w:p>
        </w:tc>
        <w:tc>
          <w:tcPr>
            <w:tcW w:w="299" w:type="pct"/>
            <w:tcBorders>
              <w:top w:val="nil"/>
              <w:left w:val="nil"/>
              <w:bottom w:val="single" w:sz="4" w:space="0" w:color="auto"/>
              <w:right w:val="single" w:sz="4" w:space="0" w:color="auto"/>
            </w:tcBorders>
            <w:shd w:val="clear" w:color="000000" w:fill="FFFFFF"/>
            <w:noWrap/>
            <w:vAlign w:val="center"/>
            <w:hideMark/>
          </w:tcPr>
          <w:p w14:paraId="16F595D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6815AD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4E7E2DA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F84A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88</w:t>
            </w:r>
          </w:p>
        </w:tc>
        <w:tc>
          <w:tcPr>
            <w:tcW w:w="989" w:type="pct"/>
            <w:tcBorders>
              <w:top w:val="nil"/>
              <w:left w:val="nil"/>
              <w:bottom w:val="single" w:sz="4" w:space="0" w:color="auto"/>
              <w:right w:val="single" w:sz="4" w:space="0" w:color="auto"/>
            </w:tcBorders>
            <w:shd w:val="clear" w:color="000000" w:fill="FFFFFF"/>
            <w:noWrap/>
            <w:vAlign w:val="center"/>
            <w:hideMark/>
          </w:tcPr>
          <w:p w14:paraId="3C43C18D"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E6500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53C118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IMC2500兰</w:t>
            </w:r>
          </w:p>
        </w:tc>
        <w:tc>
          <w:tcPr>
            <w:tcW w:w="299" w:type="pct"/>
            <w:tcBorders>
              <w:top w:val="nil"/>
              <w:left w:val="nil"/>
              <w:bottom w:val="single" w:sz="4" w:space="0" w:color="auto"/>
              <w:right w:val="single" w:sz="4" w:space="0" w:color="auto"/>
            </w:tcBorders>
            <w:shd w:val="clear" w:color="000000" w:fill="FFFFFF"/>
            <w:noWrap/>
            <w:vAlign w:val="center"/>
            <w:hideMark/>
          </w:tcPr>
          <w:p w14:paraId="31E3E4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EBEF30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37D0420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AB59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89</w:t>
            </w:r>
          </w:p>
        </w:tc>
        <w:tc>
          <w:tcPr>
            <w:tcW w:w="989" w:type="pct"/>
            <w:tcBorders>
              <w:top w:val="nil"/>
              <w:left w:val="nil"/>
              <w:bottom w:val="single" w:sz="4" w:space="0" w:color="auto"/>
              <w:right w:val="single" w:sz="4" w:space="0" w:color="auto"/>
            </w:tcBorders>
            <w:shd w:val="clear" w:color="000000" w:fill="FFFFFF"/>
            <w:noWrap/>
            <w:vAlign w:val="center"/>
            <w:hideMark/>
          </w:tcPr>
          <w:p w14:paraId="1D9F3062"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F0FEF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215D272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950X2CG</w:t>
            </w:r>
            <w:r w:rsidRPr="007450CD">
              <w:rPr>
                <w:rFonts w:ascii="宋体" w:hAnsi="宋体"/>
                <w:kern w:val="0"/>
                <w:szCs w:val="21"/>
              </w:rPr>
              <w:t>兰粉</w:t>
            </w:r>
          </w:p>
        </w:tc>
        <w:tc>
          <w:tcPr>
            <w:tcW w:w="299" w:type="pct"/>
            <w:tcBorders>
              <w:top w:val="nil"/>
              <w:left w:val="nil"/>
              <w:bottom w:val="single" w:sz="4" w:space="0" w:color="auto"/>
              <w:right w:val="single" w:sz="4" w:space="0" w:color="auto"/>
            </w:tcBorders>
            <w:shd w:val="clear" w:color="000000" w:fill="FFFFFF"/>
            <w:noWrap/>
            <w:vAlign w:val="center"/>
            <w:hideMark/>
          </w:tcPr>
          <w:p w14:paraId="0DB4FC6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344F74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29611E7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B81E68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90</w:t>
            </w:r>
          </w:p>
        </w:tc>
        <w:tc>
          <w:tcPr>
            <w:tcW w:w="989" w:type="pct"/>
            <w:tcBorders>
              <w:top w:val="nil"/>
              <w:left w:val="nil"/>
              <w:bottom w:val="single" w:sz="4" w:space="0" w:color="auto"/>
              <w:right w:val="single" w:sz="4" w:space="0" w:color="auto"/>
            </w:tcBorders>
            <w:shd w:val="clear" w:color="000000" w:fill="FFFFFF"/>
            <w:noWrap/>
            <w:vAlign w:val="center"/>
            <w:hideMark/>
          </w:tcPr>
          <w:p w14:paraId="517596AB"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721FE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5E3ADE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950x2KG</w:t>
            </w:r>
            <w:r w:rsidRPr="007450CD">
              <w:rPr>
                <w:rFonts w:ascii="宋体" w:hAnsi="宋体"/>
                <w:kern w:val="0"/>
                <w:szCs w:val="21"/>
              </w:rPr>
              <w:t>黑粉</w:t>
            </w:r>
          </w:p>
        </w:tc>
        <w:tc>
          <w:tcPr>
            <w:tcW w:w="299" w:type="pct"/>
            <w:tcBorders>
              <w:top w:val="nil"/>
              <w:left w:val="nil"/>
              <w:bottom w:val="single" w:sz="4" w:space="0" w:color="auto"/>
              <w:right w:val="single" w:sz="4" w:space="0" w:color="auto"/>
            </w:tcBorders>
            <w:shd w:val="clear" w:color="000000" w:fill="FFFFFF"/>
            <w:noWrap/>
            <w:vAlign w:val="center"/>
            <w:hideMark/>
          </w:tcPr>
          <w:p w14:paraId="1368E8F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ABE160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59FD84D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DDB37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91</w:t>
            </w:r>
          </w:p>
        </w:tc>
        <w:tc>
          <w:tcPr>
            <w:tcW w:w="989" w:type="pct"/>
            <w:tcBorders>
              <w:top w:val="nil"/>
              <w:left w:val="nil"/>
              <w:bottom w:val="single" w:sz="4" w:space="0" w:color="auto"/>
              <w:right w:val="single" w:sz="4" w:space="0" w:color="auto"/>
            </w:tcBorders>
            <w:shd w:val="clear" w:color="000000" w:fill="FFFFFF"/>
            <w:noWrap/>
            <w:vAlign w:val="center"/>
            <w:hideMark/>
          </w:tcPr>
          <w:p w14:paraId="2DDF2D7B"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5E093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7387DB8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950X2MG</w:t>
            </w:r>
            <w:r w:rsidRPr="007450CD">
              <w:rPr>
                <w:rFonts w:ascii="宋体" w:hAnsi="宋体"/>
                <w:kern w:val="0"/>
                <w:szCs w:val="21"/>
              </w:rPr>
              <w:t>红粉</w:t>
            </w:r>
          </w:p>
        </w:tc>
        <w:tc>
          <w:tcPr>
            <w:tcW w:w="299" w:type="pct"/>
            <w:tcBorders>
              <w:top w:val="nil"/>
              <w:left w:val="nil"/>
              <w:bottom w:val="single" w:sz="4" w:space="0" w:color="auto"/>
              <w:right w:val="single" w:sz="4" w:space="0" w:color="auto"/>
            </w:tcBorders>
            <w:shd w:val="clear" w:color="000000" w:fill="FFFFFF"/>
            <w:noWrap/>
            <w:vAlign w:val="center"/>
            <w:hideMark/>
          </w:tcPr>
          <w:p w14:paraId="3DFDF3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2747D7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5A761D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DDDDA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92</w:t>
            </w:r>
          </w:p>
        </w:tc>
        <w:tc>
          <w:tcPr>
            <w:tcW w:w="989" w:type="pct"/>
            <w:tcBorders>
              <w:top w:val="nil"/>
              <w:left w:val="nil"/>
              <w:bottom w:val="single" w:sz="4" w:space="0" w:color="auto"/>
              <w:right w:val="single" w:sz="4" w:space="0" w:color="auto"/>
            </w:tcBorders>
            <w:shd w:val="clear" w:color="000000" w:fill="FFFFFF"/>
            <w:noWrap/>
            <w:vAlign w:val="center"/>
            <w:hideMark/>
          </w:tcPr>
          <w:p w14:paraId="730DF1DA"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90425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2F20136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950X2YG</w:t>
            </w:r>
            <w:r w:rsidRPr="007450CD">
              <w:rPr>
                <w:rFonts w:ascii="宋体" w:hAnsi="宋体"/>
                <w:kern w:val="0"/>
                <w:szCs w:val="21"/>
              </w:rPr>
              <w:t>黄粉</w:t>
            </w:r>
          </w:p>
        </w:tc>
        <w:tc>
          <w:tcPr>
            <w:tcW w:w="299" w:type="pct"/>
            <w:tcBorders>
              <w:top w:val="nil"/>
              <w:left w:val="nil"/>
              <w:bottom w:val="single" w:sz="4" w:space="0" w:color="auto"/>
              <w:right w:val="single" w:sz="4" w:space="0" w:color="auto"/>
            </w:tcBorders>
            <w:shd w:val="clear" w:color="000000" w:fill="FFFFFF"/>
            <w:noWrap/>
            <w:vAlign w:val="center"/>
            <w:hideMark/>
          </w:tcPr>
          <w:p w14:paraId="7C94C6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28E5C4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622024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04C1E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93</w:t>
            </w:r>
          </w:p>
        </w:tc>
        <w:tc>
          <w:tcPr>
            <w:tcW w:w="989" w:type="pct"/>
            <w:tcBorders>
              <w:top w:val="nil"/>
              <w:left w:val="nil"/>
              <w:bottom w:val="single" w:sz="4" w:space="0" w:color="auto"/>
              <w:right w:val="single" w:sz="4" w:space="0" w:color="auto"/>
            </w:tcBorders>
            <w:shd w:val="clear" w:color="000000" w:fill="FFFFFF"/>
            <w:noWrap/>
            <w:vAlign w:val="center"/>
            <w:hideMark/>
          </w:tcPr>
          <w:p w14:paraId="03371137"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29C1C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69FE91E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CS410</w:t>
            </w:r>
            <w:r w:rsidRPr="007450CD">
              <w:rPr>
                <w:rFonts w:ascii="宋体" w:hAnsi="宋体"/>
                <w:kern w:val="0"/>
                <w:szCs w:val="21"/>
              </w:rPr>
              <w:t>黑粉</w:t>
            </w:r>
          </w:p>
        </w:tc>
        <w:tc>
          <w:tcPr>
            <w:tcW w:w="299" w:type="pct"/>
            <w:tcBorders>
              <w:top w:val="nil"/>
              <w:left w:val="nil"/>
              <w:bottom w:val="single" w:sz="4" w:space="0" w:color="auto"/>
              <w:right w:val="single" w:sz="4" w:space="0" w:color="auto"/>
            </w:tcBorders>
            <w:shd w:val="clear" w:color="000000" w:fill="FFFFFF"/>
            <w:noWrap/>
            <w:vAlign w:val="center"/>
            <w:hideMark/>
          </w:tcPr>
          <w:p w14:paraId="66308A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F4A080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57</w:t>
            </w:r>
          </w:p>
        </w:tc>
      </w:tr>
      <w:tr w:rsidR="0014776C" w:rsidRPr="007450CD" w14:paraId="43C4171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1BE37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94</w:t>
            </w:r>
          </w:p>
        </w:tc>
        <w:tc>
          <w:tcPr>
            <w:tcW w:w="989" w:type="pct"/>
            <w:tcBorders>
              <w:top w:val="nil"/>
              <w:left w:val="nil"/>
              <w:bottom w:val="single" w:sz="4" w:space="0" w:color="auto"/>
              <w:right w:val="single" w:sz="4" w:space="0" w:color="auto"/>
            </w:tcBorders>
            <w:shd w:val="clear" w:color="000000" w:fill="FFFFFF"/>
            <w:noWrap/>
            <w:vAlign w:val="center"/>
            <w:hideMark/>
          </w:tcPr>
          <w:p w14:paraId="59691386"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F1ED5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4CE0E1C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CS410</w:t>
            </w:r>
            <w:r w:rsidRPr="007450CD">
              <w:rPr>
                <w:rFonts w:ascii="宋体" w:hAnsi="宋体"/>
                <w:kern w:val="0"/>
                <w:szCs w:val="21"/>
              </w:rPr>
              <w:t>红粉</w:t>
            </w:r>
          </w:p>
        </w:tc>
        <w:tc>
          <w:tcPr>
            <w:tcW w:w="299" w:type="pct"/>
            <w:tcBorders>
              <w:top w:val="nil"/>
              <w:left w:val="nil"/>
              <w:bottom w:val="single" w:sz="4" w:space="0" w:color="auto"/>
              <w:right w:val="single" w:sz="4" w:space="0" w:color="auto"/>
            </w:tcBorders>
            <w:shd w:val="clear" w:color="000000" w:fill="FFFFFF"/>
            <w:noWrap/>
            <w:vAlign w:val="center"/>
            <w:hideMark/>
          </w:tcPr>
          <w:p w14:paraId="6A41E7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D6C6DF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4A5A6A9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4B5BB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95</w:t>
            </w:r>
          </w:p>
        </w:tc>
        <w:tc>
          <w:tcPr>
            <w:tcW w:w="989" w:type="pct"/>
            <w:tcBorders>
              <w:top w:val="nil"/>
              <w:left w:val="nil"/>
              <w:bottom w:val="single" w:sz="4" w:space="0" w:color="auto"/>
              <w:right w:val="single" w:sz="4" w:space="0" w:color="auto"/>
            </w:tcBorders>
            <w:shd w:val="clear" w:color="000000" w:fill="FFFFFF"/>
            <w:noWrap/>
            <w:vAlign w:val="center"/>
            <w:hideMark/>
          </w:tcPr>
          <w:p w14:paraId="5AF1512D"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6C418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5BF3327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cs410</w:t>
            </w:r>
            <w:r w:rsidRPr="007450CD">
              <w:rPr>
                <w:rFonts w:ascii="宋体" w:hAnsi="宋体"/>
                <w:kern w:val="0"/>
                <w:szCs w:val="21"/>
              </w:rPr>
              <w:t>黄粉</w:t>
            </w:r>
          </w:p>
        </w:tc>
        <w:tc>
          <w:tcPr>
            <w:tcW w:w="299" w:type="pct"/>
            <w:tcBorders>
              <w:top w:val="nil"/>
              <w:left w:val="nil"/>
              <w:bottom w:val="single" w:sz="4" w:space="0" w:color="auto"/>
              <w:right w:val="single" w:sz="4" w:space="0" w:color="auto"/>
            </w:tcBorders>
            <w:shd w:val="clear" w:color="000000" w:fill="FFFFFF"/>
            <w:noWrap/>
            <w:vAlign w:val="center"/>
            <w:hideMark/>
          </w:tcPr>
          <w:p w14:paraId="1BE49B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C260A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49FE52B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9B8968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96</w:t>
            </w:r>
          </w:p>
        </w:tc>
        <w:tc>
          <w:tcPr>
            <w:tcW w:w="989" w:type="pct"/>
            <w:tcBorders>
              <w:top w:val="nil"/>
              <w:left w:val="nil"/>
              <w:bottom w:val="single" w:sz="4" w:space="0" w:color="auto"/>
              <w:right w:val="single" w:sz="4" w:space="0" w:color="auto"/>
            </w:tcBorders>
            <w:shd w:val="clear" w:color="000000" w:fill="FFFFFF"/>
            <w:noWrap/>
            <w:vAlign w:val="center"/>
            <w:hideMark/>
          </w:tcPr>
          <w:p w14:paraId="097360D5"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A5690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55E56B5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CS410</w:t>
            </w:r>
            <w:r w:rsidRPr="007450CD">
              <w:rPr>
                <w:rFonts w:ascii="宋体" w:hAnsi="宋体"/>
                <w:kern w:val="0"/>
                <w:szCs w:val="21"/>
              </w:rPr>
              <w:t>兰粉</w:t>
            </w:r>
          </w:p>
        </w:tc>
        <w:tc>
          <w:tcPr>
            <w:tcW w:w="299" w:type="pct"/>
            <w:tcBorders>
              <w:top w:val="nil"/>
              <w:left w:val="nil"/>
              <w:bottom w:val="single" w:sz="4" w:space="0" w:color="auto"/>
              <w:right w:val="single" w:sz="4" w:space="0" w:color="auto"/>
            </w:tcBorders>
            <w:shd w:val="clear" w:color="000000" w:fill="FFFFFF"/>
            <w:noWrap/>
            <w:vAlign w:val="center"/>
            <w:hideMark/>
          </w:tcPr>
          <w:p w14:paraId="5D5462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9562CB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w:t>
            </w:r>
          </w:p>
        </w:tc>
      </w:tr>
      <w:tr w:rsidR="0014776C" w:rsidRPr="007450CD" w14:paraId="63ABDA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CB899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97</w:t>
            </w:r>
          </w:p>
        </w:tc>
        <w:tc>
          <w:tcPr>
            <w:tcW w:w="989" w:type="pct"/>
            <w:tcBorders>
              <w:top w:val="nil"/>
              <w:left w:val="nil"/>
              <w:bottom w:val="single" w:sz="4" w:space="0" w:color="auto"/>
              <w:right w:val="single" w:sz="4" w:space="0" w:color="auto"/>
            </w:tcBorders>
            <w:shd w:val="clear" w:color="000000" w:fill="FFFFFF"/>
            <w:noWrap/>
            <w:vAlign w:val="center"/>
            <w:hideMark/>
          </w:tcPr>
          <w:p w14:paraId="10D7BF5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FD3339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246FAF7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LT1821C</w:t>
            </w:r>
            <w:r w:rsidRPr="007450CD">
              <w:rPr>
                <w:rFonts w:ascii="宋体" w:hAnsi="宋体" w:cs="Calibri" w:hint="eastAsia"/>
                <w:kern w:val="0"/>
                <w:szCs w:val="21"/>
              </w:rPr>
              <w:t>蓝色</w:t>
            </w:r>
          </w:p>
        </w:tc>
        <w:tc>
          <w:tcPr>
            <w:tcW w:w="299" w:type="pct"/>
            <w:tcBorders>
              <w:top w:val="nil"/>
              <w:left w:val="nil"/>
              <w:bottom w:val="single" w:sz="4" w:space="0" w:color="auto"/>
              <w:right w:val="single" w:sz="4" w:space="0" w:color="auto"/>
            </w:tcBorders>
            <w:shd w:val="clear" w:color="000000" w:fill="FFFFFF"/>
            <w:noWrap/>
            <w:vAlign w:val="center"/>
            <w:hideMark/>
          </w:tcPr>
          <w:p w14:paraId="6BAACF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2E4841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69A381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E23F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98</w:t>
            </w:r>
          </w:p>
        </w:tc>
        <w:tc>
          <w:tcPr>
            <w:tcW w:w="989" w:type="pct"/>
            <w:tcBorders>
              <w:top w:val="nil"/>
              <w:left w:val="nil"/>
              <w:bottom w:val="single" w:sz="4" w:space="0" w:color="auto"/>
              <w:right w:val="single" w:sz="4" w:space="0" w:color="auto"/>
            </w:tcBorders>
            <w:shd w:val="clear" w:color="000000" w:fill="FFFFFF"/>
            <w:noWrap/>
            <w:vAlign w:val="center"/>
            <w:hideMark/>
          </w:tcPr>
          <w:p w14:paraId="4CB352D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67D78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6690AFA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LT1821K</w:t>
            </w:r>
            <w:r w:rsidRPr="007450CD">
              <w:rPr>
                <w:rFonts w:ascii="宋体" w:hAnsi="宋体" w:cs="Calibri" w:hint="eastAsia"/>
                <w:kern w:val="0"/>
                <w:szCs w:val="21"/>
              </w:rPr>
              <w:t>黑色</w:t>
            </w:r>
          </w:p>
        </w:tc>
        <w:tc>
          <w:tcPr>
            <w:tcW w:w="299" w:type="pct"/>
            <w:tcBorders>
              <w:top w:val="nil"/>
              <w:left w:val="nil"/>
              <w:bottom w:val="single" w:sz="4" w:space="0" w:color="auto"/>
              <w:right w:val="single" w:sz="4" w:space="0" w:color="auto"/>
            </w:tcBorders>
            <w:shd w:val="clear" w:color="000000" w:fill="FFFFFF"/>
            <w:noWrap/>
            <w:vAlign w:val="center"/>
            <w:hideMark/>
          </w:tcPr>
          <w:p w14:paraId="57B0AA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F8B1B1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675749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56686D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99</w:t>
            </w:r>
          </w:p>
        </w:tc>
        <w:tc>
          <w:tcPr>
            <w:tcW w:w="989" w:type="pct"/>
            <w:tcBorders>
              <w:top w:val="nil"/>
              <w:left w:val="nil"/>
              <w:bottom w:val="single" w:sz="4" w:space="0" w:color="auto"/>
              <w:right w:val="single" w:sz="4" w:space="0" w:color="auto"/>
            </w:tcBorders>
            <w:shd w:val="clear" w:color="000000" w:fill="FFFFFF"/>
            <w:noWrap/>
            <w:vAlign w:val="center"/>
            <w:hideMark/>
          </w:tcPr>
          <w:p w14:paraId="294F168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A203CF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21D0B11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LT1821M</w:t>
            </w:r>
            <w:r w:rsidRPr="007450CD">
              <w:rPr>
                <w:rFonts w:ascii="宋体" w:hAnsi="宋体" w:cs="Calibri" w:hint="eastAsia"/>
                <w:kern w:val="0"/>
                <w:szCs w:val="21"/>
              </w:rPr>
              <w:t>红色</w:t>
            </w:r>
          </w:p>
        </w:tc>
        <w:tc>
          <w:tcPr>
            <w:tcW w:w="299" w:type="pct"/>
            <w:tcBorders>
              <w:top w:val="nil"/>
              <w:left w:val="nil"/>
              <w:bottom w:val="single" w:sz="4" w:space="0" w:color="auto"/>
              <w:right w:val="single" w:sz="4" w:space="0" w:color="auto"/>
            </w:tcBorders>
            <w:shd w:val="clear" w:color="000000" w:fill="FFFFFF"/>
            <w:noWrap/>
            <w:vAlign w:val="center"/>
            <w:hideMark/>
          </w:tcPr>
          <w:p w14:paraId="5E26B0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D5C3B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667669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0649A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100</w:t>
            </w:r>
          </w:p>
        </w:tc>
        <w:tc>
          <w:tcPr>
            <w:tcW w:w="989" w:type="pct"/>
            <w:tcBorders>
              <w:top w:val="nil"/>
              <w:left w:val="nil"/>
              <w:bottom w:val="single" w:sz="4" w:space="0" w:color="auto"/>
              <w:right w:val="single" w:sz="4" w:space="0" w:color="auto"/>
            </w:tcBorders>
            <w:shd w:val="clear" w:color="000000" w:fill="FFFFFF"/>
            <w:noWrap/>
            <w:vAlign w:val="center"/>
            <w:hideMark/>
          </w:tcPr>
          <w:p w14:paraId="2344571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FCF16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16A7E5F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LT1821Y</w:t>
            </w:r>
            <w:r w:rsidRPr="007450CD">
              <w:rPr>
                <w:rFonts w:ascii="宋体" w:hAnsi="宋体" w:cs="Calibri" w:hint="eastAsia"/>
                <w:kern w:val="0"/>
                <w:szCs w:val="21"/>
              </w:rPr>
              <w:t>黄色</w:t>
            </w:r>
          </w:p>
        </w:tc>
        <w:tc>
          <w:tcPr>
            <w:tcW w:w="299" w:type="pct"/>
            <w:tcBorders>
              <w:top w:val="nil"/>
              <w:left w:val="nil"/>
              <w:bottom w:val="single" w:sz="4" w:space="0" w:color="auto"/>
              <w:right w:val="single" w:sz="4" w:space="0" w:color="auto"/>
            </w:tcBorders>
            <w:shd w:val="clear" w:color="000000" w:fill="FFFFFF"/>
            <w:noWrap/>
            <w:vAlign w:val="center"/>
            <w:hideMark/>
          </w:tcPr>
          <w:p w14:paraId="422D18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711F16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E05B91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D6BA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101</w:t>
            </w:r>
          </w:p>
        </w:tc>
        <w:tc>
          <w:tcPr>
            <w:tcW w:w="989" w:type="pct"/>
            <w:tcBorders>
              <w:top w:val="nil"/>
              <w:left w:val="nil"/>
              <w:bottom w:val="single" w:sz="4" w:space="0" w:color="auto"/>
              <w:right w:val="single" w:sz="4" w:space="0" w:color="auto"/>
            </w:tcBorders>
            <w:shd w:val="clear" w:color="000000" w:fill="FFFFFF"/>
            <w:noWrap/>
            <w:vAlign w:val="center"/>
            <w:hideMark/>
          </w:tcPr>
          <w:p w14:paraId="73C02A1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E1C61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11D2196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E260A11P</w:t>
            </w:r>
          </w:p>
        </w:tc>
        <w:tc>
          <w:tcPr>
            <w:tcW w:w="299" w:type="pct"/>
            <w:tcBorders>
              <w:top w:val="nil"/>
              <w:left w:val="nil"/>
              <w:bottom w:val="single" w:sz="4" w:space="0" w:color="auto"/>
              <w:right w:val="single" w:sz="4" w:space="0" w:color="auto"/>
            </w:tcBorders>
            <w:shd w:val="clear" w:color="000000" w:fill="FFFFFF"/>
            <w:noWrap/>
            <w:vAlign w:val="center"/>
            <w:hideMark/>
          </w:tcPr>
          <w:p w14:paraId="4425E5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E811F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464</w:t>
            </w:r>
          </w:p>
        </w:tc>
      </w:tr>
      <w:tr w:rsidR="0014776C" w:rsidRPr="007450CD" w14:paraId="002CD43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9BC1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102</w:t>
            </w:r>
          </w:p>
        </w:tc>
        <w:tc>
          <w:tcPr>
            <w:tcW w:w="989" w:type="pct"/>
            <w:tcBorders>
              <w:top w:val="nil"/>
              <w:left w:val="nil"/>
              <w:bottom w:val="single" w:sz="4" w:space="0" w:color="auto"/>
              <w:right w:val="single" w:sz="4" w:space="0" w:color="auto"/>
            </w:tcBorders>
            <w:shd w:val="clear" w:color="000000" w:fill="FFFFFF"/>
            <w:noWrap/>
            <w:vAlign w:val="center"/>
            <w:hideMark/>
          </w:tcPr>
          <w:p w14:paraId="2E53046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1DDD3F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761A7D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LT2020</w:t>
            </w:r>
          </w:p>
        </w:tc>
        <w:tc>
          <w:tcPr>
            <w:tcW w:w="299" w:type="pct"/>
            <w:tcBorders>
              <w:top w:val="nil"/>
              <w:left w:val="nil"/>
              <w:bottom w:val="single" w:sz="4" w:space="0" w:color="auto"/>
              <w:right w:val="single" w:sz="4" w:space="0" w:color="auto"/>
            </w:tcBorders>
            <w:shd w:val="clear" w:color="000000" w:fill="FFFFFF"/>
            <w:noWrap/>
            <w:vAlign w:val="center"/>
            <w:hideMark/>
          </w:tcPr>
          <w:p w14:paraId="714F98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5ABF04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4E33B1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D528D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103</w:t>
            </w:r>
          </w:p>
        </w:tc>
        <w:tc>
          <w:tcPr>
            <w:tcW w:w="989" w:type="pct"/>
            <w:tcBorders>
              <w:top w:val="nil"/>
              <w:left w:val="nil"/>
              <w:bottom w:val="single" w:sz="4" w:space="0" w:color="auto"/>
              <w:right w:val="single" w:sz="4" w:space="0" w:color="auto"/>
            </w:tcBorders>
            <w:shd w:val="clear" w:color="000000" w:fill="FFFFFF"/>
            <w:noWrap/>
            <w:vAlign w:val="center"/>
            <w:hideMark/>
          </w:tcPr>
          <w:p w14:paraId="568C1C5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82911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3A99BC4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LT2822H</w:t>
            </w:r>
          </w:p>
        </w:tc>
        <w:tc>
          <w:tcPr>
            <w:tcW w:w="299" w:type="pct"/>
            <w:tcBorders>
              <w:top w:val="nil"/>
              <w:left w:val="nil"/>
              <w:bottom w:val="single" w:sz="4" w:space="0" w:color="auto"/>
              <w:right w:val="single" w:sz="4" w:space="0" w:color="auto"/>
            </w:tcBorders>
            <w:shd w:val="clear" w:color="000000" w:fill="FFFFFF"/>
            <w:noWrap/>
            <w:vAlign w:val="center"/>
            <w:hideMark/>
          </w:tcPr>
          <w:p w14:paraId="36D9A4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68883C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82</w:t>
            </w:r>
          </w:p>
        </w:tc>
      </w:tr>
      <w:tr w:rsidR="0014776C" w:rsidRPr="007450CD" w14:paraId="4D6361B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34DC0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104</w:t>
            </w:r>
          </w:p>
        </w:tc>
        <w:tc>
          <w:tcPr>
            <w:tcW w:w="989" w:type="pct"/>
            <w:tcBorders>
              <w:top w:val="nil"/>
              <w:left w:val="nil"/>
              <w:bottom w:val="single" w:sz="4" w:space="0" w:color="auto"/>
              <w:right w:val="single" w:sz="4" w:space="0" w:color="auto"/>
            </w:tcBorders>
            <w:shd w:val="clear" w:color="000000" w:fill="FFFFFF"/>
            <w:noWrap/>
            <w:vAlign w:val="center"/>
            <w:hideMark/>
          </w:tcPr>
          <w:p w14:paraId="76EA7EC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D0F01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63C0DC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LT2922</w:t>
            </w:r>
          </w:p>
        </w:tc>
        <w:tc>
          <w:tcPr>
            <w:tcW w:w="299" w:type="pct"/>
            <w:tcBorders>
              <w:top w:val="nil"/>
              <w:left w:val="nil"/>
              <w:bottom w:val="single" w:sz="4" w:space="0" w:color="auto"/>
              <w:right w:val="single" w:sz="4" w:space="0" w:color="auto"/>
            </w:tcBorders>
            <w:shd w:val="clear" w:color="000000" w:fill="FFFFFF"/>
            <w:noWrap/>
            <w:vAlign w:val="center"/>
            <w:hideMark/>
          </w:tcPr>
          <w:p w14:paraId="78D0A9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814B4A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3D2F1A3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8A90E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105</w:t>
            </w:r>
          </w:p>
        </w:tc>
        <w:tc>
          <w:tcPr>
            <w:tcW w:w="989" w:type="pct"/>
            <w:tcBorders>
              <w:top w:val="nil"/>
              <w:left w:val="nil"/>
              <w:bottom w:val="single" w:sz="4" w:space="0" w:color="auto"/>
              <w:right w:val="single" w:sz="4" w:space="0" w:color="auto"/>
            </w:tcBorders>
            <w:shd w:val="clear" w:color="000000" w:fill="FFFFFF"/>
            <w:noWrap/>
            <w:vAlign w:val="center"/>
            <w:hideMark/>
          </w:tcPr>
          <w:p w14:paraId="089F822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A51BB1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5C83F4F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TN-2115</w:t>
            </w:r>
          </w:p>
        </w:tc>
        <w:tc>
          <w:tcPr>
            <w:tcW w:w="299" w:type="pct"/>
            <w:tcBorders>
              <w:top w:val="nil"/>
              <w:left w:val="nil"/>
              <w:bottom w:val="single" w:sz="4" w:space="0" w:color="auto"/>
              <w:right w:val="single" w:sz="4" w:space="0" w:color="auto"/>
            </w:tcBorders>
            <w:shd w:val="clear" w:color="000000" w:fill="FFFFFF"/>
            <w:noWrap/>
            <w:vAlign w:val="center"/>
            <w:hideMark/>
          </w:tcPr>
          <w:p w14:paraId="4D589E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BBB581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5D91EE9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0E4C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106</w:t>
            </w:r>
          </w:p>
        </w:tc>
        <w:tc>
          <w:tcPr>
            <w:tcW w:w="989" w:type="pct"/>
            <w:tcBorders>
              <w:top w:val="nil"/>
              <w:left w:val="nil"/>
              <w:bottom w:val="single" w:sz="4" w:space="0" w:color="auto"/>
              <w:right w:val="single" w:sz="4" w:space="0" w:color="auto"/>
            </w:tcBorders>
            <w:shd w:val="clear" w:color="000000" w:fill="FFFFFF"/>
            <w:noWrap/>
            <w:vAlign w:val="center"/>
            <w:hideMark/>
          </w:tcPr>
          <w:p w14:paraId="66905F5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BA72F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67C3FA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LT4639S1</w:t>
            </w:r>
          </w:p>
        </w:tc>
        <w:tc>
          <w:tcPr>
            <w:tcW w:w="299" w:type="pct"/>
            <w:tcBorders>
              <w:top w:val="nil"/>
              <w:left w:val="nil"/>
              <w:bottom w:val="single" w:sz="4" w:space="0" w:color="auto"/>
              <w:right w:val="single" w:sz="4" w:space="0" w:color="auto"/>
            </w:tcBorders>
            <w:shd w:val="clear" w:color="000000" w:fill="FFFFFF"/>
            <w:noWrap/>
            <w:vAlign w:val="center"/>
            <w:hideMark/>
          </w:tcPr>
          <w:p w14:paraId="647C73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56EFAA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1EF8E2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7A291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107</w:t>
            </w:r>
          </w:p>
        </w:tc>
        <w:tc>
          <w:tcPr>
            <w:tcW w:w="989" w:type="pct"/>
            <w:tcBorders>
              <w:top w:val="nil"/>
              <w:left w:val="nil"/>
              <w:bottom w:val="single" w:sz="4" w:space="0" w:color="auto"/>
              <w:right w:val="single" w:sz="4" w:space="0" w:color="auto"/>
            </w:tcBorders>
            <w:shd w:val="clear" w:color="000000" w:fill="FFFFFF"/>
            <w:noWrap/>
            <w:vAlign w:val="center"/>
            <w:hideMark/>
          </w:tcPr>
          <w:p w14:paraId="638706D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E1F05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173262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LT2435</w:t>
            </w:r>
          </w:p>
        </w:tc>
        <w:tc>
          <w:tcPr>
            <w:tcW w:w="299" w:type="pct"/>
            <w:tcBorders>
              <w:top w:val="nil"/>
              <w:left w:val="nil"/>
              <w:bottom w:val="single" w:sz="4" w:space="0" w:color="auto"/>
              <w:right w:val="single" w:sz="4" w:space="0" w:color="auto"/>
            </w:tcBorders>
            <w:shd w:val="clear" w:color="000000" w:fill="FFFFFF"/>
            <w:noWrap/>
            <w:vAlign w:val="center"/>
            <w:hideMark/>
          </w:tcPr>
          <w:p w14:paraId="03093F0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4C3430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w:t>
            </w:r>
          </w:p>
        </w:tc>
      </w:tr>
      <w:tr w:rsidR="0014776C" w:rsidRPr="007450CD" w14:paraId="14A7C92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E2D75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108</w:t>
            </w:r>
          </w:p>
        </w:tc>
        <w:tc>
          <w:tcPr>
            <w:tcW w:w="989" w:type="pct"/>
            <w:tcBorders>
              <w:top w:val="nil"/>
              <w:left w:val="nil"/>
              <w:bottom w:val="single" w:sz="4" w:space="0" w:color="auto"/>
              <w:right w:val="single" w:sz="4" w:space="0" w:color="auto"/>
            </w:tcBorders>
            <w:shd w:val="clear" w:color="000000" w:fill="FFFFFF"/>
            <w:noWrap/>
            <w:vAlign w:val="center"/>
            <w:hideMark/>
          </w:tcPr>
          <w:p w14:paraId="310F774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95EB5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16CAF7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CE320A 黑色</w:t>
            </w:r>
          </w:p>
        </w:tc>
        <w:tc>
          <w:tcPr>
            <w:tcW w:w="299" w:type="pct"/>
            <w:tcBorders>
              <w:top w:val="nil"/>
              <w:left w:val="nil"/>
              <w:bottom w:val="single" w:sz="4" w:space="0" w:color="auto"/>
              <w:right w:val="single" w:sz="4" w:space="0" w:color="auto"/>
            </w:tcBorders>
            <w:shd w:val="clear" w:color="000000" w:fill="FFFFFF"/>
            <w:noWrap/>
            <w:vAlign w:val="center"/>
            <w:hideMark/>
          </w:tcPr>
          <w:p w14:paraId="419497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95AA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41</w:t>
            </w:r>
          </w:p>
        </w:tc>
      </w:tr>
      <w:tr w:rsidR="0014776C" w:rsidRPr="007450CD" w14:paraId="050C35A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DD6A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109</w:t>
            </w:r>
          </w:p>
        </w:tc>
        <w:tc>
          <w:tcPr>
            <w:tcW w:w="989" w:type="pct"/>
            <w:tcBorders>
              <w:top w:val="nil"/>
              <w:left w:val="nil"/>
              <w:bottom w:val="single" w:sz="4" w:space="0" w:color="auto"/>
              <w:right w:val="single" w:sz="4" w:space="0" w:color="auto"/>
            </w:tcBorders>
            <w:shd w:val="clear" w:color="000000" w:fill="FFFFFF"/>
            <w:noWrap/>
            <w:vAlign w:val="center"/>
            <w:hideMark/>
          </w:tcPr>
          <w:p w14:paraId="604CE38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0C1C9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55B047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CE321  蓝</w:t>
            </w:r>
          </w:p>
        </w:tc>
        <w:tc>
          <w:tcPr>
            <w:tcW w:w="299" w:type="pct"/>
            <w:tcBorders>
              <w:top w:val="nil"/>
              <w:left w:val="nil"/>
              <w:bottom w:val="single" w:sz="4" w:space="0" w:color="auto"/>
              <w:right w:val="single" w:sz="4" w:space="0" w:color="auto"/>
            </w:tcBorders>
            <w:shd w:val="clear" w:color="000000" w:fill="FFFFFF"/>
            <w:noWrap/>
            <w:vAlign w:val="center"/>
            <w:hideMark/>
          </w:tcPr>
          <w:p w14:paraId="2FC73D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98D193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37</w:t>
            </w:r>
          </w:p>
        </w:tc>
      </w:tr>
      <w:tr w:rsidR="0014776C" w:rsidRPr="007450CD" w14:paraId="7DB0817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073C0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110</w:t>
            </w:r>
          </w:p>
        </w:tc>
        <w:tc>
          <w:tcPr>
            <w:tcW w:w="989" w:type="pct"/>
            <w:tcBorders>
              <w:top w:val="nil"/>
              <w:left w:val="nil"/>
              <w:bottom w:val="single" w:sz="4" w:space="0" w:color="auto"/>
              <w:right w:val="single" w:sz="4" w:space="0" w:color="auto"/>
            </w:tcBorders>
            <w:shd w:val="clear" w:color="000000" w:fill="FFFFFF"/>
            <w:noWrap/>
            <w:vAlign w:val="center"/>
            <w:hideMark/>
          </w:tcPr>
          <w:p w14:paraId="33AE676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4C1C6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8F8D9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CE322  黄</w:t>
            </w:r>
          </w:p>
        </w:tc>
        <w:tc>
          <w:tcPr>
            <w:tcW w:w="299" w:type="pct"/>
            <w:tcBorders>
              <w:top w:val="nil"/>
              <w:left w:val="nil"/>
              <w:bottom w:val="single" w:sz="4" w:space="0" w:color="auto"/>
              <w:right w:val="single" w:sz="4" w:space="0" w:color="auto"/>
            </w:tcBorders>
            <w:shd w:val="clear" w:color="000000" w:fill="FFFFFF"/>
            <w:noWrap/>
            <w:vAlign w:val="center"/>
            <w:hideMark/>
          </w:tcPr>
          <w:p w14:paraId="5DBACD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26953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109</w:t>
            </w:r>
          </w:p>
        </w:tc>
      </w:tr>
      <w:tr w:rsidR="0014776C" w:rsidRPr="007450CD" w14:paraId="5590ECF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6361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111</w:t>
            </w:r>
          </w:p>
        </w:tc>
        <w:tc>
          <w:tcPr>
            <w:tcW w:w="989" w:type="pct"/>
            <w:tcBorders>
              <w:top w:val="nil"/>
              <w:left w:val="nil"/>
              <w:bottom w:val="single" w:sz="4" w:space="0" w:color="auto"/>
              <w:right w:val="single" w:sz="4" w:space="0" w:color="auto"/>
            </w:tcBorders>
            <w:shd w:val="clear" w:color="000000" w:fill="FFFFFF"/>
            <w:noWrap/>
            <w:vAlign w:val="center"/>
            <w:hideMark/>
          </w:tcPr>
          <w:p w14:paraId="3AAC293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9B6669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58B9F5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CE323  红</w:t>
            </w:r>
          </w:p>
        </w:tc>
        <w:tc>
          <w:tcPr>
            <w:tcW w:w="299" w:type="pct"/>
            <w:tcBorders>
              <w:top w:val="nil"/>
              <w:left w:val="nil"/>
              <w:bottom w:val="single" w:sz="4" w:space="0" w:color="auto"/>
              <w:right w:val="single" w:sz="4" w:space="0" w:color="auto"/>
            </w:tcBorders>
            <w:shd w:val="clear" w:color="000000" w:fill="FFFFFF"/>
            <w:noWrap/>
            <w:vAlign w:val="center"/>
            <w:hideMark/>
          </w:tcPr>
          <w:p w14:paraId="386D25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E4559C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61</w:t>
            </w:r>
          </w:p>
        </w:tc>
      </w:tr>
      <w:tr w:rsidR="0014776C" w:rsidRPr="007450CD" w14:paraId="2C8FF0A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DEE3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112</w:t>
            </w:r>
          </w:p>
        </w:tc>
        <w:tc>
          <w:tcPr>
            <w:tcW w:w="989" w:type="pct"/>
            <w:tcBorders>
              <w:top w:val="nil"/>
              <w:left w:val="nil"/>
              <w:bottom w:val="single" w:sz="4" w:space="0" w:color="auto"/>
              <w:right w:val="single" w:sz="4" w:space="0" w:color="auto"/>
            </w:tcBorders>
            <w:shd w:val="clear" w:color="000000" w:fill="FFFFFF"/>
            <w:noWrap/>
            <w:vAlign w:val="center"/>
            <w:hideMark/>
          </w:tcPr>
          <w:p w14:paraId="08D2E19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D2505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05EEF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CE310A 黑色</w:t>
            </w:r>
          </w:p>
        </w:tc>
        <w:tc>
          <w:tcPr>
            <w:tcW w:w="299" w:type="pct"/>
            <w:tcBorders>
              <w:top w:val="nil"/>
              <w:left w:val="nil"/>
              <w:bottom w:val="single" w:sz="4" w:space="0" w:color="auto"/>
              <w:right w:val="single" w:sz="4" w:space="0" w:color="auto"/>
            </w:tcBorders>
            <w:shd w:val="clear" w:color="000000" w:fill="FFFFFF"/>
            <w:noWrap/>
            <w:vAlign w:val="center"/>
            <w:hideMark/>
          </w:tcPr>
          <w:p w14:paraId="4510A05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9E40B3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98</w:t>
            </w:r>
          </w:p>
        </w:tc>
      </w:tr>
      <w:tr w:rsidR="0014776C" w:rsidRPr="007450CD" w14:paraId="0FB87A1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0F70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113</w:t>
            </w:r>
          </w:p>
        </w:tc>
        <w:tc>
          <w:tcPr>
            <w:tcW w:w="989" w:type="pct"/>
            <w:tcBorders>
              <w:top w:val="nil"/>
              <w:left w:val="nil"/>
              <w:bottom w:val="single" w:sz="4" w:space="0" w:color="auto"/>
              <w:right w:val="single" w:sz="4" w:space="0" w:color="auto"/>
            </w:tcBorders>
            <w:shd w:val="clear" w:color="000000" w:fill="FFFFFF"/>
            <w:noWrap/>
            <w:vAlign w:val="center"/>
            <w:hideMark/>
          </w:tcPr>
          <w:p w14:paraId="5048F1E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9757B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B020B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CE311A 蓝色</w:t>
            </w:r>
          </w:p>
        </w:tc>
        <w:tc>
          <w:tcPr>
            <w:tcW w:w="299" w:type="pct"/>
            <w:tcBorders>
              <w:top w:val="nil"/>
              <w:left w:val="nil"/>
              <w:bottom w:val="single" w:sz="4" w:space="0" w:color="auto"/>
              <w:right w:val="single" w:sz="4" w:space="0" w:color="auto"/>
            </w:tcBorders>
            <w:shd w:val="clear" w:color="000000" w:fill="FFFFFF"/>
            <w:noWrap/>
            <w:vAlign w:val="center"/>
            <w:hideMark/>
          </w:tcPr>
          <w:p w14:paraId="288C0E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012E3C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124</w:t>
            </w:r>
          </w:p>
        </w:tc>
      </w:tr>
      <w:tr w:rsidR="0014776C" w:rsidRPr="007450CD" w14:paraId="4ED3AAA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30C4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114</w:t>
            </w:r>
          </w:p>
        </w:tc>
        <w:tc>
          <w:tcPr>
            <w:tcW w:w="989" w:type="pct"/>
            <w:tcBorders>
              <w:top w:val="nil"/>
              <w:left w:val="nil"/>
              <w:bottom w:val="single" w:sz="4" w:space="0" w:color="auto"/>
              <w:right w:val="single" w:sz="4" w:space="0" w:color="auto"/>
            </w:tcBorders>
            <w:shd w:val="clear" w:color="000000" w:fill="FFFFFF"/>
            <w:noWrap/>
            <w:vAlign w:val="center"/>
            <w:hideMark/>
          </w:tcPr>
          <w:p w14:paraId="70FA133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4C0B1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F72BB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CE312A 黄色</w:t>
            </w:r>
          </w:p>
        </w:tc>
        <w:tc>
          <w:tcPr>
            <w:tcW w:w="299" w:type="pct"/>
            <w:tcBorders>
              <w:top w:val="nil"/>
              <w:left w:val="nil"/>
              <w:bottom w:val="single" w:sz="4" w:space="0" w:color="auto"/>
              <w:right w:val="single" w:sz="4" w:space="0" w:color="auto"/>
            </w:tcBorders>
            <w:shd w:val="clear" w:color="000000" w:fill="FFFFFF"/>
            <w:noWrap/>
            <w:vAlign w:val="center"/>
            <w:hideMark/>
          </w:tcPr>
          <w:p w14:paraId="5F7CD68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33FBA1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131</w:t>
            </w:r>
          </w:p>
        </w:tc>
      </w:tr>
      <w:tr w:rsidR="0014776C" w:rsidRPr="007450CD" w14:paraId="28E838A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4774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115</w:t>
            </w:r>
          </w:p>
        </w:tc>
        <w:tc>
          <w:tcPr>
            <w:tcW w:w="989" w:type="pct"/>
            <w:tcBorders>
              <w:top w:val="nil"/>
              <w:left w:val="nil"/>
              <w:bottom w:val="single" w:sz="4" w:space="0" w:color="auto"/>
              <w:right w:val="single" w:sz="4" w:space="0" w:color="auto"/>
            </w:tcBorders>
            <w:shd w:val="clear" w:color="000000" w:fill="FFFFFF"/>
            <w:noWrap/>
            <w:vAlign w:val="center"/>
            <w:hideMark/>
          </w:tcPr>
          <w:p w14:paraId="355CBBC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19B9B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9B9B18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CE313A 红色</w:t>
            </w:r>
          </w:p>
        </w:tc>
        <w:tc>
          <w:tcPr>
            <w:tcW w:w="299" w:type="pct"/>
            <w:tcBorders>
              <w:top w:val="nil"/>
              <w:left w:val="nil"/>
              <w:bottom w:val="single" w:sz="4" w:space="0" w:color="auto"/>
              <w:right w:val="single" w:sz="4" w:space="0" w:color="auto"/>
            </w:tcBorders>
            <w:shd w:val="clear" w:color="000000" w:fill="FFFFFF"/>
            <w:noWrap/>
            <w:vAlign w:val="center"/>
            <w:hideMark/>
          </w:tcPr>
          <w:p w14:paraId="33DB9C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B21C0A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82</w:t>
            </w:r>
          </w:p>
        </w:tc>
      </w:tr>
      <w:tr w:rsidR="0014776C" w:rsidRPr="007450CD" w14:paraId="389C663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D260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116</w:t>
            </w:r>
          </w:p>
        </w:tc>
        <w:tc>
          <w:tcPr>
            <w:tcW w:w="989" w:type="pct"/>
            <w:tcBorders>
              <w:top w:val="nil"/>
              <w:left w:val="nil"/>
              <w:bottom w:val="single" w:sz="4" w:space="0" w:color="auto"/>
              <w:right w:val="single" w:sz="4" w:space="0" w:color="auto"/>
            </w:tcBorders>
            <w:shd w:val="clear" w:color="000000" w:fill="FFFFFF"/>
            <w:noWrap/>
            <w:vAlign w:val="center"/>
            <w:hideMark/>
          </w:tcPr>
          <w:p w14:paraId="74BF407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819B52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3D4881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LT2641</w:t>
            </w:r>
          </w:p>
        </w:tc>
        <w:tc>
          <w:tcPr>
            <w:tcW w:w="299" w:type="pct"/>
            <w:tcBorders>
              <w:top w:val="nil"/>
              <w:left w:val="nil"/>
              <w:bottom w:val="single" w:sz="4" w:space="0" w:color="auto"/>
              <w:right w:val="single" w:sz="4" w:space="0" w:color="auto"/>
            </w:tcBorders>
            <w:shd w:val="clear" w:color="000000" w:fill="FFFFFF"/>
            <w:noWrap/>
            <w:vAlign w:val="center"/>
            <w:hideMark/>
          </w:tcPr>
          <w:p w14:paraId="219712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BB8B8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03FACAD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30A5C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117</w:t>
            </w:r>
          </w:p>
        </w:tc>
        <w:tc>
          <w:tcPr>
            <w:tcW w:w="989" w:type="pct"/>
            <w:tcBorders>
              <w:top w:val="nil"/>
              <w:left w:val="nil"/>
              <w:bottom w:val="single" w:sz="4" w:space="0" w:color="auto"/>
              <w:right w:val="single" w:sz="4" w:space="0" w:color="auto"/>
            </w:tcBorders>
            <w:shd w:val="clear" w:color="000000" w:fill="FFFFFF"/>
            <w:noWrap/>
            <w:vAlign w:val="center"/>
            <w:hideMark/>
          </w:tcPr>
          <w:p w14:paraId="1F91DC4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9BD10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5375D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CE410 黑</w:t>
            </w:r>
          </w:p>
        </w:tc>
        <w:tc>
          <w:tcPr>
            <w:tcW w:w="299" w:type="pct"/>
            <w:tcBorders>
              <w:top w:val="nil"/>
              <w:left w:val="nil"/>
              <w:bottom w:val="single" w:sz="4" w:space="0" w:color="auto"/>
              <w:right w:val="single" w:sz="4" w:space="0" w:color="auto"/>
            </w:tcBorders>
            <w:shd w:val="clear" w:color="000000" w:fill="FFFFFF"/>
            <w:noWrap/>
            <w:vAlign w:val="center"/>
            <w:hideMark/>
          </w:tcPr>
          <w:p w14:paraId="57FC7F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CAA7FF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w:t>
            </w:r>
          </w:p>
        </w:tc>
      </w:tr>
      <w:tr w:rsidR="0014776C" w:rsidRPr="007450CD" w14:paraId="7DA6D75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43895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118</w:t>
            </w:r>
          </w:p>
        </w:tc>
        <w:tc>
          <w:tcPr>
            <w:tcW w:w="989" w:type="pct"/>
            <w:tcBorders>
              <w:top w:val="nil"/>
              <w:left w:val="nil"/>
              <w:bottom w:val="single" w:sz="4" w:space="0" w:color="auto"/>
              <w:right w:val="single" w:sz="4" w:space="0" w:color="auto"/>
            </w:tcBorders>
            <w:shd w:val="clear" w:color="000000" w:fill="FFFFFF"/>
            <w:noWrap/>
            <w:vAlign w:val="center"/>
            <w:hideMark/>
          </w:tcPr>
          <w:p w14:paraId="04F8D18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88A283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735A4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CE411A </w:t>
            </w:r>
            <w:r w:rsidRPr="007450CD">
              <w:rPr>
                <w:rFonts w:ascii="宋体" w:hAnsi="宋体" w:hint="eastAsia"/>
                <w:kern w:val="0"/>
                <w:szCs w:val="21"/>
              </w:rPr>
              <w:t>青</w:t>
            </w:r>
          </w:p>
        </w:tc>
        <w:tc>
          <w:tcPr>
            <w:tcW w:w="299" w:type="pct"/>
            <w:tcBorders>
              <w:top w:val="nil"/>
              <w:left w:val="nil"/>
              <w:bottom w:val="single" w:sz="4" w:space="0" w:color="auto"/>
              <w:right w:val="single" w:sz="4" w:space="0" w:color="auto"/>
            </w:tcBorders>
            <w:shd w:val="clear" w:color="000000" w:fill="FFFFFF"/>
            <w:noWrap/>
            <w:vAlign w:val="center"/>
            <w:hideMark/>
          </w:tcPr>
          <w:p w14:paraId="6FF344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2A8B7F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w:t>
            </w:r>
          </w:p>
        </w:tc>
      </w:tr>
      <w:tr w:rsidR="0014776C" w:rsidRPr="007450CD" w14:paraId="5551EF1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4A04F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119</w:t>
            </w:r>
          </w:p>
        </w:tc>
        <w:tc>
          <w:tcPr>
            <w:tcW w:w="989" w:type="pct"/>
            <w:tcBorders>
              <w:top w:val="nil"/>
              <w:left w:val="nil"/>
              <w:bottom w:val="single" w:sz="4" w:space="0" w:color="auto"/>
              <w:right w:val="single" w:sz="4" w:space="0" w:color="auto"/>
            </w:tcBorders>
            <w:shd w:val="clear" w:color="000000" w:fill="FFFFFF"/>
            <w:noWrap/>
            <w:vAlign w:val="center"/>
            <w:hideMark/>
          </w:tcPr>
          <w:p w14:paraId="1525C0A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45CDD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9A1A4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CE412A </w:t>
            </w:r>
            <w:r w:rsidRPr="007450CD">
              <w:rPr>
                <w:rFonts w:ascii="宋体" w:hAnsi="宋体"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291E02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F4A029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253B48A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4DFA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120</w:t>
            </w:r>
          </w:p>
        </w:tc>
        <w:tc>
          <w:tcPr>
            <w:tcW w:w="989" w:type="pct"/>
            <w:tcBorders>
              <w:top w:val="nil"/>
              <w:left w:val="nil"/>
              <w:bottom w:val="single" w:sz="4" w:space="0" w:color="auto"/>
              <w:right w:val="single" w:sz="4" w:space="0" w:color="auto"/>
            </w:tcBorders>
            <w:shd w:val="clear" w:color="000000" w:fill="FFFFFF"/>
            <w:noWrap/>
            <w:vAlign w:val="center"/>
            <w:hideMark/>
          </w:tcPr>
          <w:p w14:paraId="2194D1F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5471A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3D004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CE413A </w:t>
            </w:r>
            <w:r w:rsidRPr="007450CD">
              <w:rPr>
                <w:rFonts w:ascii="宋体" w:hAnsi="宋体"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0E4E58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EA4040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219DCD9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5DF2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121</w:t>
            </w:r>
          </w:p>
        </w:tc>
        <w:tc>
          <w:tcPr>
            <w:tcW w:w="989" w:type="pct"/>
            <w:tcBorders>
              <w:top w:val="nil"/>
              <w:left w:val="nil"/>
              <w:bottom w:val="single" w:sz="4" w:space="0" w:color="auto"/>
              <w:right w:val="single" w:sz="4" w:space="0" w:color="auto"/>
            </w:tcBorders>
            <w:shd w:val="clear" w:color="000000" w:fill="FFFFFF"/>
            <w:noWrap/>
            <w:vAlign w:val="center"/>
            <w:hideMark/>
          </w:tcPr>
          <w:p w14:paraId="251C957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49F23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81D84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CE260A 黑</w:t>
            </w:r>
          </w:p>
        </w:tc>
        <w:tc>
          <w:tcPr>
            <w:tcW w:w="299" w:type="pct"/>
            <w:tcBorders>
              <w:top w:val="nil"/>
              <w:left w:val="nil"/>
              <w:bottom w:val="single" w:sz="4" w:space="0" w:color="auto"/>
              <w:right w:val="single" w:sz="4" w:space="0" w:color="auto"/>
            </w:tcBorders>
            <w:shd w:val="clear" w:color="000000" w:fill="FFFFFF"/>
            <w:noWrap/>
            <w:vAlign w:val="center"/>
            <w:hideMark/>
          </w:tcPr>
          <w:p w14:paraId="1F6D2B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A27BD8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48</w:t>
            </w:r>
          </w:p>
        </w:tc>
      </w:tr>
      <w:tr w:rsidR="0014776C" w:rsidRPr="007450CD" w14:paraId="6A2F3A8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E4D7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122</w:t>
            </w:r>
          </w:p>
        </w:tc>
        <w:tc>
          <w:tcPr>
            <w:tcW w:w="989" w:type="pct"/>
            <w:tcBorders>
              <w:top w:val="nil"/>
              <w:left w:val="nil"/>
              <w:bottom w:val="single" w:sz="4" w:space="0" w:color="auto"/>
              <w:right w:val="single" w:sz="4" w:space="0" w:color="auto"/>
            </w:tcBorders>
            <w:shd w:val="clear" w:color="000000" w:fill="FFFFFF"/>
            <w:noWrap/>
            <w:vAlign w:val="center"/>
            <w:hideMark/>
          </w:tcPr>
          <w:p w14:paraId="0F2CF5F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AE4C6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5A941D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CE261A 蓝</w:t>
            </w:r>
          </w:p>
        </w:tc>
        <w:tc>
          <w:tcPr>
            <w:tcW w:w="299" w:type="pct"/>
            <w:tcBorders>
              <w:top w:val="nil"/>
              <w:left w:val="nil"/>
              <w:bottom w:val="single" w:sz="4" w:space="0" w:color="auto"/>
              <w:right w:val="single" w:sz="4" w:space="0" w:color="auto"/>
            </w:tcBorders>
            <w:shd w:val="clear" w:color="000000" w:fill="FFFFFF"/>
            <w:noWrap/>
            <w:vAlign w:val="center"/>
            <w:hideMark/>
          </w:tcPr>
          <w:p w14:paraId="094F8E4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C1203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w:t>
            </w:r>
          </w:p>
        </w:tc>
      </w:tr>
      <w:tr w:rsidR="0014776C" w:rsidRPr="007450CD" w14:paraId="1374319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E61DE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123</w:t>
            </w:r>
          </w:p>
        </w:tc>
        <w:tc>
          <w:tcPr>
            <w:tcW w:w="989" w:type="pct"/>
            <w:tcBorders>
              <w:top w:val="nil"/>
              <w:left w:val="nil"/>
              <w:bottom w:val="single" w:sz="4" w:space="0" w:color="auto"/>
              <w:right w:val="single" w:sz="4" w:space="0" w:color="auto"/>
            </w:tcBorders>
            <w:shd w:val="clear" w:color="000000" w:fill="FFFFFF"/>
            <w:noWrap/>
            <w:vAlign w:val="center"/>
            <w:hideMark/>
          </w:tcPr>
          <w:p w14:paraId="0716B36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CECAF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F227A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CE262A 黄</w:t>
            </w:r>
          </w:p>
        </w:tc>
        <w:tc>
          <w:tcPr>
            <w:tcW w:w="299" w:type="pct"/>
            <w:tcBorders>
              <w:top w:val="nil"/>
              <w:left w:val="nil"/>
              <w:bottom w:val="single" w:sz="4" w:space="0" w:color="auto"/>
              <w:right w:val="single" w:sz="4" w:space="0" w:color="auto"/>
            </w:tcBorders>
            <w:shd w:val="clear" w:color="000000" w:fill="FFFFFF"/>
            <w:noWrap/>
            <w:vAlign w:val="center"/>
            <w:hideMark/>
          </w:tcPr>
          <w:p w14:paraId="18C3B2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6AE9AC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1696BE7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9E2B6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124</w:t>
            </w:r>
          </w:p>
        </w:tc>
        <w:tc>
          <w:tcPr>
            <w:tcW w:w="989" w:type="pct"/>
            <w:tcBorders>
              <w:top w:val="nil"/>
              <w:left w:val="nil"/>
              <w:bottom w:val="single" w:sz="4" w:space="0" w:color="auto"/>
              <w:right w:val="single" w:sz="4" w:space="0" w:color="auto"/>
            </w:tcBorders>
            <w:shd w:val="clear" w:color="000000" w:fill="FFFFFF"/>
            <w:noWrap/>
            <w:vAlign w:val="center"/>
            <w:hideMark/>
          </w:tcPr>
          <w:p w14:paraId="2DF4740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612EC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F0610C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CE263A 红</w:t>
            </w:r>
          </w:p>
        </w:tc>
        <w:tc>
          <w:tcPr>
            <w:tcW w:w="299" w:type="pct"/>
            <w:tcBorders>
              <w:top w:val="nil"/>
              <w:left w:val="nil"/>
              <w:bottom w:val="single" w:sz="4" w:space="0" w:color="auto"/>
              <w:right w:val="single" w:sz="4" w:space="0" w:color="auto"/>
            </w:tcBorders>
            <w:shd w:val="clear" w:color="000000" w:fill="FFFFFF"/>
            <w:noWrap/>
            <w:vAlign w:val="center"/>
            <w:hideMark/>
          </w:tcPr>
          <w:p w14:paraId="56BE9F0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9E879D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w:t>
            </w:r>
          </w:p>
        </w:tc>
      </w:tr>
      <w:tr w:rsidR="0014776C" w:rsidRPr="007450CD" w14:paraId="058E8CD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16A0A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125</w:t>
            </w:r>
          </w:p>
        </w:tc>
        <w:tc>
          <w:tcPr>
            <w:tcW w:w="989" w:type="pct"/>
            <w:tcBorders>
              <w:top w:val="nil"/>
              <w:left w:val="nil"/>
              <w:bottom w:val="single" w:sz="4" w:space="0" w:color="auto"/>
              <w:right w:val="single" w:sz="4" w:space="0" w:color="auto"/>
            </w:tcBorders>
            <w:shd w:val="clear" w:color="000000" w:fill="FFFFFF"/>
            <w:noWrap/>
            <w:vAlign w:val="center"/>
            <w:hideMark/>
          </w:tcPr>
          <w:p w14:paraId="6F1DAE9C"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0C07A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531ED2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cp205黑色</w:t>
            </w:r>
          </w:p>
        </w:tc>
        <w:tc>
          <w:tcPr>
            <w:tcW w:w="299" w:type="pct"/>
            <w:tcBorders>
              <w:top w:val="nil"/>
              <w:left w:val="nil"/>
              <w:bottom w:val="single" w:sz="4" w:space="0" w:color="auto"/>
              <w:right w:val="single" w:sz="4" w:space="0" w:color="auto"/>
            </w:tcBorders>
            <w:shd w:val="clear" w:color="000000" w:fill="FFFFFF"/>
            <w:noWrap/>
            <w:vAlign w:val="center"/>
            <w:hideMark/>
          </w:tcPr>
          <w:p w14:paraId="607F406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CD5EA6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202</w:t>
            </w:r>
          </w:p>
        </w:tc>
      </w:tr>
      <w:tr w:rsidR="0014776C" w:rsidRPr="007450CD" w14:paraId="7CDC3B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BD237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126</w:t>
            </w:r>
          </w:p>
        </w:tc>
        <w:tc>
          <w:tcPr>
            <w:tcW w:w="989" w:type="pct"/>
            <w:tcBorders>
              <w:top w:val="nil"/>
              <w:left w:val="nil"/>
              <w:bottom w:val="single" w:sz="4" w:space="0" w:color="auto"/>
              <w:right w:val="single" w:sz="4" w:space="0" w:color="auto"/>
            </w:tcBorders>
            <w:shd w:val="clear" w:color="000000" w:fill="FFFFFF"/>
            <w:noWrap/>
            <w:vAlign w:val="center"/>
            <w:hideMark/>
          </w:tcPr>
          <w:p w14:paraId="1B074C07"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1FC65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AC76D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CF 210A 黑</w:t>
            </w:r>
          </w:p>
        </w:tc>
        <w:tc>
          <w:tcPr>
            <w:tcW w:w="299" w:type="pct"/>
            <w:tcBorders>
              <w:top w:val="nil"/>
              <w:left w:val="nil"/>
              <w:bottom w:val="single" w:sz="4" w:space="0" w:color="auto"/>
              <w:right w:val="single" w:sz="4" w:space="0" w:color="auto"/>
            </w:tcBorders>
            <w:shd w:val="clear" w:color="000000" w:fill="FFFFFF"/>
            <w:noWrap/>
            <w:vAlign w:val="center"/>
            <w:hideMark/>
          </w:tcPr>
          <w:p w14:paraId="5FBEC8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514DFD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47</w:t>
            </w:r>
          </w:p>
        </w:tc>
      </w:tr>
      <w:tr w:rsidR="0014776C" w:rsidRPr="007450CD" w14:paraId="3614E18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F036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127</w:t>
            </w:r>
          </w:p>
        </w:tc>
        <w:tc>
          <w:tcPr>
            <w:tcW w:w="989" w:type="pct"/>
            <w:tcBorders>
              <w:top w:val="nil"/>
              <w:left w:val="nil"/>
              <w:bottom w:val="single" w:sz="4" w:space="0" w:color="auto"/>
              <w:right w:val="single" w:sz="4" w:space="0" w:color="auto"/>
            </w:tcBorders>
            <w:shd w:val="clear" w:color="000000" w:fill="FFFFFF"/>
            <w:noWrap/>
            <w:vAlign w:val="center"/>
            <w:hideMark/>
          </w:tcPr>
          <w:p w14:paraId="45665636"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2062D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209D0A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CF 211A 蓝</w:t>
            </w:r>
          </w:p>
        </w:tc>
        <w:tc>
          <w:tcPr>
            <w:tcW w:w="299" w:type="pct"/>
            <w:tcBorders>
              <w:top w:val="nil"/>
              <w:left w:val="nil"/>
              <w:bottom w:val="single" w:sz="4" w:space="0" w:color="auto"/>
              <w:right w:val="single" w:sz="4" w:space="0" w:color="auto"/>
            </w:tcBorders>
            <w:shd w:val="clear" w:color="000000" w:fill="FFFFFF"/>
            <w:noWrap/>
            <w:vAlign w:val="center"/>
            <w:hideMark/>
          </w:tcPr>
          <w:p w14:paraId="0D9705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5C2326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33</w:t>
            </w:r>
          </w:p>
        </w:tc>
      </w:tr>
      <w:tr w:rsidR="0014776C" w:rsidRPr="007450CD" w14:paraId="61660EC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A1DBE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128</w:t>
            </w:r>
          </w:p>
        </w:tc>
        <w:tc>
          <w:tcPr>
            <w:tcW w:w="989" w:type="pct"/>
            <w:tcBorders>
              <w:top w:val="nil"/>
              <w:left w:val="nil"/>
              <w:bottom w:val="single" w:sz="4" w:space="0" w:color="auto"/>
              <w:right w:val="single" w:sz="4" w:space="0" w:color="auto"/>
            </w:tcBorders>
            <w:shd w:val="clear" w:color="000000" w:fill="FFFFFF"/>
            <w:noWrap/>
            <w:vAlign w:val="center"/>
            <w:hideMark/>
          </w:tcPr>
          <w:p w14:paraId="421C849F"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B18A0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AC8A4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CF 212A 黄</w:t>
            </w:r>
          </w:p>
        </w:tc>
        <w:tc>
          <w:tcPr>
            <w:tcW w:w="299" w:type="pct"/>
            <w:tcBorders>
              <w:top w:val="nil"/>
              <w:left w:val="nil"/>
              <w:bottom w:val="single" w:sz="4" w:space="0" w:color="auto"/>
              <w:right w:val="single" w:sz="4" w:space="0" w:color="auto"/>
            </w:tcBorders>
            <w:shd w:val="clear" w:color="000000" w:fill="FFFFFF"/>
            <w:noWrap/>
            <w:vAlign w:val="center"/>
            <w:hideMark/>
          </w:tcPr>
          <w:p w14:paraId="5E6CAE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A790F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256EC4E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51F4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129</w:t>
            </w:r>
          </w:p>
        </w:tc>
        <w:tc>
          <w:tcPr>
            <w:tcW w:w="989" w:type="pct"/>
            <w:tcBorders>
              <w:top w:val="nil"/>
              <w:left w:val="nil"/>
              <w:bottom w:val="single" w:sz="4" w:space="0" w:color="auto"/>
              <w:right w:val="single" w:sz="4" w:space="0" w:color="auto"/>
            </w:tcBorders>
            <w:shd w:val="clear" w:color="000000" w:fill="FFFFFF"/>
            <w:noWrap/>
            <w:vAlign w:val="center"/>
            <w:hideMark/>
          </w:tcPr>
          <w:p w14:paraId="1A146D82"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CB9CC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EE42D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CF 213A 粉</w:t>
            </w:r>
          </w:p>
        </w:tc>
        <w:tc>
          <w:tcPr>
            <w:tcW w:w="299" w:type="pct"/>
            <w:tcBorders>
              <w:top w:val="nil"/>
              <w:left w:val="nil"/>
              <w:bottom w:val="single" w:sz="4" w:space="0" w:color="auto"/>
              <w:right w:val="single" w:sz="4" w:space="0" w:color="auto"/>
            </w:tcBorders>
            <w:shd w:val="clear" w:color="000000" w:fill="FFFFFF"/>
            <w:noWrap/>
            <w:vAlign w:val="center"/>
            <w:hideMark/>
          </w:tcPr>
          <w:p w14:paraId="32C24C5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2F67EE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w:t>
            </w:r>
          </w:p>
        </w:tc>
      </w:tr>
      <w:tr w:rsidR="0014776C" w:rsidRPr="007450CD" w14:paraId="415D6F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5847D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130</w:t>
            </w:r>
          </w:p>
        </w:tc>
        <w:tc>
          <w:tcPr>
            <w:tcW w:w="989" w:type="pct"/>
            <w:tcBorders>
              <w:top w:val="nil"/>
              <w:left w:val="nil"/>
              <w:bottom w:val="single" w:sz="4" w:space="0" w:color="auto"/>
              <w:right w:val="single" w:sz="4" w:space="0" w:color="auto"/>
            </w:tcBorders>
            <w:shd w:val="clear" w:color="000000" w:fill="FFFFFF"/>
            <w:noWrap/>
            <w:vAlign w:val="center"/>
            <w:hideMark/>
          </w:tcPr>
          <w:p w14:paraId="66D9128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0A9A9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7D1C9E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418BK黑粉</w:t>
            </w:r>
          </w:p>
        </w:tc>
        <w:tc>
          <w:tcPr>
            <w:tcW w:w="299" w:type="pct"/>
            <w:tcBorders>
              <w:top w:val="nil"/>
              <w:left w:val="nil"/>
              <w:bottom w:val="single" w:sz="4" w:space="0" w:color="auto"/>
              <w:right w:val="single" w:sz="4" w:space="0" w:color="auto"/>
            </w:tcBorders>
            <w:shd w:val="clear" w:color="000000" w:fill="FFFFFF"/>
            <w:noWrap/>
            <w:vAlign w:val="center"/>
            <w:hideMark/>
          </w:tcPr>
          <w:p w14:paraId="463B098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1E8F72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4EDE22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880CD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131</w:t>
            </w:r>
          </w:p>
        </w:tc>
        <w:tc>
          <w:tcPr>
            <w:tcW w:w="989" w:type="pct"/>
            <w:tcBorders>
              <w:top w:val="nil"/>
              <w:left w:val="nil"/>
              <w:bottom w:val="single" w:sz="4" w:space="0" w:color="auto"/>
              <w:right w:val="single" w:sz="4" w:space="0" w:color="auto"/>
            </w:tcBorders>
            <w:shd w:val="clear" w:color="000000" w:fill="FFFFFF"/>
            <w:noWrap/>
            <w:vAlign w:val="center"/>
            <w:hideMark/>
          </w:tcPr>
          <w:p w14:paraId="4055A1C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02BCD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1B85AC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418C 青粉</w:t>
            </w:r>
          </w:p>
        </w:tc>
        <w:tc>
          <w:tcPr>
            <w:tcW w:w="299" w:type="pct"/>
            <w:tcBorders>
              <w:top w:val="nil"/>
              <w:left w:val="nil"/>
              <w:bottom w:val="single" w:sz="4" w:space="0" w:color="auto"/>
              <w:right w:val="single" w:sz="4" w:space="0" w:color="auto"/>
            </w:tcBorders>
            <w:shd w:val="clear" w:color="000000" w:fill="FFFFFF"/>
            <w:noWrap/>
            <w:vAlign w:val="center"/>
            <w:hideMark/>
          </w:tcPr>
          <w:p w14:paraId="723923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51D024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FEE20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0A6D2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132</w:t>
            </w:r>
          </w:p>
        </w:tc>
        <w:tc>
          <w:tcPr>
            <w:tcW w:w="989" w:type="pct"/>
            <w:tcBorders>
              <w:top w:val="nil"/>
              <w:left w:val="nil"/>
              <w:bottom w:val="single" w:sz="4" w:space="0" w:color="auto"/>
              <w:right w:val="single" w:sz="4" w:space="0" w:color="auto"/>
            </w:tcBorders>
            <w:shd w:val="clear" w:color="000000" w:fill="FFFFFF"/>
            <w:noWrap/>
            <w:vAlign w:val="center"/>
            <w:hideMark/>
          </w:tcPr>
          <w:p w14:paraId="7C0B443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744EF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A9BABC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418m 红粉</w:t>
            </w:r>
          </w:p>
        </w:tc>
        <w:tc>
          <w:tcPr>
            <w:tcW w:w="299" w:type="pct"/>
            <w:tcBorders>
              <w:top w:val="nil"/>
              <w:left w:val="nil"/>
              <w:bottom w:val="single" w:sz="4" w:space="0" w:color="auto"/>
              <w:right w:val="single" w:sz="4" w:space="0" w:color="auto"/>
            </w:tcBorders>
            <w:shd w:val="clear" w:color="000000" w:fill="FFFFFF"/>
            <w:noWrap/>
            <w:vAlign w:val="center"/>
            <w:hideMark/>
          </w:tcPr>
          <w:p w14:paraId="111A45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7D7769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4353DC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D687D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133</w:t>
            </w:r>
          </w:p>
        </w:tc>
        <w:tc>
          <w:tcPr>
            <w:tcW w:w="989" w:type="pct"/>
            <w:tcBorders>
              <w:top w:val="nil"/>
              <w:left w:val="nil"/>
              <w:bottom w:val="single" w:sz="4" w:space="0" w:color="auto"/>
              <w:right w:val="single" w:sz="4" w:space="0" w:color="auto"/>
            </w:tcBorders>
            <w:shd w:val="clear" w:color="000000" w:fill="FFFFFF"/>
            <w:noWrap/>
            <w:vAlign w:val="center"/>
            <w:hideMark/>
          </w:tcPr>
          <w:p w14:paraId="3C9698D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87134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29EEB9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418Y 黄粉</w:t>
            </w:r>
          </w:p>
        </w:tc>
        <w:tc>
          <w:tcPr>
            <w:tcW w:w="299" w:type="pct"/>
            <w:tcBorders>
              <w:top w:val="nil"/>
              <w:left w:val="nil"/>
              <w:bottom w:val="single" w:sz="4" w:space="0" w:color="auto"/>
              <w:right w:val="single" w:sz="4" w:space="0" w:color="auto"/>
            </w:tcBorders>
            <w:shd w:val="clear" w:color="000000" w:fill="FFFFFF"/>
            <w:noWrap/>
            <w:vAlign w:val="center"/>
            <w:hideMark/>
          </w:tcPr>
          <w:p w14:paraId="465D57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5E2ADE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597A78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8F8E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134</w:t>
            </w:r>
          </w:p>
        </w:tc>
        <w:tc>
          <w:tcPr>
            <w:tcW w:w="989" w:type="pct"/>
            <w:tcBorders>
              <w:top w:val="nil"/>
              <w:left w:val="nil"/>
              <w:bottom w:val="single" w:sz="4" w:space="0" w:color="auto"/>
              <w:right w:val="single" w:sz="4" w:space="0" w:color="auto"/>
            </w:tcBorders>
            <w:shd w:val="clear" w:color="000000" w:fill="FFFFFF"/>
            <w:noWrap/>
            <w:vAlign w:val="center"/>
            <w:hideMark/>
          </w:tcPr>
          <w:p w14:paraId="4365247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A3497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6E9AC6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1610</w:t>
            </w:r>
          </w:p>
        </w:tc>
        <w:tc>
          <w:tcPr>
            <w:tcW w:w="299" w:type="pct"/>
            <w:tcBorders>
              <w:top w:val="nil"/>
              <w:left w:val="nil"/>
              <w:bottom w:val="single" w:sz="4" w:space="0" w:color="auto"/>
              <w:right w:val="single" w:sz="4" w:space="0" w:color="auto"/>
            </w:tcBorders>
            <w:shd w:val="clear" w:color="000000" w:fill="FFFFFF"/>
            <w:noWrap/>
            <w:vAlign w:val="center"/>
            <w:hideMark/>
          </w:tcPr>
          <w:p w14:paraId="42CC05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80DD45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F9728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02E0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135</w:t>
            </w:r>
          </w:p>
        </w:tc>
        <w:tc>
          <w:tcPr>
            <w:tcW w:w="989" w:type="pct"/>
            <w:tcBorders>
              <w:top w:val="nil"/>
              <w:left w:val="nil"/>
              <w:bottom w:val="single" w:sz="4" w:space="0" w:color="auto"/>
              <w:right w:val="single" w:sz="4" w:space="0" w:color="auto"/>
            </w:tcBorders>
            <w:shd w:val="clear" w:color="000000" w:fill="FFFFFF"/>
            <w:noWrap/>
            <w:vAlign w:val="center"/>
            <w:hideMark/>
          </w:tcPr>
          <w:p w14:paraId="07679AA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CA493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40C983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2015</w:t>
            </w:r>
          </w:p>
        </w:tc>
        <w:tc>
          <w:tcPr>
            <w:tcW w:w="299" w:type="pct"/>
            <w:tcBorders>
              <w:top w:val="nil"/>
              <w:left w:val="nil"/>
              <w:bottom w:val="single" w:sz="4" w:space="0" w:color="auto"/>
              <w:right w:val="single" w:sz="4" w:space="0" w:color="auto"/>
            </w:tcBorders>
            <w:shd w:val="clear" w:color="000000" w:fill="FFFFFF"/>
            <w:noWrap/>
            <w:vAlign w:val="center"/>
            <w:hideMark/>
          </w:tcPr>
          <w:p w14:paraId="0DB402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DCAFEA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FFF5F1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F3D1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136</w:t>
            </w:r>
          </w:p>
        </w:tc>
        <w:tc>
          <w:tcPr>
            <w:tcW w:w="989" w:type="pct"/>
            <w:tcBorders>
              <w:top w:val="nil"/>
              <w:left w:val="nil"/>
              <w:bottom w:val="single" w:sz="4" w:space="0" w:color="auto"/>
              <w:right w:val="single" w:sz="4" w:space="0" w:color="auto"/>
            </w:tcBorders>
            <w:shd w:val="clear" w:color="000000" w:fill="FFFFFF"/>
            <w:noWrap/>
            <w:vAlign w:val="center"/>
            <w:hideMark/>
          </w:tcPr>
          <w:p w14:paraId="78BBB5F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4409C1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4DB13D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LT2441墨粉</w:t>
            </w:r>
          </w:p>
        </w:tc>
        <w:tc>
          <w:tcPr>
            <w:tcW w:w="299" w:type="pct"/>
            <w:tcBorders>
              <w:top w:val="nil"/>
              <w:left w:val="nil"/>
              <w:bottom w:val="single" w:sz="4" w:space="0" w:color="auto"/>
              <w:right w:val="single" w:sz="4" w:space="0" w:color="auto"/>
            </w:tcBorders>
            <w:shd w:val="clear" w:color="000000" w:fill="FFFFFF"/>
            <w:noWrap/>
            <w:vAlign w:val="center"/>
            <w:hideMark/>
          </w:tcPr>
          <w:p w14:paraId="2382F0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15EE18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w:t>
            </w:r>
          </w:p>
        </w:tc>
      </w:tr>
      <w:tr w:rsidR="0014776C" w:rsidRPr="007450CD" w14:paraId="32086AF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F108F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137</w:t>
            </w:r>
          </w:p>
        </w:tc>
        <w:tc>
          <w:tcPr>
            <w:tcW w:w="989" w:type="pct"/>
            <w:tcBorders>
              <w:top w:val="nil"/>
              <w:left w:val="nil"/>
              <w:bottom w:val="single" w:sz="4" w:space="0" w:color="auto"/>
              <w:right w:val="single" w:sz="4" w:space="0" w:color="auto"/>
            </w:tcBorders>
            <w:shd w:val="clear" w:color="000000" w:fill="FFFFFF"/>
            <w:noWrap/>
            <w:vAlign w:val="center"/>
            <w:hideMark/>
          </w:tcPr>
          <w:p w14:paraId="53F2E53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85073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316168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2260/2263 红粉</w:t>
            </w:r>
          </w:p>
        </w:tc>
        <w:tc>
          <w:tcPr>
            <w:tcW w:w="299" w:type="pct"/>
            <w:tcBorders>
              <w:top w:val="nil"/>
              <w:left w:val="nil"/>
              <w:bottom w:val="single" w:sz="4" w:space="0" w:color="auto"/>
              <w:right w:val="single" w:sz="4" w:space="0" w:color="auto"/>
            </w:tcBorders>
            <w:shd w:val="clear" w:color="000000" w:fill="FFFFFF"/>
            <w:noWrap/>
            <w:vAlign w:val="center"/>
            <w:hideMark/>
          </w:tcPr>
          <w:p w14:paraId="00FCE1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0720A7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E2214A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7FD8F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138</w:t>
            </w:r>
          </w:p>
        </w:tc>
        <w:tc>
          <w:tcPr>
            <w:tcW w:w="989" w:type="pct"/>
            <w:tcBorders>
              <w:top w:val="nil"/>
              <w:left w:val="nil"/>
              <w:bottom w:val="single" w:sz="4" w:space="0" w:color="auto"/>
              <w:right w:val="single" w:sz="4" w:space="0" w:color="auto"/>
            </w:tcBorders>
            <w:shd w:val="clear" w:color="000000" w:fill="FFFFFF"/>
            <w:noWrap/>
            <w:vAlign w:val="center"/>
            <w:hideMark/>
          </w:tcPr>
          <w:p w14:paraId="2588C15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A6D4D0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E30EC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2260/2263 黄粉</w:t>
            </w:r>
          </w:p>
        </w:tc>
        <w:tc>
          <w:tcPr>
            <w:tcW w:w="299" w:type="pct"/>
            <w:tcBorders>
              <w:top w:val="nil"/>
              <w:left w:val="nil"/>
              <w:bottom w:val="single" w:sz="4" w:space="0" w:color="auto"/>
              <w:right w:val="single" w:sz="4" w:space="0" w:color="auto"/>
            </w:tcBorders>
            <w:shd w:val="clear" w:color="000000" w:fill="FFFFFF"/>
            <w:noWrap/>
            <w:vAlign w:val="center"/>
            <w:hideMark/>
          </w:tcPr>
          <w:p w14:paraId="55F79D3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756204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42AEA92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7FD7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139</w:t>
            </w:r>
          </w:p>
        </w:tc>
        <w:tc>
          <w:tcPr>
            <w:tcW w:w="989" w:type="pct"/>
            <w:tcBorders>
              <w:top w:val="nil"/>
              <w:left w:val="nil"/>
              <w:bottom w:val="single" w:sz="4" w:space="0" w:color="auto"/>
              <w:right w:val="single" w:sz="4" w:space="0" w:color="auto"/>
            </w:tcBorders>
            <w:shd w:val="clear" w:color="000000" w:fill="FFFFFF"/>
            <w:noWrap/>
            <w:vAlign w:val="center"/>
            <w:hideMark/>
          </w:tcPr>
          <w:p w14:paraId="2F6D2C9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A544C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5EFF65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2260/2263 蓝粉</w:t>
            </w:r>
          </w:p>
        </w:tc>
        <w:tc>
          <w:tcPr>
            <w:tcW w:w="299" w:type="pct"/>
            <w:tcBorders>
              <w:top w:val="nil"/>
              <w:left w:val="nil"/>
              <w:bottom w:val="single" w:sz="4" w:space="0" w:color="auto"/>
              <w:right w:val="single" w:sz="4" w:space="0" w:color="auto"/>
            </w:tcBorders>
            <w:shd w:val="clear" w:color="000000" w:fill="FFFFFF"/>
            <w:noWrap/>
            <w:vAlign w:val="center"/>
            <w:hideMark/>
          </w:tcPr>
          <w:p w14:paraId="06E70A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88B4A4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1CF8C78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19CA2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140</w:t>
            </w:r>
          </w:p>
        </w:tc>
        <w:tc>
          <w:tcPr>
            <w:tcW w:w="989" w:type="pct"/>
            <w:tcBorders>
              <w:top w:val="nil"/>
              <w:left w:val="nil"/>
              <w:bottom w:val="single" w:sz="4" w:space="0" w:color="auto"/>
              <w:right w:val="single" w:sz="4" w:space="0" w:color="auto"/>
            </w:tcBorders>
            <w:shd w:val="clear" w:color="000000" w:fill="FFFFFF"/>
            <w:noWrap/>
            <w:vAlign w:val="center"/>
            <w:hideMark/>
          </w:tcPr>
          <w:p w14:paraId="311C683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9D685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25CD88C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2260/2263 黑粉</w:t>
            </w:r>
          </w:p>
        </w:tc>
        <w:tc>
          <w:tcPr>
            <w:tcW w:w="299" w:type="pct"/>
            <w:tcBorders>
              <w:top w:val="nil"/>
              <w:left w:val="nil"/>
              <w:bottom w:val="single" w:sz="4" w:space="0" w:color="auto"/>
              <w:right w:val="single" w:sz="4" w:space="0" w:color="auto"/>
            </w:tcBorders>
            <w:shd w:val="clear" w:color="000000" w:fill="FFFFFF"/>
            <w:noWrap/>
            <w:vAlign w:val="center"/>
            <w:hideMark/>
          </w:tcPr>
          <w:p w14:paraId="5905E4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21C265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D3F9F6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0A742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141</w:t>
            </w:r>
          </w:p>
        </w:tc>
        <w:tc>
          <w:tcPr>
            <w:tcW w:w="989" w:type="pct"/>
            <w:tcBorders>
              <w:top w:val="nil"/>
              <w:left w:val="nil"/>
              <w:bottom w:val="single" w:sz="4" w:space="0" w:color="auto"/>
              <w:right w:val="single" w:sz="4" w:space="0" w:color="auto"/>
            </w:tcBorders>
            <w:shd w:val="clear" w:color="000000" w:fill="FFFFFF"/>
            <w:noWrap/>
            <w:vAlign w:val="center"/>
            <w:hideMark/>
          </w:tcPr>
          <w:p w14:paraId="1F1709A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1D9634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BC30D1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CP105 红</w:t>
            </w:r>
          </w:p>
        </w:tc>
        <w:tc>
          <w:tcPr>
            <w:tcW w:w="299" w:type="pct"/>
            <w:tcBorders>
              <w:top w:val="nil"/>
              <w:left w:val="nil"/>
              <w:bottom w:val="single" w:sz="4" w:space="0" w:color="auto"/>
              <w:right w:val="single" w:sz="4" w:space="0" w:color="auto"/>
            </w:tcBorders>
            <w:shd w:val="clear" w:color="000000" w:fill="FFFFFF"/>
            <w:noWrap/>
            <w:vAlign w:val="center"/>
            <w:hideMark/>
          </w:tcPr>
          <w:p w14:paraId="24DAD5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37799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124</w:t>
            </w:r>
          </w:p>
        </w:tc>
      </w:tr>
      <w:tr w:rsidR="0014776C" w:rsidRPr="007450CD" w14:paraId="7A8C2EE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D2B8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142</w:t>
            </w:r>
          </w:p>
        </w:tc>
        <w:tc>
          <w:tcPr>
            <w:tcW w:w="989" w:type="pct"/>
            <w:tcBorders>
              <w:top w:val="nil"/>
              <w:left w:val="nil"/>
              <w:bottom w:val="single" w:sz="4" w:space="0" w:color="auto"/>
              <w:right w:val="single" w:sz="4" w:space="0" w:color="auto"/>
            </w:tcBorders>
            <w:shd w:val="clear" w:color="000000" w:fill="FFFFFF"/>
            <w:noWrap/>
            <w:vAlign w:val="center"/>
            <w:hideMark/>
          </w:tcPr>
          <w:p w14:paraId="4B0DA17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4F7F0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6C9A76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CP105 黄</w:t>
            </w:r>
          </w:p>
        </w:tc>
        <w:tc>
          <w:tcPr>
            <w:tcW w:w="299" w:type="pct"/>
            <w:tcBorders>
              <w:top w:val="nil"/>
              <w:left w:val="nil"/>
              <w:bottom w:val="single" w:sz="4" w:space="0" w:color="auto"/>
              <w:right w:val="single" w:sz="4" w:space="0" w:color="auto"/>
            </w:tcBorders>
            <w:shd w:val="clear" w:color="000000" w:fill="FFFFFF"/>
            <w:noWrap/>
            <w:vAlign w:val="center"/>
            <w:hideMark/>
          </w:tcPr>
          <w:p w14:paraId="51285C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468262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139</w:t>
            </w:r>
          </w:p>
        </w:tc>
      </w:tr>
      <w:tr w:rsidR="0014776C" w:rsidRPr="007450CD" w14:paraId="5C57442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F16A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143</w:t>
            </w:r>
          </w:p>
        </w:tc>
        <w:tc>
          <w:tcPr>
            <w:tcW w:w="989" w:type="pct"/>
            <w:tcBorders>
              <w:top w:val="nil"/>
              <w:left w:val="nil"/>
              <w:bottom w:val="single" w:sz="4" w:space="0" w:color="auto"/>
              <w:right w:val="single" w:sz="4" w:space="0" w:color="auto"/>
            </w:tcBorders>
            <w:shd w:val="clear" w:color="000000" w:fill="FFFFFF"/>
            <w:noWrap/>
            <w:vAlign w:val="center"/>
            <w:hideMark/>
          </w:tcPr>
          <w:p w14:paraId="3E88FAB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80850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61FE38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CP105 青</w:t>
            </w:r>
          </w:p>
        </w:tc>
        <w:tc>
          <w:tcPr>
            <w:tcW w:w="299" w:type="pct"/>
            <w:tcBorders>
              <w:top w:val="nil"/>
              <w:left w:val="nil"/>
              <w:bottom w:val="single" w:sz="4" w:space="0" w:color="auto"/>
              <w:right w:val="single" w:sz="4" w:space="0" w:color="auto"/>
            </w:tcBorders>
            <w:shd w:val="clear" w:color="000000" w:fill="FFFFFF"/>
            <w:noWrap/>
            <w:vAlign w:val="center"/>
            <w:hideMark/>
          </w:tcPr>
          <w:p w14:paraId="70DB8F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22F51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130</w:t>
            </w:r>
          </w:p>
        </w:tc>
      </w:tr>
      <w:tr w:rsidR="0014776C" w:rsidRPr="007450CD" w14:paraId="76BDFA4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DDF75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144</w:t>
            </w:r>
          </w:p>
        </w:tc>
        <w:tc>
          <w:tcPr>
            <w:tcW w:w="989" w:type="pct"/>
            <w:tcBorders>
              <w:top w:val="nil"/>
              <w:left w:val="nil"/>
              <w:bottom w:val="single" w:sz="4" w:space="0" w:color="auto"/>
              <w:right w:val="single" w:sz="4" w:space="0" w:color="auto"/>
            </w:tcBorders>
            <w:shd w:val="clear" w:color="000000" w:fill="FFFFFF"/>
            <w:noWrap/>
            <w:vAlign w:val="center"/>
            <w:hideMark/>
          </w:tcPr>
          <w:p w14:paraId="50668B6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8FF2D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40920E2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310</w:t>
            </w:r>
          </w:p>
        </w:tc>
        <w:tc>
          <w:tcPr>
            <w:tcW w:w="299" w:type="pct"/>
            <w:tcBorders>
              <w:top w:val="nil"/>
              <w:left w:val="nil"/>
              <w:bottom w:val="single" w:sz="4" w:space="0" w:color="auto"/>
              <w:right w:val="single" w:sz="4" w:space="0" w:color="auto"/>
            </w:tcBorders>
            <w:shd w:val="clear" w:color="000000" w:fill="FFFFFF"/>
            <w:noWrap/>
            <w:vAlign w:val="center"/>
            <w:hideMark/>
          </w:tcPr>
          <w:p w14:paraId="3E35D0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85D80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164</w:t>
            </w:r>
          </w:p>
        </w:tc>
      </w:tr>
      <w:tr w:rsidR="0014776C" w:rsidRPr="007450CD" w14:paraId="640CF0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387A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145</w:t>
            </w:r>
          </w:p>
        </w:tc>
        <w:tc>
          <w:tcPr>
            <w:tcW w:w="989" w:type="pct"/>
            <w:tcBorders>
              <w:top w:val="nil"/>
              <w:left w:val="nil"/>
              <w:bottom w:val="single" w:sz="4" w:space="0" w:color="auto"/>
              <w:right w:val="single" w:sz="4" w:space="0" w:color="auto"/>
            </w:tcBorders>
            <w:shd w:val="clear" w:color="000000" w:fill="FFFFFF"/>
            <w:noWrap/>
            <w:vAlign w:val="center"/>
            <w:hideMark/>
          </w:tcPr>
          <w:p w14:paraId="1EB2C85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BBD79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3EE7CB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2060/3065</w:t>
            </w:r>
          </w:p>
        </w:tc>
        <w:tc>
          <w:tcPr>
            <w:tcW w:w="299" w:type="pct"/>
            <w:tcBorders>
              <w:top w:val="nil"/>
              <w:left w:val="nil"/>
              <w:bottom w:val="single" w:sz="4" w:space="0" w:color="auto"/>
              <w:right w:val="single" w:sz="4" w:space="0" w:color="auto"/>
            </w:tcBorders>
            <w:shd w:val="clear" w:color="000000" w:fill="FFFFFF"/>
            <w:noWrap/>
            <w:vAlign w:val="center"/>
            <w:hideMark/>
          </w:tcPr>
          <w:p w14:paraId="5D70E82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F8608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13BA928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7AD46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146</w:t>
            </w:r>
          </w:p>
        </w:tc>
        <w:tc>
          <w:tcPr>
            <w:tcW w:w="989" w:type="pct"/>
            <w:tcBorders>
              <w:top w:val="nil"/>
              <w:left w:val="nil"/>
              <w:bottom w:val="single" w:sz="4" w:space="0" w:color="auto"/>
              <w:right w:val="single" w:sz="4" w:space="0" w:color="auto"/>
            </w:tcBorders>
            <w:shd w:val="clear" w:color="000000" w:fill="FFFFFF"/>
            <w:noWrap/>
            <w:vAlign w:val="center"/>
            <w:hideMark/>
          </w:tcPr>
          <w:p w14:paraId="063330F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4E91F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2E6B95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1043</w:t>
            </w:r>
          </w:p>
        </w:tc>
        <w:tc>
          <w:tcPr>
            <w:tcW w:w="299" w:type="pct"/>
            <w:tcBorders>
              <w:top w:val="nil"/>
              <w:left w:val="nil"/>
              <w:bottom w:val="single" w:sz="4" w:space="0" w:color="auto"/>
              <w:right w:val="single" w:sz="4" w:space="0" w:color="auto"/>
            </w:tcBorders>
            <w:shd w:val="clear" w:color="000000" w:fill="FFFFFF"/>
            <w:noWrap/>
            <w:vAlign w:val="center"/>
            <w:hideMark/>
          </w:tcPr>
          <w:p w14:paraId="7040E15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410CDF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3ED9DF7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9389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147</w:t>
            </w:r>
          </w:p>
        </w:tc>
        <w:tc>
          <w:tcPr>
            <w:tcW w:w="989" w:type="pct"/>
            <w:tcBorders>
              <w:top w:val="nil"/>
              <w:left w:val="nil"/>
              <w:bottom w:val="single" w:sz="4" w:space="0" w:color="auto"/>
              <w:right w:val="single" w:sz="4" w:space="0" w:color="auto"/>
            </w:tcBorders>
            <w:shd w:val="clear" w:color="000000" w:fill="FFFFFF"/>
            <w:noWrap/>
            <w:vAlign w:val="center"/>
            <w:hideMark/>
          </w:tcPr>
          <w:p w14:paraId="7205380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D439E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362DA1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LT4637</w:t>
            </w:r>
          </w:p>
        </w:tc>
        <w:tc>
          <w:tcPr>
            <w:tcW w:w="299" w:type="pct"/>
            <w:tcBorders>
              <w:top w:val="nil"/>
              <w:left w:val="nil"/>
              <w:bottom w:val="single" w:sz="4" w:space="0" w:color="auto"/>
              <w:right w:val="single" w:sz="4" w:space="0" w:color="auto"/>
            </w:tcBorders>
            <w:shd w:val="clear" w:color="000000" w:fill="FFFFFF"/>
            <w:noWrap/>
            <w:vAlign w:val="center"/>
            <w:hideMark/>
          </w:tcPr>
          <w:p w14:paraId="0F87B11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3A1522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0B9F647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5D9EC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148</w:t>
            </w:r>
          </w:p>
        </w:tc>
        <w:tc>
          <w:tcPr>
            <w:tcW w:w="989" w:type="pct"/>
            <w:tcBorders>
              <w:top w:val="nil"/>
              <w:left w:val="nil"/>
              <w:bottom w:val="single" w:sz="4" w:space="0" w:color="auto"/>
              <w:right w:val="single" w:sz="4" w:space="0" w:color="auto"/>
            </w:tcBorders>
            <w:shd w:val="clear" w:color="000000" w:fill="FFFFFF"/>
            <w:noWrap/>
            <w:vAlign w:val="center"/>
            <w:hideMark/>
          </w:tcPr>
          <w:p w14:paraId="6DA1495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F87F4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DC3BD0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331Y黄粉（8210/8280）</w:t>
            </w:r>
          </w:p>
        </w:tc>
        <w:tc>
          <w:tcPr>
            <w:tcW w:w="299" w:type="pct"/>
            <w:tcBorders>
              <w:top w:val="nil"/>
              <w:left w:val="nil"/>
              <w:bottom w:val="single" w:sz="4" w:space="0" w:color="auto"/>
              <w:right w:val="single" w:sz="4" w:space="0" w:color="auto"/>
            </w:tcBorders>
            <w:shd w:val="clear" w:color="000000" w:fill="FFFFFF"/>
            <w:noWrap/>
            <w:vAlign w:val="center"/>
            <w:hideMark/>
          </w:tcPr>
          <w:p w14:paraId="5938EB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7B23B7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26587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CDE4AB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149</w:t>
            </w:r>
          </w:p>
        </w:tc>
        <w:tc>
          <w:tcPr>
            <w:tcW w:w="989" w:type="pct"/>
            <w:tcBorders>
              <w:top w:val="nil"/>
              <w:left w:val="nil"/>
              <w:bottom w:val="single" w:sz="4" w:space="0" w:color="auto"/>
              <w:right w:val="single" w:sz="4" w:space="0" w:color="auto"/>
            </w:tcBorders>
            <w:shd w:val="clear" w:color="000000" w:fill="FFFFFF"/>
            <w:noWrap/>
            <w:vAlign w:val="center"/>
            <w:hideMark/>
          </w:tcPr>
          <w:p w14:paraId="76E49F9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BCAAFA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69C09C9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331M红粉（8210/8280）</w:t>
            </w:r>
          </w:p>
        </w:tc>
        <w:tc>
          <w:tcPr>
            <w:tcW w:w="299" w:type="pct"/>
            <w:tcBorders>
              <w:top w:val="nil"/>
              <w:left w:val="nil"/>
              <w:bottom w:val="single" w:sz="4" w:space="0" w:color="auto"/>
              <w:right w:val="single" w:sz="4" w:space="0" w:color="auto"/>
            </w:tcBorders>
            <w:shd w:val="clear" w:color="000000" w:fill="FFFFFF"/>
            <w:noWrap/>
            <w:vAlign w:val="center"/>
            <w:hideMark/>
          </w:tcPr>
          <w:p w14:paraId="1D4506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22E98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42D09A4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101B8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150</w:t>
            </w:r>
          </w:p>
        </w:tc>
        <w:tc>
          <w:tcPr>
            <w:tcW w:w="989" w:type="pct"/>
            <w:tcBorders>
              <w:top w:val="nil"/>
              <w:left w:val="nil"/>
              <w:bottom w:val="single" w:sz="4" w:space="0" w:color="auto"/>
              <w:right w:val="single" w:sz="4" w:space="0" w:color="auto"/>
            </w:tcBorders>
            <w:shd w:val="clear" w:color="000000" w:fill="FFFFFF"/>
            <w:noWrap/>
            <w:vAlign w:val="center"/>
            <w:hideMark/>
          </w:tcPr>
          <w:p w14:paraId="40FDCCA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3A2351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60DC3D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331C蓝粉（8210/8280）</w:t>
            </w:r>
          </w:p>
        </w:tc>
        <w:tc>
          <w:tcPr>
            <w:tcW w:w="299" w:type="pct"/>
            <w:tcBorders>
              <w:top w:val="nil"/>
              <w:left w:val="nil"/>
              <w:bottom w:val="single" w:sz="4" w:space="0" w:color="auto"/>
              <w:right w:val="single" w:sz="4" w:space="0" w:color="auto"/>
            </w:tcBorders>
            <w:shd w:val="clear" w:color="000000" w:fill="FFFFFF"/>
            <w:noWrap/>
            <w:vAlign w:val="center"/>
            <w:hideMark/>
          </w:tcPr>
          <w:p w14:paraId="7C2A78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468C81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11FACF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BB8F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151</w:t>
            </w:r>
          </w:p>
        </w:tc>
        <w:tc>
          <w:tcPr>
            <w:tcW w:w="989" w:type="pct"/>
            <w:tcBorders>
              <w:top w:val="nil"/>
              <w:left w:val="nil"/>
              <w:bottom w:val="single" w:sz="4" w:space="0" w:color="auto"/>
              <w:right w:val="single" w:sz="4" w:space="0" w:color="auto"/>
            </w:tcBorders>
            <w:shd w:val="clear" w:color="000000" w:fill="FFFFFF"/>
            <w:noWrap/>
            <w:vAlign w:val="center"/>
            <w:hideMark/>
          </w:tcPr>
          <w:p w14:paraId="516AD55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A871D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7C7A3E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331BK黑粉（8210/8280）</w:t>
            </w:r>
          </w:p>
        </w:tc>
        <w:tc>
          <w:tcPr>
            <w:tcW w:w="299" w:type="pct"/>
            <w:tcBorders>
              <w:top w:val="nil"/>
              <w:left w:val="nil"/>
              <w:bottom w:val="single" w:sz="4" w:space="0" w:color="auto"/>
              <w:right w:val="single" w:sz="4" w:space="0" w:color="auto"/>
            </w:tcBorders>
            <w:shd w:val="clear" w:color="000000" w:fill="FFFFFF"/>
            <w:noWrap/>
            <w:vAlign w:val="center"/>
            <w:hideMark/>
          </w:tcPr>
          <w:p w14:paraId="78C51F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D58C7E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613AA56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FB0E2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152</w:t>
            </w:r>
          </w:p>
        </w:tc>
        <w:tc>
          <w:tcPr>
            <w:tcW w:w="989" w:type="pct"/>
            <w:tcBorders>
              <w:top w:val="nil"/>
              <w:left w:val="nil"/>
              <w:bottom w:val="single" w:sz="4" w:space="0" w:color="auto"/>
              <w:right w:val="single" w:sz="4" w:space="0" w:color="auto"/>
            </w:tcBorders>
            <w:shd w:val="clear" w:color="000000" w:fill="FFFFFF"/>
            <w:noWrap/>
            <w:vAlign w:val="center"/>
            <w:hideMark/>
          </w:tcPr>
          <w:p w14:paraId="0359D0E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7AFB0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A22E50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M355/355（CT201939)</w:t>
            </w:r>
          </w:p>
        </w:tc>
        <w:tc>
          <w:tcPr>
            <w:tcW w:w="299" w:type="pct"/>
            <w:tcBorders>
              <w:top w:val="nil"/>
              <w:left w:val="nil"/>
              <w:bottom w:val="single" w:sz="4" w:space="0" w:color="auto"/>
              <w:right w:val="single" w:sz="4" w:space="0" w:color="auto"/>
            </w:tcBorders>
            <w:shd w:val="clear" w:color="000000" w:fill="FFFFFF"/>
            <w:noWrap/>
            <w:vAlign w:val="center"/>
            <w:hideMark/>
          </w:tcPr>
          <w:p w14:paraId="47B976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13D76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w:t>
            </w:r>
          </w:p>
        </w:tc>
      </w:tr>
      <w:tr w:rsidR="0014776C" w:rsidRPr="007450CD" w14:paraId="1116A1E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E8B3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153</w:t>
            </w:r>
          </w:p>
        </w:tc>
        <w:tc>
          <w:tcPr>
            <w:tcW w:w="989" w:type="pct"/>
            <w:tcBorders>
              <w:top w:val="nil"/>
              <w:left w:val="nil"/>
              <w:bottom w:val="single" w:sz="4" w:space="0" w:color="auto"/>
              <w:right w:val="single" w:sz="4" w:space="0" w:color="auto"/>
            </w:tcBorders>
            <w:shd w:val="clear" w:color="000000" w:fill="FFFFFF"/>
            <w:noWrap/>
            <w:vAlign w:val="center"/>
            <w:hideMark/>
          </w:tcPr>
          <w:p w14:paraId="7729772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CCDCC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4E28F5D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TN-370BK黑粉（4150/4570）</w:t>
            </w:r>
          </w:p>
        </w:tc>
        <w:tc>
          <w:tcPr>
            <w:tcW w:w="299" w:type="pct"/>
            <w:tcBorders>
              <w:top w:val="nil"/>
              <w:left w:val="nil"/>
              <w:bottom w:val="single" w:sz="4" w:space="0" w:color="auto"/>
              <w:right w:val="single" w:sz="4" w:space="0" w:color="auto"/>
            </w:tcBorders>
            <w:shd w:val="clear" w:color="000000" w:fill="FFFFFF"/>
            <w:noWrap/>
            <w:vAlign w:val="center"/>
            <w:hideMark/>
          </w:tcPr>
          <w:p w14:paraId="146B73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932132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318BAC0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4D0A6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154</w:t>
            </w:r>
          </w:p>
        </w:tc>
        <w:tc>
          <w:tcPr>
            <w:tcW w:w="989" w:type="pct"/>
            <w:tcBorders>
              <w:top w:val="nil"/>
              <w:left w:val="nil"/>
              <w:bottom w:val="single" w:sz="4" w:space="0" w:color="auto"/>
              <w:right w:val="single" w:sz="4" w:space="0" w:color="auto"/>
            </w:tcBorders>
            <w:shd w:val="clear" w:color="000000" w:fill="FFFFFF"/>
            <w:noWrap/>
            <w:vAlign w:val="center"/>
            <w:hideMark/>
          </w:tcPr>
          <w:p w14:paraId="22941CA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71D19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225C992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TN-370C青粉（4150/4570）</w:t>
            </w:r>
          </w:p>
        </w:tc>
        <w:tc>
          <w:tcPr>
            <w:tcW w:w="299" w:type="pct"/>
            <w:tcBorders>
              <w:top w:val="nil"/>
              <w:left w:val="nil"/>
              <w:bottom w:val="single" w:sz="4" w:space="0" w:color="auto"/>
              <w:right w:val="single" w:sz="4" w:space="0" w:color="auto"/>
            </w:tcBorders>
            <w:shd w:val="clear" w:color="000000" w:fill="FFFFFF"/>
            <w:noWrap/>
            <w:vAlign w:val="center"/>
            <w:hideMark/>
          </w:tcPr>
          <w:p w14:paraId="556BA4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DA0814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57585C4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5437D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155</w:t>
            </w:r>
          </w:p>
        </w:tc>
        <w:tc>
          <w:tcPr>
            <w:tcW w:w="989" w:type="pct"/>
            <w:tcBorders>
              <w:top w:val="nil"/>
              <w:left w:val="nil"/>
              <w:bottom w:val="single" w:sz="4" w:space="0" w:color="auto"/>
              <w:right w:val="single" w:sz="4" w:space="0" w:color="auto"/>
            </w:tcBorders>
            <w:shd w:val="clear" w:color="000000" w:fill="FFFFFF"/>
            <w:noWrap/>
            <w:vAlign w:val="center"/>
            <w:hideMark/>
          </w:tcPr>
          <w:p w14:paraId="77EF8AD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BAD98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0DB949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TN-370M红粉（4150/4570）</w:t>
            </w:r>
          </w:p>
        </w:tc>
        <w:tc>
          <w:tcPr>
            <w:tcW w:w="299" w:type="pct"/>
            <w:tcBorders>
              <w:top w:val="nil"/>
              <w:left w:val="nil"/>
              <w:bottom w:val="single" w:sz="4" w:space="0" w:color="auto"/>
              <w:right w:val="single" w:sz="4" w:space="0" w:color="auto"/>
            </w:tcBorders>
            <w:shd w:val="clear" w:color="000000" w:fill="FFFFFF"/>
            <w:noWrap/>
            <w:vAlign w:val="center"/>
            <w:hideMark/>
          </w:tcPr>
          <w:p w14:paraId="183FA0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C056D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1E8C8C1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3D89E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156</w:t>
            </w:r>
          </w:p>
        </w:tc>
        <w:tc>
          <w:tcPr>
            <w:tcW w:w="989" w:type="pct"/>
            <w:tcBorders>
              <w:top w:val="nil"/>
              <w:left w:val="nil"/>
              <w:bottom w:val="single" w:sz="4" w:space="0" w:color="auto"/>
              <w:right w:val="single" w:sz="4" w:space="0" w:color="auto"/>
            </w:tcBorders>
            <w:shd w:val="clear" w:color="000000" w:fill="FFFFFF"/>
            <w:noWrap/>
            <w:vAlign w:val="center"/>
            <w:hideMark/>
          </w:tcPr>
          <w:p w14:paraId="58363FE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43DA5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3C004F1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TN-370Y黄粉（4150/4570）</w:t>
            </w:r>
          </w:p>
        </w:tc>
        <w:tc>
          <w:tcPr>
            <w:tcW w:w="299" w:type="pct"/>
            <w:tcBorders>
              <w:top w:val="nil"/>
              <w:left w:val="nil"/>
              <w:bottom w:val="single" w:sz="4" w:space="0" w:color="auto"/>
              <w:right w:val="single" w:sz="4" w:space="0" w:color="auto"/>
            </w:tcBorders>
            <w:shd w:val="clear" w:color="000000" w:fill="FFFFFF"/>
            <w:noWrap/>
            <w:vAlign w:val="center"/>
            <w:hideMark/>
          </w:tcPr>
          <w:p w14:paraId="72E809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ACC66B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4FF083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E7F90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157</w:t>
            </w:r>
          </w:p>
        </w:tc>
        <w:tc>
          <w:tcPr>
            <w:tcW w:w="989" w:type="pct"/>
            <w:tcBorders>
              <w:top w:val="nil"/>
              <w:left w:val="nil"/>
              <w:bottom w:val="single" w:sz="4" w:space="0" w:color="auto"/>
              <w:right w:val="single" w:sz="4" w:space="0" w:color="auto"/>
            </w:tcBorders>
            <w:shd w:val="clear" w:color="000000" w:fill="FFFFFF"/>
            <w:noWrap/>
            <w:vAlign w:val="center"/>
            <w:hideMark/>
          </w:tcPr>
          <w:p w14:paraId="2E490F6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3E0D3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231B39B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TN-2215（2250/2240）</w:t>
            </w:r>
          </w:p>
        </w:tc>
        <w:tc>
          <w:tcPr>
            <w:tcW w:w="299" w:type="pct"/>
            <w:tcBorders>
              <w:top w:val="nil"/>
              <w:left w:val="nil"/>
              <w:bottom w:val="single" w:sz="4" w:space="0" w:color="auto"/>
              <w:right w:val="single" w:sz="4" w:space="0" w:color="auto"/>
            </w:tcBorders>
            <w:shd w:val="clear" w:color="000000" w:fill="FFFFFF"/>
            <w:noWrap/>
            <w:vAlign w:val="center"/>
            <w:hideMark/>
          </w:tcPr>
          <w:p w14:paraId="6680E6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27478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3A7F35E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F5783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158</w:t>
            </w:r>
          </w:p>
        </w:tc>
        <w:tc>
          <w:tcPr>
            <w:tcW w:w="989" w:type="pct"/>
            <w:tcBorders>
              <w:top w:val="nil"/>
              <w:left w:val="nil"/>
              <w:bottom w:val="single" w:sz="4" w:space="0" w:color="auto"/>
              <w:right w:val="single" w:sz="4" w:space="0" w:color="auto"/>
            </w:tcBorders>
            <w:shd w:val="clear" w:color="000000" w:fill="FFFFFF"/>
            <w:noWrap/>
            <w:vAlign w:val="center"/>
            <w:hideMark/>
          </w:tcPr>
          <w:p w14:paraId="5C10FA6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263B6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64C39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C2200/3300黑粉（350682）</w:t>
            </w:r>
          </w:p>
        </w:tc>
        <w:tc>
          <w:tcPr>
            <w:tcW w:w="299" w:type="pct"/>
            <w:tcBorders>
              <w:top w:val="nil"/>
              <w:left w:val="nil"/>
              <w:bottom w:val="single" w:sz="4" w:space="0" w:color="auto"/>
              <w:right w:val="single" w:sz="4" w:space="0" w:color="auto"/>
            </w:tcBorders>
            <w:shd w:val="clear" w:color="000000" w:fill="FFFFFF"/>
            <w:noWrap/>
            <w:vAlign w:val="center"/>
            <w:hideMark/>
          </w:tcPr>
          <w:p w14:paraId="05453F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CAD96C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5224B5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449D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159</w:t>
            </w:r>
          </w:p>
        </w:tc>
        <w:tc>
          <w:tcPr>
            <w:tcW w:w="989" w:type="pct"/>
            <w:tcBorders>
              <w:top w:val="nil"/>
              <w:left w:val="nil"/>
              <w:bottom w:val="single" w:sz="4" w:space="0" w:color="auto"/>
              <w:right w:val="single" w:sz="4" w:space="0" w:color="auto"/>
            </w:tcBorders>
            <w:shd w:val="clear" w:color="000000" w:fill="FFFFFF"/>
            <w:noWrap/>
            <w:vAlign w:val="center"/>
            <w:hideMark/>
          </w:tcPr>
          <w:p w14:paraId="0C6710C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8FC52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3307233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C2200/3300蓝粉（350683）</w:t>
            </w:r>
          </w:p>
        </w:tc>
        <w:tc>
          <w:tcPr>
            <w:tcW w:w="299" w:type="pct"/>
            <w:tcBorders>
              <w:top w:val="nil"/>
              <w:left w:val="nil"/>
              <w:bottom w:val="single" w:sz="4" w:space="0" w:color="auto"/>
              <w:right w:val="single" w:sz="4" w:space="0" w:color="auto"/>
            </w:tcBorders>
            <w:shd w:val="clear" w:color="000000" w:fill="FFFFFF"/>
            <w:noWrap/>
            <w:vAlign w:val="center"/>
            <w:hideMark/>
          </w:tcPr>
          <w:p w14:paraId="33E002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3BD6D9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F4E9AD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B225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160</w:t>
            </w:r>
          </w:p>
        </w:tc>
        <w:tc>
          <w:tcPr>
            <w:tcW w:w="989" w:type="pct"/>
            <w:tcBorders>
              <w:top w:val="nil"/>
              <w:left w:val="nil"/>
              <w:bottom w:val="single" w:sz="4" w:space="0" w:color="auto"/>
              <w:right w:val="single" w:sz="4" w:space="0" w:color="auto"/>
            </w:tcBorders>
            <w:shd w:val="clear" w:color="000000" w:fill="FFFFFF"/>
            <w:noWrap/>
            <w:vAlign w:val="center"/>
            <w:hideMark/>
          </w:tcPr>
          <w:p w14:paraId="404BC26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56D74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432414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C2200/3300黄粉（350685）</w:t>
            </w:r>
          </w:p>
        </w:tc>
        <w:tc>
          <w:tcPr>
            <w:tcW w:w="299" w:type="pct"/>
            <w:tcBorders>
              <w:top w:val="nil"/>
              <w:left w:val="nil"/>
              <w:bottom w:val="single" w:sz="4" w:space="0" w:color="auto"/>
              <w:right w:val="single" w:sz="4" w:space="0" w:color="auto"/>
            </w:tcBorders>
            <w:shd w:val="clear" w:color="000000" w:fill="FFFFFF"/>
            <w:noWrap/>
            <w:vAlign w:val="center"/>
            <w:hideMark/>
          </w:tcPr>
          <w:p w14:paraId="5A2718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8DB476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74773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984B2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161</w:t>
            </w:r>
          </w:p>
        </w:tc>
        <w:tc>
          <w:tcPr>
            <w:tcW w:w="989" w:type="pct"/>
            <w:tcBorders>
              <w:top w:val="nil"/>
              <w:left w:val="nil"/>
              <w:bottom w:val="single" w:sz="4" w:space="0" w:color="auto"/>
              <w:right w:val="single" w:sz="4" w:space="0" w:color="auto"/>
            </w:tcBorders>
            <w:shd w:val="clear" w:color="000000" w:fill="FFFFFF"/>
            <w:noWrap/>
            <w:vAlign w:val="center"/>
            <w:hideMark/>
          </w:tcPr>
          <w:p w14:paraId="3E8817F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60C682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2504589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C2200/3300红粉（350684）</w:t>
            </w:r>
          </w:p>
        </w:tc>
        <w:tc>
          <w:tcPr>
            <w:tcW w:w="299" w:type="pct"/>
            <w:tcBorders>
              <w:top w:val="nil"/>
              <w:left w:val="nil"/>
              <w:bottom w:val="single" w:sz="4" w:space="0" w:color="auto"/>
              <w:right w:val="single" w:sz="4" w:space="0" w:color="auto"/>
            </w:tcBorders>
            <w:shd w:val="clear" w:color="000000" w:fill="FFFFFF"/>
            <w:noWrap/>
            <w:vAlign w:val="center"/>
            <w:hideMark/>
          </w:tcPr>
          <w:p w14:paraId="32C76A1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73D573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5B0D7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1B81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162</w:t>
            </w:r>
          </w:p>
        </w:tc>
        <w:tc>
          <w:tcPr>
            <w:tcW w:w="989" w:type="pct"/>
            <w:tcBorders>
              <w:top w:val="nil"/>
              <w:left w:val="nil"/>
              <w:bottom w:val="single" w:sz="4" w:space="0" w:color="auto"/>
              <w:right w:val="single" w:sz="4" w:space="0" w:color="auto"/>
            </w:tcBorders>
            <w:shd w:val="clear" w:color="000000" w:fill="FFFFFF"/>
            <w:noWrap/>
            <w:vAlign w:val="center"/>
            <w:hideMark/>
          </w:tcPr>
          <w:p w14:paraId="394DD0A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94AAD6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40EBF3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MP6054C (4054/5054/6054)</w:t>
            </w:r>
          </w:p>
        </w:tc>
        <w:tc>
          <w:tcPr>
            <w:tcW w:w="299" w:type="pct"/>
            <w:tcBorders>
              <w:top w:val="nil"/>
              <w:left w:val="nil"/>
              <w:bottom w:val="single" w:sz="4" w:space="0" w:color="auto"/>
              <w:right w:val="single" w:sz="4" w:space="0" w:color="auto"/>
            </w:tcBorders>
            <w:shd w:val="clear" w:color="000000" w:fill="FFFFFF"/>
            <w:noWrap/>
            <w:vAlign w:val="center"/>
            <w:hideMark/>
          </w:tcPr>
          <w:p w14:paraId="36F326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90A92D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0680004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C5060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163</w:t>
            </w:r>
          </w:p>
        </w:tc>
        <w:tc>
          <w:tcPr>
            <w:tcW w:w="989" w:type="pct"/>
            <w:tcBorders>
              <w:top w:val="nil"/>
              <w:left w:val="nil"/>
              <w:bottom w:val="single" w:sz="4" w:space="0" w:color="auto"/>
              <w:right w:val="single" w:sz="4" w:space="0" w:color="auto"/>
            </w:tcBorders>
            <w:shd w:val="clear" w:color="000000" w:fill="FFFFFF"/>
            <w:noWrap/>
            <w:vAlign w:val="center"/>
            <w:hideMark/>
          </w:tcPr>
          <w:p w14:paraId="7292B9E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1F1F3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A15C01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CF400A黑粉M255/277</w:t>
            </w:r>
          </w:p>
        </w:tc>
        <w:tc>
          <w:tcPr>
            <w:tcW w:w="299" w:type="pct"/>
            <w:tcBorders>
              <w:top w:val="nil"/>
              <w:left w:val="nil"/>
              <w:bottom w:val="single" w:sz="4" w:space="0" w:color="auto"/>
              <w:right w:val="single" w:sz="4" w:space="0" w:color="auto"/>
            </w:tcBorders>
            <w:shd w:val="clear" w:color="000000" w:fill="FFFFFF"/>
            <w:noWrap/>
            <w:vAlign w:val="center"/>
            <w:hideMark/>
          </w:tcPr>
          <w:p w14:paraId="6F783F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32250B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67</w:t>
            </w:r>
          </w:p>
        </w:tc>
      </w:tr>
      <w:tr w:rsidR="0014776C" w:rsidRPr="007450CD" w14:paraId="03884C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96B43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164</w:t>
            </w:r>
          </w:p>
        </w:tc>
        <w:tc>
          <w:tcPr>
            <w:tcW w:w="989" w:type="pct"/>
            <w:tcBorders>
              <w:top w:val="nil"/>
              <w:left w:val="nil"/>
              <w:bottom w:val="single" w:sz="4" w:space="0" w:color="auto"/>
              <w:right w:val="single" w:sz="4" w:space="0" w:color="auto"/>
            </w:tcBorders>
            <w:shd w:val="clear" w:color="000000" w:fill="FFFFFF"/>
            <w:noWrap/>
            <w:vAlign w:val="center"/>
            <w:hideMark/>
          </w:tcPr>
          <w:p w14:paraId="6B8CDD2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60CF1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98ADE8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CF401A蓝粉M255/277</w:t>
            </w:r>
          </w:p>
        </w:tc>
        <w:tc>
          <w:tcPr>
            <w:tcW w:w="299" w:type="pct"/>
            <w:tcBorders>
              <w:top w:val="nil"/>
              <w:left w:val="nil"/>
              <w:bottom w:val="single" w:sz="4" w:space="0" w:color="auto"/>
              <w:right w:val="single" w:sz="4" w:space="0" w:color="auto"/>
            </w:tcBorders>
            <w:shd w:val="clear" w:color="000000" w:fill="FFFFFF"/>
            <w:noWrap/>
            <w:vAlign w:val="center"/>
            <w:hideMark/>
          </w:tcPr>
          <w:p w14:paraId="2F8861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E1AC1C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w:t>
            </w:r>
          </w:p>
        </w:tc>
      </w:tr>
      <w:tr w:rsidR="0014776C" w:rsidRPr="007450CD" w14:paraId="6EA76BA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F825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165</w:t>
            </w:r>
          </w:p>
        </w:tc>
        <w:tc>
          <w:tcPr>
            <w:tcW w:w="989" w:type="pct"/>
            <w:tcBorders>
              <w:top w:val="nil"/>
              <w:left w:val="nil"/>
              <w:bottom w:val="single" w:sz="4" w:space="0" w:color="auto"/>
              <w:right w:val="single" w:sz="4" w:space="0" w:color="auto"/>
            </w:tcBorders>
            <w:shd w:val="clear" w:color="000000" w:fill="FFFFFF"/>
            <w:noWrap/>
            <w:vAlign w:val="center"/>
            <w:hideMark/>
          </w:tcPr>
          <w:p w14:paraId="30C659F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475F8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CD9804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CF402A黄粉M255/277</w:t>
            </w:r>
          </w:p>
        </w:tc>
        <w:tc>
          <w:tcPr>
            <w:tcW w:w="299" w:type="pct"/>
            <w:tcBorders>
              <w:top w:val="nil"/>
              <w:left w:val="nil"/>
              <w:bottom w:val="single" w:sz="4" w:space="0" w:color="auto"/>
              <w:right w:val="single" w:sz="4" w:space="0" w:color="auto"/>
            </w:tcBorders>
            <w:shd w:val="clear" w:color="000000" w:fill="FFFFFF"/>
            <w:noWrap/>
            <w:vAlign w:val="center"/>
            <w:hideMark/>
          </w:tcPr>
          <w:p w14:paraId="3F1B8B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ECB0C6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47</w:t>
            </w:r>
          </w:p>
        </w:tc>
      </w:tr>
      <w:tr w:rsidR="0014776C" w:rsidRPr="007450CD" w14:paraId="2AFFEAD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D92A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166</w:t>
            </w:r>
          </w:p>
        </w:tc>
        <w:tc>
          <w:tcPr>
            <w:tcW w:w="989" w:type="pct"/>
            <w:tcBorders>
              <w:top w:val="nil"/>
              <w:left w:val="nil"/>
              <w:bottom w:val="single" w:sz="4" w:space="0" w:color="auto"/>
              <w:right w:val="single" w:sz="4" w:space="0" w:color="auto"/>
            </w:tcBorders>
            <w:shd w:val="clear" w:color="000000" w:fill="FFFFFF"/>
            <w:noWrap/>
            <w:vAlign w:val="center"/>
            <w:hideMark/>
          </w:tcPr>
          <w:p w14:paraId="5130F1D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DBAF9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90F3E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CF403A红粉M255/277</w:t>
            </w:r>
          </w:p>
        </w:tc>
        <w:tc>
          <w:tcPr>
            <w:tcW w:w="299" w:type="pct"/>
            <w:tcBorders>
              <w:top w:val="nil"/>
              <w:left w:val="nil"/>
              <w:bottom w:val="single" w:sz="4" w:space="0" w:color="auto"/>
              <w:right w:val="single" w:sz="4" w:space="0" w:color="auto"/>
            </w:tcBorders>
            <w:shd w:val="clear" w:color="000000" w:fill="FFFFFF"/>
            <w:noWrap/>
            <w:vAlign w:val="center"/>
            <w:hideMark/>
          </w:tcPr>
          <w:p w14:paraId="08E5C0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10D6C4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35</w:t>
            </w:r>
          </w:p>
        </w:tc>
      </w:tr>
      <w:tr w:rsidR="0014776C" w:rsidRPr="007450CD" w14:paraId="316E302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6E1D88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167</w:t>
            </w:r>
          </w:p>
        </w:tc>
        <w:tc>
          <w:tcPr>
            <w:tcW w:w="989" w:type="pct"/>
            <w:tcBorders>
              <w:top w:val="nil"/>
              <w:left w:val="nil"/>
              <w:bottom w:val="single" w:sz="4" w:space="0" w:color="auto"/>
              <w:right w:val="single" w:sz="4" w:space="0" w:color="auto"/>
            </w:tcBorders>
            <w:shd w:val="clear" w:color="000000" w:fill="FFFFFF"/>
            <w:noWrap/>
            <w:vAlign w:val="center"/>
            <w:hideMark/>
          </w:tcPr>
          <w:p w14:paraId="113DA93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59240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6D3C36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CE400A黑粉</w:t>
            </w:r>
          </w:p>
        </w:tc>
        <w:tc>
          <w:tcPr>
            <w:tcW w:w="299" w:type="pct"/>
            <w:tcBorders>
              <w:top w:val="nil"/>
              <w:left w:val="nil"/>
              <w:bottom w:val="single" w:sz="4" w:space="0" w:color="auto"/>
              <w:right w:val="single" w:sz="4" w:space="0" w:color="auto"/>
            </w:tcBorders>
            <w:shd w:val="clear" w:color="000000" w:fill="FFFFFF"/>
            <w:noWrap/>
            <w:vAlign w:val="center"/>
            <w:hideMark/>
          </w:tcPr>
          <w:p w14:paraId="14FB7D8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0AEE8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07D43A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3AF4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168</w:t>
            </w:r>
          </w:p>
        </w:tc>
        <w:tc>
          <w:tcPr>
            <w:tcW w:w="989" w:type="pct"/>
            <w:tcBorders>
              <w:top w:val="nil"/>
              <w:left w:val="nil"/>
              <w:bottom w:val="single" w:sz="4" w:space="0" w:color="auto"/>
              <w:right w:val="single" w:sz="4" w:space="0" w:color="auto"/>
            </w:tcBorders>
            <w:shd w:val="clear" w:color="000000" w:fill="FFFFFF"/>
            <w:noWrap/>
            <w:vAlign w:val="center"/>
            <w:hideMark/>
          </w:tcPr>
          <w:p w14:paraId="4FC1ED1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DB2A16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OKI</w:t>
            </w:r>
          </w:p>
        </w:tc>
        <w:tc>
          <w:tcPr>
            <w:tcW w:w="2321" w:type="pct"/>
            <w:tcBorders>
              <w:top w:val="nil"/>
              <w:left w:val="nil"/>
              <w:bottom w:val="single" w:sz="4" w:space="0" w:color="auto"/>
              <w:right w:val="single" w:sz="4" w:space="0" w:color="auto"/>
            </w:tcBorders>
            <w:shd w:val="clear" w:color="auto" w:fill="auto"/>
            <w:noWrap/>
            <w:vAlign w:val="center"/>
            <w:hideMark/>
          </w:tcPr>
          <w:p w14:paraId="28E65F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B820</w:t>
            </w:r>
          </w:p>
        </w:tc>
        <w:tc>
          <w:tcPr>
            <w:tcW w:w="299" w:type="pct"/>
            <w:tcBorders>
              <w:top w:val="nil"/>
              <w:left w:val="nil"/>
              <w:bottom w:val="single" w:sz="4" w:space="0" w:color="auto"/>
              <w:right w:val="single" w:sz="4" w:space="0" w:color="auto"/>
            </w:tcBorders>
            <w:shd w:val="clear" w:color="000000" w:fill="FFFFFF"/>
            <w:noWrap/>
            <w:vAlign w:val="center"/>
            <w:hideMark/>
          </w:tcPr>
          <w:p w14:paraId="28DA75B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FE35D4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w:t>
            </w:r>
          </w:p>
        </w:tc>
      </w:tr>
      <w:tr w:rsidR="0014776C" w:rsidRPr="007450CD" w14:paraId="3B79807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9A457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169</w:t>
            </w:r>
          </w:p>
        </w:tc>
        <w:tc>
          <w:tcPr>
            <w:tcW w:w="989" w:type="pct"/>
            <w:tcBorders>
              <w:top w:val="nil"/>
              <w:left w:val="nil"/>
              <w:bottom w:val="single" w:sz="4" w:space="0" w:color="auto"/>
              <w:right w:val="single" w:sz="4" w:space="0" w:color="auto"/>
            </w:tcBorders>
            <w:shd w:val="clear" w:color="000000" w:fill="FFFFFF"/>
            <w:noWrap/>
            <w:vAlign w:val="center"/>
            <w:hideMark/>
          </w:tcPr>
          <w:p w14:paraId="496815F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91E70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5FBBAB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CLT-K506S黑粉</w:t>
            </w:r>
          </w:p>
        </w:tc>
        <w:tc>
          <w:tcPr>
            <w:tcW w:w="299" w:type="pct"/>
            <w:tcBorders>
              <w:top w:val="nil"/>
              <w:left w:val="nil"/>
              <w:bottom w:val="single" w:sz="4" w:space="0" w:color="auto"/>
              <w:right w:val="single" w:sz="4" w:space="0" w:color="auto"/>
            </w:tcBorders>
            <w:shd w:val="clear" w:color="000000" w:fill="FFFFFF"/>
            <w:noWrap/>
            <w:vAlign w:val="center"/>
            <w:hideMark/>
          </w:tcPr>
          <w:p w14:paraId="3DB714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393784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3B9EFA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F419B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170</w:t>
            </w:r>
          </w:p>
        </w:tc>
        <w:tc>
          <w:tcPr>
            <w:tcW w:w="989" w:type="pct"/>
            <w:tcBorders>
              <w:top w:val="nil"/>
              <w:left w:val="nil"/>
              <w:bottom w:val="single" w:sz="4" w:space="0" w:color="auto"/>
              <w:right w:val="single" w:sz="4" w:space="0" w:color="auto"/>
            </w:tcBorders>
            <w:shd w:val="clear" w:color="000000" w:fill="FFFFFF"/>
            <w:noWrap/>
            <w:vAlign w:val="center"/>
            <w:hideMark/>
          </w:tcPr>
          <w:p w14:paraId="52E496C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678740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7609264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CLT-C506S蓝粉</w:t>
            </w:r>
          </w:p>
        </w:tc>
        <w:tc>
          <w:tcPr>
            <w:tcW w:w="299" w:type="pct"/>
            <w:tcBorders>
              <w:top w:val="nil"/>
              <w:left w:val="nil"/>
              <w:bottom w:val="single" w:sz="4" w:space="0" w:color="auto"/>
              <w:right w:val="single" w:sz="4" w:space="0" w:color="auto"/>
            </w:tcBorders>
            <w:shd w:val="clear" w:color="000000" w:fill="FFFFFF"/>
            <w:noWrap/>
            <w:vAlign w:val="center"/>
            <w:hideMark/>
          </w:tcPr>
          <w:p w14:paraId="580E99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31A519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7E0A90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2C41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171</w:t>
            </w:r>
          </w:p>
        </w:tc>
        <w:tc>
          <w:tcPr>
            <w:tcW w:w="989" w:type="pct"/>
            <w:tcBorders>
              <w:top w:val="nil"/>
              <w:left w:val="nil"/>
              <w:bottom w:val="single" w:sz="4" w:space="0" w:color="auto"/>
              <w:right w:val="single" w:sz="4" w:space="0" w:color="auto"/>
            </w:tcBorders>
            <w:shd w:val="clear" w:color="000000" w:fill="FFFFFF"/>
            <w:noWrap/>
            <w:vAlign w:val="center"/>
            <w:hideMark/>
          </w:tcPr>
          <w:p w14:paraId="0FE21E7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0B68C6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2635ED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CLT-M506S红粉</w:t>
            </w:r>
          </w:p>
        </w:tc>
        <w:tc>
          <w:tcPr>
            <w:tcW w:w="299" w:type="pct"/>
            <w:tcBorders>
              <w:top w:val="nil"/>
              <w:left w:val="nil"/>
              <w:bottom w:val="single" w:sz="4" w:space="0" w:color="auto"/>
              <w:right w:val="single" w:sz="4" w:space="0" w:color="auto"/>
            </w:tcBorders>
            <w:shd w:val="clear" w:color="000000" w:fill="FFFFFF"/>
            <w:noWrap/>
            <w:vAlign w:val="center"/>
            <w:hideMark/>
          </w:tcPr>
          <w:p w14:paraId="7DF7EC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B3268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602C9B2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C175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172</w:t>
            </w:r>
          </w:p>
        </w:tc>
        <w:tc>
          <w:tcPr>
            <w:tcW w:w="989" w:type="pct"/>
            <w:tcBorders>
              <w:top w:val="nil"/>
              <w:left w:val="nil"/>
              <w:bottom w:val="single" w:sz="4" w:space="0" w:color="auto"/>
              <w:right w:val="single" w:sz="4" w:space="0" w:color="auto"/>
            </w:tcBorders>
            <w:shd w:val="clear" w:color="000000" w:fill="FFFFFF"/>
            <w:noWrap/>
            <w:vAlign w:val="center"/>
            <w:hideMark/>
          </w:tcPr>
          <w:p w14:paraId="68BC97F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61F4F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1A4165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CLT-Y506S黄粉</w:t>
            </w:r>
          </w:p>
        </w:tc>
        <w:tc>
          <w:tcPr>
            <w:tcW w:w="299" w:type="pct"/>
            <w:tcBorders>
              <w:top w:val="nil"/>
              <w:left w:val="nil"/>
              <w:bottom w:val="single" w:sz="4" w:space="0" w:color="auto"/>
              <w:right w:val="single" w:sz="4" w:space="0" w:color="auto"/>
            </w:tcBorders>
            <w:shd w:val="clear" w:color="000000" w:fill="FFFFFF"/>
            <w:noWrap/>
            <w:vAlign w:val="center"/>
            <w:hideMark/>
          </w:tcPr>
          <w:p w14:paraId="59ED8E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992CF6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0D4F278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4932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173</w:t>
            </w:r>
          </w:p>
        </w:tc>
        <w:tc>
          <w:tcPr>
            <w:tcW w:w="989" w:type="pct"/>
            <w:tcBorders>
              <w:top w:val="nil"/>
              <w:left w:val="nil"/>
              <w:bottom w:val="single" w:sz="4" w:space="0" w:color="auto"/>
              <w:right w:val="single" w:sz="4" w:space="0" w:color="auto"/>
            </w:tcBorders>
            <w:shd w:val="clear" w:color="000000" w:fill="FFFFFF"/>
            <w:noWrap/>
            <w:vAlign w:val="center"/>
            <w:hideMark/>
          </w:tcPr>
          <w:p w14:paraId="5521A60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6EBD1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FC8967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cm118w蓝粉</w:t>
            </w:r>
          </w:p>
        </w:tc>
        <w:tc>
          <w:tcPr>
            <w:tcW w:w="299" w:type="pct"/>
            <w:tcBorders>
              <w:top w:val="nil"/>
              <w:left w:val="nil"/>
              <w:bottom w:val="single" w:sz="4" w:space="0" w:color="auto"/>
              <w:right w:val="single" w:sz="4" w:space="0" w:color="auto"/>
            </w:tcBorders>
            <w:shd w:val="clear" w:color="000000" w:fill="FFFFFF"/>
            <w:noWrap/>
            <w:vAlign w:val="center"/>
            <w:hideMark/>
          </w:tcPr>
          <w:p w14:paraId="6D412E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8AFDA1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6C94C0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AC71A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174</w:t>
            </w:r>
          </w:p>
        </w:tc>
        <w:tc>
          <w:tcPr>
            <w:tcW w:w="989" w:type="pct"/>
            <w:tcBorders>
              <w:top w:val="nil"/>
              <w:left w:val="nil"/>
              <w:bottom w:val="single" w:sz="4" w:space="0" w:color="auto"/>
              <w:right w:val="single" w:sz="4" w:space="0" w:color="auto"/>
            </w:tcBorders>
            <w:shd w:val="clear" w:color="000000" w:fill="FFFFFF"/>
            <w:noWrap/>
            <w:vAlign w:val="center"/>
            <w:hideMark/>
          </w:tcPr>
          <w:p w14:paraId="62903CE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27D36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28A911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173黑粉(P2135dn)</w:t>
            </w:r>
          </w:p>
        </w:tc>
        <w:tc>
          <w:tcPr>
            <w:tcW w:w="299" w:type="pct"/>
            <w:tcBorders>
              <w:top w:val="nil"/>
              <w:left w:val="nil"/>
              <w:bottom w:val="single" w:sz="4" w:space="0" w:color="auto"/>
              <w:right w:val="single" w:sz="4" w:space="0" w:color="auto"/>
            </w:tcBorders>
            <w:shd w:val="clear" w:color="000000" w:fill="FFFFFF"/>
            <w:noWrap/>
            <w:vAlign w:val="center"/>
            <w:hideMark/>
          </w:tcPr>
          <w:p w14:paraId="7917013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2969B1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52</w:t>
            </w:r>
          </w:p>
        </w:tc>
      </w:tr>
      <w:tr w:rsidR="0014776C" w:rsidRPr="007450CD" w14:paraId="7E82FE9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766D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175</w:t>
            </w:r>
          </w:p>
        </w:tc>
        <w:tc>
          <w:tcPr>
            <w:tcW w:w="989" w:type="pct"/>
            <w:tcBorders>
              <w:top w:val="nil"/>
              <w:left w:val="nil"/>
              <w:bottom w:val="single" w:sz="4" w:space="0" w:color="auto"/>
              <w:right w:val="single" w:sz="4" w:space="0" w:color="auto"/>
            </w:tcBorders>
            <w:shd w:val="clear" w:color="000000" w:fill="FFFFFF"/>
            <w:noWrap/>
            <w:vAlign w:val="center"/>
            <w:hideMark/>
          </w:tcPr>
          <w:p w14:paraId="0158961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E832A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48FE8BC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TK-583K黑粉</w:t>
            </w:r>
          </w:p>
        </w:tc>
        <w:tc>
          <w:tcPr>
            <w:tcW w:w="299" w:type="pct"/>
            <w:tcBorders>
              <w:top w:val="nil"/>
              <w:left w:val="nil"/>
              <w:bottom w:val="single" w:sz="4" w:space="0" w:color="auto"/>
              <w:right w:val="single" w:sz="4" w:space="0" w:color="auto"/>
            </w:tcBorders>
            <w:shd w:val="clear" w:color="000000" w:fill="FFFFFF"/>
            <w:noWrap/>
            <w:vAlign w:val="center"/>
            <w:hideMark/>
          </w:tcPr>
          <w:p w14:paraId="68455F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8624F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w:t>
            </w:r>
          </w:p>
        </w:tc>
      </w:tr>
      <w:tr w:rsidR="0014776C" w:rsidRPr="007450CD" w14:paraId="061923D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6D603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176</w:t>
            </w:r>
          </w:p>
        </w:tc>
        <w:tc>
          <w:tcPr>
            <w:tcW w:w="989" w:type="pct"/>
            <w:tcBorders>
              <w:top w:val="nil"/>
              <w:left w:val="nil"/>
              <w:bottom w:val="single" w:sz="4" w:space="0" w:color="auto"/>
              <w:right w:val="single" w:sz="4" w:space="0" w:color="auto"/>
            </w:tcBorders>
            <w:shd w:val="clear" w:color="000000" w:fill="FFFFFF"/>
            <w:noWrap/>
            <w:vAlign w:val="center"/>
            <w:hideMark/>
          </w:tcPr>
          <w:p w14:paraId="390FE4F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1D05F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21E60AC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TK-583Y黄粉</w:t>
            </w:r>
          </w:p>
        </w:tc>
        <w:tc>
          <w:tcPr>
            <w:tcW w:w="299" w:type="pct"/>
            <w:tcBorders>
              <w:top w:val="nil"/>
              <w:left w:val="nil"/>
              <w:bottom w:val="single" w:sz="4" w:space="0" w:color="auto"/>
              <w:right w:val="single" w:sz="4" w:space="0" w:color="auto"/>
            </w:tcBorders>
            <w:shd w:val="clear" w:color="000000" w:fill="FFFFFF"/>
            <w:noWrap/>
            <w:vAlign w:val="center"/>
            <w:hideMark/>
          </w:tcPr>
          <w:p w14:paraId="113973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407461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w:t>
            </w:r>
          </w:p>
        </w:tc>
      </w:tr>
      <w:tr w:rsidR="0014776C" w:rsidRPr="007450CD" w14:paraId="02C34F1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D80EB7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177</w:t>
            </w:r>
          </w:p>
        </w:tc>
        <w:tc>
          <w:tcPr>
            <w:tcW w:w="989" w:type="pct"/>
            <w:tcBorders>
              <w:top w:val="nil"/>
              <w:left w:val="nil"/>
              <w:bottom w:val="single" w:sz="4" w:space="0" w:color="auto"/>
              <w:right w:val="single" w:sz="4" w:space="0" w:color="auto"/>
            </w:tcBorders>
            <w:shd w:val="clear" w:color="000000" w:fill="FFFFFF"/>
            <w:noWrap/>
            <w:vAlign w:val="center"/>
            <w:hideMark/>
          </w:tcPr>
          <w:p w14:paraId="25D6E1F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FA7AC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1E90A5C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TK-583M红粉</w:t>
            </w:r>
          </w:p>
        </w:tc>
        <w:tc>
          <w:tcPr>
            <w:tcW w:w="299" w:type="pct"/>
            <w:tcBorders>
              <w:top w:val="nil"/>
              <w:left w:val="nil"/>
              <w:bottom w:val="single" w:sz="4" w:space="0" w:color="auto"/>
              <w:right w:val="single" w:sz="4" w:space="0" w:color="auto"/>
            </w:tcBorders>
            <w:shd w:val="clear" w:color="000000" w:fill="FFFFFF"/>
            <w:noWrap/>
            <w:vAlign w:val="center"/>
            <w:hideMark/>
          </w:tcPr>
          <w:p w14:paraId="2E358F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7CA30E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w:t>
            </w:r>
          </w:p>
        </w:tc>
      </w:tr>
      <w:tr w:rsidR="0014776C" w:rsidRPr="007450CD" w14:paraId="74C4D18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BDBC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178</w:t>
            </w:r>
          </w:p>
        </w:tc>
        <w:tc>
          <w:tcPr>
            <w:tcW w:w="989" w:type="pct"/>
            <w:tcBorders>
              <w:top w:val="nil"/>
              <w:left w:val="nil"/>
              <w:bottom w:val="single" w:sz="4" w:space="0" w:color="auto"/>
              <w:right w:val="single" w:sz="4" w:space="0" w:color="auto"/>
            </w:tcBorders>
            <w:shd w:val="clear" w:color="000000" w:fill="FFFFFF"/>
            <w:noWrap/>
            <w:vAlign w:val="center"/>
            <w:hideMark/>
          </w:tcPr>
          <w:p w14:paraId="1F01256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A0571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0DCD2C3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TK-583C青粉</w:t>
            </w:r>
          </w:p>
        </w:tc>
        <w:tc>
          <w:tcPr>
            <w:tcW w:w="299" w:type="pct"/>
            <w:tcBorders>
              <w:top w:val="nil"/>
              <w:left w:val="nil"/>
              <w:bottom w:val="single" w:sz="4" w:space="0" w:color="auto"/>
              <w:right w:val="single" w:sz="4" w:space="0" w:color="auto"/>
            </w:tcBorders>
            <w:shd w:val="clear" w:color="000000" w:fill="FFFFFF"/>
            <w:noWrap/>
            <w:vAlign w:val="center"/>
            <w:hideMark/>
          </w:tcPr>
          <w:p w14:paraId="1326600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23E8D7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w:t>
            </w:r>
          </w:p>
        </w:tc>
      </w:tr>
      <w:tr w:rsidR="0014776C" w:rsidRPr="007450CD" w14:paraId="47DCC59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A84C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179</w:t>
            </w:r>
          </w:p>
        </w:tc>
        <w:tc>
          <w:tcPr>
            <w:tcW w:w="989" w:type="pct"/>
            <w:tcBorders>
              <w:top w:val="nil"/>
              <w:left w:val="nil"/>
              <w:bottom w:val="single" w:sz="4" w:space="0" w:color="auto"/>
              <w:right w:val="single" w:sz="4" w:space="0" w:color="auto"/>
            </w:tcBorders>
            <w:shd w:val="clear" w:color="000000" w:fill="FFFFFF"/>
            <w:noWrap/>
            <w:vAlign w:val="center"/>
            <w:hideMark/>
          </w:tcPr>
          <w:p w14:paraId="7C9B917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729322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OKI</w:t>
            </w:r>
          </w:p>
        </w:tc>
        <w:tc>
          <w:tcPr>
            <w:tcW w:w="2321" w:type="pct"/>
            <w:tcBorders>
              <w:top w:val="nil"/>
              <w:left w:val="nil"/>
              <w:bottom w:val="single" w:sz="4" w:space="0" w:color="auto"/>
              <w:right w:val="single" w:sz="4" w:space="0" w:color="auto"/>
            </w:tcBorders>
            <w:shd w:val="clear" w:color="auto" w:fill="auto"/>
            <w:noWrap/>
            <w:vAlign w:val="center"/>
            <w:hideMark/>
          </w:tcPr>
          <w:p w14:paraId="02755EB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B412</w:t>
            </w:r>
          </w:p>
        </w:tc>
        <w:tc>
          <w:tcPr>
            <w:tcW w:w="299" w:type="pct"/>
            <w:tcBorders>
              <w:top w:val="nil"/>
              <w:left w:val="nil"/>
              <w:bottom w:val="single" w:sz="4" w:space="0" w:color="auto"/>
              <w:right w:val="single" w:sz="4" w:space="0" w:color="auto"/>
            </w:tcBorders>
            <w:shd w:val="clear" w:color="000000" w:fill="FFFFFF"/>
            <w:noWrap/>
            <w:vAlign w:val="center"/>
            <w:hideMark/>
          </w:tcPr>
          <w:p w14:paraId="6BBFE2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B690B2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637</w:t>
            </w:r>
          </w:p>
        </w:tc>
      </w:tr>
      <w:tr w:rsidR="0014776C" w:rsidRPr="007450CD" w14:paraId="1C8B7F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B94C1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180</w:t>
            </w:r>
          </w:p>
        </w:tc>
        <w:tc>
          <w:tcPr>
            <w:tcW w:w="989" w:type="pct"/>
            <w:tcBorders>
              <w:top w:val="nil"/>
              <w:left w:val="nil"/>
              <w:bottom w:val="single" w:sz="4" w:space="0" w:color="auto"/>
              <w:right w:val="single" w:sz="4" w:space="0" w:color="auto"/>
            </w:tcBorders>
            <w:shd w:val="clear" w:color="000000" w:fill="FFFFFF"/>
            <w:noWrap/>
            <w:vAlign w:val="center"/>
            <w:hideMark/>
          </w:tcPr>
          <w:p w14:paraId="14D95CF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1D0E39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75B92D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163</w:t>
            </w:r>
          </w:p>
        </w:tc>
        <w:tc>
          <w:tcPr>
            <w:tcW w:w="299" w:type="pct"/>
            <w:tcBorders>
              <w:top w:val="nil"/>
              <w:left w:val="nil"/>
              <w:bottom w:val="single" w:sz="4" w:space="0" w:color="auto"/>
              <w:right w:val="single" w:sz="4" w:space="0" w:color="auto"/>
            </w:tcBorders>
            <w:shd w:val="clear" w:color="000000" w:fill="FFFFFF"/>
            <w:noWrap/>
            <w:vAlign w:val="center"/>
            <w:hideMark/>
          </w:tcPr>
          <w:p w14:paraId="5C1F89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0F89C2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w:t>
            </w:r>
          </w:p>
        </w:tc>
      </w:tr>
      <w:tr w:rsidR="0014776C" w:rsidRPr="007450CD" w14:paraId="6A81BE8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E9BAB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181</w:t>
            </w:r>
          </w:p>
        </w:tc>
        <w:tc>
          <w:tcPr>
            <w:tcW w:w="989" w:type="pct"/>
            <w:tcBorders>
              <w:top w:val="nil"/>
              <w:left w:val="nil"/>
              <w:bottom w:val="single" w:sz="4" w:space="0" w:color="auto"/>
              <w:right w:val="single" w:sz="4" w:space="0" w:color="auto"/>
            </w:tcBorders>
            <w:shd w:val="clear" w:color="000000" w:fill="FFFFFF"/>
            <w:noWrap/>
            <w:vAlign w:val="center"/>
            <w:hideMark/>
          </w:tcPr>
          <w:p w14:paraId="2500140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F0C6B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6A838CC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TK5223黑粉</w:t>
            </w:r>
          </w:p>
        </w:tc>
        <w:tc>
          <w:tcPr>
            <w:tcW w:w="299" w:type="pct"/>
            <w:tcBorders>
              <w:top w:val="nil"/>
              <w:left w:val="nil"/>
              <w:bottom w:val="single" w:sz="4" w:space="0" w:color="auto"/>
              <w:right w:val="single" w:sz="4" w:space="0" w:color="auto"/>
            </w:tcBorders>
            <w:shd w:val="clear" w:color="000000" w:fill="FFFFFF"/>
            <w:noWrap/>
            <w:vAlign w:val="center"/>
            <w:hideMark/>
          </w:tcPr>
          <w:p w14:paraId="53BD3C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DC35AD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793</w:t>
            </w:r>
          </w:p>
        </w:tc>
      </w:tr>
      <w:tr w:rsidR="0014776C" w:rsidRPr="007450CD" w14:paraId="7901270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E763C2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182</w:t>
            </w:r>
          </w:p>
        </w:tc>
        <w:tc>
          <w:tcPr>
            <w:tcW w:w="989" w:type="pct"/>
            <w:tcBorders>
              <w:top w:val="nil"/>
              <w:left w:val="nil"/>
              <w:bottom w:val="single" w:sz="4" w:space="0" w:color="auto"/>
              <w:right w:val="single" w:sz="4" w:space="0" w:color="auto"/>
            </w:tcBorders>
            <w:shd w:val="clear" w:color="000000" w:fill="FFFFFF"/>
            <w:noWrap/>
            <w:vAlign w:val="center"/>
            <w:hideMark/>
          </w:tcPr>
          <w:p w14:paraId="68ED424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113C5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1E87E73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TK5223黄粉</w:t>
            </w:r>
          </w:p>
        </w:tc>
        <w:tc>
          <w:tcPr>
            <w:tcW w:w="299" w:type="pct"/>
            <w:tcBorders>
              <w:top w:val="nil"/>
              <w:left w:val="nil"/>
              <w:bottom w:val="single" w:sz="4" w:space="0" w:color="auto"/>
              <w:right w:val="single" w:sz="4" w:space="0" w:color="auto"/>
            </w:tcBorders>
            <w:shd w:val="clear" w:color="000000" w:fill="FFFFFF"/>
            <w:noWrap/>
            <w:vAlign w:val="center"/>
            <w:hideMark/>
          </w:tcPr>
          <w:p w14:paraId="5EBD0B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565AF4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328</w:t>
            </w:r>
          </w:p>
        </w:tc>
      </w:tr>
      <w:tr w:rsidR="0014776C" w:rsidRPr="007450CD" w14:paraId="6297CC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C423B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183</w:t>
            </w:r>
          </w:p>
        </w:tc>
        <w:tc>
          <w:tcPr>
            <w:tcW w:w="989" w:type="pct"/>
            <w:tcBorders>
              <w:top w:val="nil"/>
              <w:left w:val="nil"/>
              <w:bottom w:val="single" w:sz="4" w:space="0" w:color="auto"/>
              <w:right w:val="single" w:sz="4" w:space="0" w:color="auto"/>
            </w:tcBorders>
            <w:shd w:val="clear" w:color="000000" w:fill="FFFFFF"/>
            <w:noWrap/>
            <w:vAlign w:val="center"/>
            <w:hideMark/>
          </w:tcPr>
          <w:p w14:paraId="53FB7EF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243468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19F5F0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TK5223蓝粉</w:t>
            </w:r>
          </w:p>
        </w:tc>
        <w:tc>
          <w:tcPr>
            <w:tcW w:w="299" w:type="pct"/>
            <w:tcBorders>
              <w:top w:val="nil"/>
              <w:left w:val="nil"/>
              <w:bottom w:val="single" w:sz="4" w:space="0" w:color="auto"/>
              <w:right w:val="single" w:sz="4" w:space="0" w:color="auto"/>
            </w:tcBorders>
            <w:shd w:val="clear" w:color="000000" w:fill="FFFFFF"/>
            <w:noWrap/>
            <w:vAlign w:val="center"/>
            <w:hideMark/>
          </w:tcPr>
          <w:p w14:paraId="0B156C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FFAC65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301</w:t>
            </w:r>
          </w:p>
        </w:tc>
      </w:tr>
      <w:tr w:rsidR="0014776C" w:rsidRPr="007450CD" w14:paraId="5B7D725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875C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184</w:t>
            </w:r>
          </w:p>
        </w:tc>
        <w:tc>
          <w:tcPr>
            <w:tcW w:w="989" w:type="pct"/>
            <w:tcBorders>
              <w:top w:val="nil"/>
              <w:left w:val="nil"/>
              <w:bottom w:val="single" w:sz="4" w:space="0" w:color="auto"/>
              <w:right w:val="single" w:sz="4" w:space="0" w:color="auto"/>
            </w:tcBorders>
            <w:shd w:val="clear" w:color="000000" w:fill="FFFFFF"/>
            <w:noWrap/>
            <w:vAlign w:val="center"/>
            <w:hideMark/>
          </w:tcPr>
          <w:p w14:paraId="080308D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77615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0814D5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TK5223红粉</w:t>
            </w:r>
          </w:p>
        </w:tc>
        <w:tc>
          <w:tcPr>
            <w:tcW w:w="299" w:type="pct"/>
            <w:tcBorders>
              <w:top w:val="nil"/>
              <w:left w:val="nil"/>
              <w:bottom w:val="single" w:sz="4" w:space="0" w:color="auto"/>
              <w:right w:val="single" w:sz="4" w:space="0" w:color="auto"/>
            </w:tcBorders>
            <w:shd w:val="clear" w:color="000000" w:fill="FFFFFF"/>
            <w:noWrap/>
            <w:vAlign w:val="center"/>
            <w:hideMark/>
          </w:tcPr>
          <w:p w14:paraId="225137C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0D6621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307</w:t>
            </w:r>
          </w:p>
        </w:tc>
      </w:tr>
      <w:tr w:rsidR="0014776C" w:rsidRPr="007450CD" w14:paraId="0A4415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98E5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185</w:t>
            </w:r>
          </w:p>
        </w:tc>
        <w:tc>
          <w:tcPr>
            <w:tcW w:w="989" w:type="pct"/>
            <w:tcBorders>
              <w:top w:val="nil"/>
              <w:left w:val="nil"/>
              <w:bottom w:val="single" w:sz="4" w:space="0" w:color="auto"/>
              <w:right w:val="single" w:sz="4" w:space="0" w:color="auto"/>
            </w:tcBorders>
            <w:shd w:val="clear" w:color="000000" w:fill="FFFFFF"/>
            <w:noWrap/>
            <w:vAlign w:val="center"/>
            <w:hideMark/>
          </w:tcPr>
          <w:p w14:paraId="62B3B92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3D3712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01A99A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TN-2325</w:t>
            </w:r>
          </w:p>
        </w:tc>
        <w:tc>
          <w:tcPr>
            <w:tcW w:w="299" w:type="pct"/>
            <w:tcBorders>
              <w:top w:val="nil"/>
              <w:left w:val="nil"/>
              <w:bottom w:val="single" w:sz="4" w:space="0" w:color="auto"/>
              <w:right w:val="single" w:sz="4" w:space="0" w:color="auto"/>
            </w:tcBorders>
            <w:shd w:val="clear" w:color="000000" w:fill="FFFFFF"/>
            <w:noWrap/>
            <w:vAlign w:val="center"/>
            <w:hideMark/>
          </w:tcPr>
          <w:p w14:paraId="62A925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E1D048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170</w:t>
            </w:r>
          </w:p>
        </w:tc>
      </w:tr>
      <w:tr w:rsidR="0014776C" w:rsidRPr="007450CD" w14:paraId="66AA01A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0EF05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186</w:t>
            </w:r>
          </w:p>
        </w:tc>
        <w:tc>
          <w:tcPr>
            <w:tcW w:w="989" w:type="pct"/>
            <w:tcBorders>
              <w:top w:val="nil"/>
              <w:left w:val="nil"/>
              <w:bottom w:val="single" w:sz="4" w:space="0" w:color="auto"/>
              <w:right w:val="single" w:sz="4" w:space="0" w:color="auto"/>
            </w:tcBorders>
            <w:shd w:val="clear" w:color="000000" w:fill="FFFFFF"/>
            <w:noWrap/>
            <w:vAlign w:val="center"/>
            <w:hideMark/>
          </w:tcPr>
          <w:p w14:paraId="1CB49D8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80C43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99777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CF500A黑粉</w:t>
            </w:r>
          </w:p>
        </w:tc>
        <w:tc>
          <w:tcPr>
            <w:tcW w:w="299" w:type="pct"/>
            <w:tcBorders>
              <w:top w:val="nil"/>
              <w:left w:val="nil"/>
              <w:bottom w:val="single" w:sz="4" w:space="0" w:color="auto"/>
              <w:right w:val="single" w:sz="4" w:space="0" w:color="auto"/>
            </w:tcBorders>
            <w:shd w:val="clear" w:color="000000" w:fill="FFFFFF"/>
            <w:noWrap/>
            <w:vAlign w:val="center"/>
            <w:hideMark/>
          </w:tcPr>
          <w:p w14:paraId="72BFFD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A77880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68</w:t>
            </w:r>
          </w:p>
        </w:tc>
      </w:tr>
      <w:tr w:rsidR="0014776C" w:rsidRPr="007450CD" w14:paraId="7865282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0E5B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187</w:t>
            </w:r>
          </w:p>
        </w:tc>
        <w:tc>
          <w:tcPr>
            <w:tcW w:w="989" w:type="pct"/>
            <w:tcBorders>
              <w:top w:val="nil"/>
              <w:left w:val="nil"/>
              <w:bottom w:val="single" w:sz="4" w:space="0" w:color="auto"/>
              <w:right w:val="single" w:sz="4" w:space="0" w:color="auto"/>
            </w:tcBorders>
            <w:shd w:val="clear" w:color="000000" w:fill="FFFFFF"/>
            <w:noWrap/>
            <w:vAlign w:val="center"/>
            <w:hideMark/>
          </w:tcPr>
          <w:p w14:paraId="78E0E1C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64283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0CA40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CF501A蓝粉</w:t>
            </w:r>
          </w:p>
        </w:tc>
        <w:tc>
          <w:tcPr>
            <w:tcW w:w="299" w:type="pct"/>
            <w:tcBorders>
              <w:top w:val="nil"/>
              <w:left w:val="nil"/>
              <w:bottom w:val="single" w:sz="4" w:space="0" w:color="auto"/>
              <w:right w:val="single" w:sz="4" w:space="0" w:color="auto"/>
            </w:tcBorders>
            <w:shd w:val="clear" w:color="000000" w:fill="FFFFFF"/>
            <w:noWrap/>
            <w:vAlign w:val="center"/>
            <w:hideMark/>
          </w:tcPr>
          <w:p w14:paraId="0A26DD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00DB1A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36</w:t>
            </w:r>
          </w:p>
        </w:tc>
      </w:tr>
      <w:tr w:rsidR="0014776C" w:rsidRPr="007450CD" w14:paraId="72345EE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BC38F1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188</w:t>
            </w:r>
          </w:p>
        </w:tc>
        <w:tc>
          <w:tcPr>
            <w:tcW w:w="989" w:type="pct"/>
            <w:tcBorders>
              <w:top w:val="nil"/>
              <w:left w:val="nil"/>
              <w:bottom w:val="single" w:sz="4" w:space="0" w:color="auto"/>
              <w:right w:val="single" w:sz="4" w:space="0" w:color="auto"/>
            </w:tcBorders>
            <w:shd w:val="clear" w:color="000000" w:fill="FFFFFF"/>
            <w:noWrap/>
            <w:vAlign w:val="center"/>
            <w:hideMark/>
          </w:tcPr>
          <w:p w14:paraId="7854E3C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BB3509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92872A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CF502A黄粉</w:t>
            </w:r>
          </w:p>
        </w:tc>
        <w:tc>
          <w:tcPr>
            <w:tcW w:w="299" w:type="pct"/>
            <w:tcBorders>
              <w:top w:val="nil"/>
              <w:left w:val="nil"/>
              <w:bottom w:val="single" w:sz="4" w:space="0" w:color="auto"/>
              <w:right w:val="single" w:sz="4" w:space="0" w:color="auto"/>
            </w:tcBorders>
            <w:shd w:val="clear" w:color="000000" w:fill="FFFFFF"/>
            <w:noWrap/>
            <w:vAlign w:val="center"/>
            <w:hideMark/>
          </w:tcPr>
          <w:p w14:paraId="7FC4100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FA759F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36</w:t>
            </w:r>
          </w:p>
        </w:tc>
      </w:tr>
      <w:tr w:rsidR="0014776C" w:rsidRPr="007450CD" w14:paraId="6DF63AF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28D6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189</w:t>
            </w:r>
          </w:p>
        </w:tc>
        <w:tc>
          <w:tcPr>
            <w:tcW w:w="989" w:type="pct"/>
            <w:tcBorders>
              <w:top w:val="nil"/>
              <w:left w:val="nil"/>
              <w:bottom w:val="single" w:sz="4" w:space="0" w:color="auto"/>
              <w:right w:val="single" w:sz="4" w:space="0" w:color="auto"/>
            </w:tcBorders>
            <w:shd w:val="clear" w:color="000000" w:fill="FFFFFF"/>
            <w:noWrap/>
            <w:vAlign w:val="center"/>
            <w:hideMark/>
          </w:tcPr>
          <w:p w14:paraId="5FB4E56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9D2B4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372089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CF503A红粉</w:t>
            </w:r>
          </w:p>
        </w:tc>
        <w:tc>
          <w:tcPr>
            <w:tcW w:w="299" w:type="pct"/>
            <w:tcBorders>
              <w:top w:val="nil"/>
              <w:left w:val="nil"/>
              <w:bottom w:val="single" w:sz="4" w:space="0" w:color="auto"/>
              <w:right w:val="single" w:sz="4" w:space="0" w:color="auto"/>
            </w:tcBorders>
            <w:shd w:val="clear" w:color="000000" w:fill="FFFFFF"/>
            <w:noWrap/>
            <w:vAlign w:val="center"/>
            <w:hideMark/>
          </w:tcPr>
          <w:p w14:paraId="28C11F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3E5B24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31</w:t>
            </w:r>
          </w:p>
        </w:tc>
      </w:tr>
      <w:tr w:rsidR="0014776C" w:rsidRPr="007450CD" w14:paraId="1BB5130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4208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190</w:t>
            </w:r>
          </w:p>
        </w:tc>
        <w:tc>
          <w:tcPr>
            <w:tcW w:w="989" w:type="pct"/>
            <w:tcBorders>
              <w:top w:val="nil"/>
              <w:left w:val="nil"/>
              <w:bottom w:val="single" w:sz="4" w:space="0" w:color="auto"/>
              <w:right w:val="single" w:sz="4" w:space="0" w:color="auto"/>
            </w:tcBorders>
            <w:shd w:val="clear" w:color="000000" w:fill="FFFFFF"/>
            <w:noWrap/>
            <w:vAlign w:val="center"/>
            <w:hideMark/>
          </w:tcPr>
          <w:p w14:paraId="7243615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DF9CA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2E5FA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CF510A黑粉</w:t>
            </w:r>
          </w:p>
        </w:tc>
        <w:tc>
          <w:tcPr>
            <w:tcW w:w="299" w:type="pct"/>
            <w:tcBorders>
              <w:top w:val="nil"/>
              <w:left w:val="nil"/>
              <w:bottom w:val="single" w:sz="4" w:space="0" w:color="auto"/>
              <w:right w:val="single" w:sz="4" w:space="0" w:color="auto"/>
            </w:tcBorders>
            <w:shd w:val="clear" w:color="000000" w:fill="FFFFFF"/>
            <w:noWrap/>
            <w:vAlign w:val="center"/>
            <w:hideMark/>
          </w:tcPr>
          <w:p w14:paraId="1BD767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A4D61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w:t>
            </w:r>
          </w:p>
        </w:tc>
      </w:tr>
      <w:tr w:rsidR="0014776C" w:rsidRPr="007450CD" w14:paraId="204F586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CA6FC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191</w:t>
            </w:r>
          </w:p>
        </w:tc>
        <w:tc>
          <w:tcPr>
            <w:tcW w:w="989" w:type="pct"/>
            <w:tcBorders>
              <w:top w:val="nil"/>
              <w:left w:val="nil"/>
              <w:bottom w:val="single" w:sz="4" w:space="0" w:color="auto"/>
              <w:right w:val="single" w:sz="4" w:space="0" w:color="auto"/>
            </w:tcBorders>
            <w:shd w:val="clear" w:color="000000" w:fill="FFFFFF"/>
            <w:noWrap/>
            <w:vAlign w:val="center"/>
            <w:hideMark/>
          </w:tcPr>
          <w:p w14:paraId="7D30E2D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77AF1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295594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CF511A蓝粉</w:t>
            </w:r>
          </w:p>
        </w:tc>
        <w:tc>
          <w:tcPr>
            <w:tcW w:w="299" w:type="pct"/>
            <w:tcBorders>
              <w:top w:val="nil"/>
              <w:left w:val="nil"/>
              <w:bottom w:val="single" w:sz="4" w:space="0" w:color="auto"/>
              <w:right w:val="single" w:sz="4" w:space="0" w:color="auto"/>
            </w:tcBorders>
            <w:shd w:val="clear" w:color="000000" w:fill="FFFFFF"/>
            <w:noWrap/>
            <w:vAlign w:val="center"/>
            <w:hideMark/>
          </w:tcPr>
          <w:p w14:paraId="568EC8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EBAD37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w:t>
            </w:r>
          </w:p>
        </w:tc>
      </w:tr>
      <w:tr w:rsidR="0014776C" w:rsidRPr="007450CD" w14:paraId="7DE7BB7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FEDE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192</w:t>
            </w:r>
          </w:p>
        </w:tc>
        <w:tc>
          <w:tcPr>
            <w:tcW w:w="989" w:type="pct"/>
            <w:tcBorders>
              <w:top w:val="nil"/>
              <w:left w:val="nil"/>
              <w:bottom w:val="single" w:sz="4" w:space="0" w:color="auto"/>
              <w:right w:val="single" w:sz="4" w:space="0" w:color="auto"/>
            </w:tcBorders>
            <w:shd w:val="clear" w:color="000000" w:fill="FFFFFF"/>
            <w:noWrap/>
            <w:vAlign w:val="center"/>
            <w:hideMark/>
          </w:tcPr>
          <w:p w14:paraId="329F3D9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20BB0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574E5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CF512A黄粉</w:t>
            </w:r>
          </w:p>
        </w:tc>
        <w:tc>
          <w:tcPr>
            <w:tcW w:w="299" w:type="pct"/>
            <w:tcBorders>
              <w:top w:val="nil"/>
              <w:left w:val="nil"/>
              <w:bottom w:val="single" w:sz="4" w:space="0" w:color="auto"/>
              <w:right w:val="single" w:sz="4" w:space="0" w:color="auto"/>
            </w:tcBorders>
            <w:shd w:val="clear" w:color="000000" w:fill="FFFFFF"/>
            <w:noWrap/>
            <w:vAlign w:val="center"/>
            <w:hideMark/>
          </w:tcPr>
          <w:p w14:paraId="60A1F5C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05E54C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w:t>
            </w:r>
          </w:p>
        </w:tc>
      </w:tr>
      <w:tr w:rsidR="0014776C" w:rsidRPr="007450CD" w14:paraId="777288F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10E9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193</w:t>
            </w:r>
          </w:p>
        </w:tc>
        <w:tc>
          <w:tcPr>
            <w:tcW w:w="989" w:type="pct"/>
            <w:tcBorders>
              <w:top w:val="nil"/>
              <w:left w:val="nil"/>
              <w:bottom w:val="single" w:sz="4" w:space="0" w:color="auto"/>
              <w:right w:val="single" w:sz="4" w:space="0" w:color="auto"/>
            </w:tcBorders>
            <w:shd w:val="clear" w:color="000000" w:fill="FFFFFF"/>
            <w:noWrap/>
            <w:vAlign w:val="center"/>
            <w:hideMark/>
          </w:tcPr>
          <w:p w14:paraId="29D9CE5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23CE352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8D9E6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CF513A红粉</w:t>
            </w:r>
          </w:p>
        </w:tc>
        <w:tc>
          <w:tcPr>
            <w:tcW w:w="299" w:type="pct"/>
            <w:tcBorders>
              <w:top w:val="nil"/>
              <w:left w:val="nil"/>
              <w:bottom w:val="single" w:sz="4" w:space="0" w:color="auto"/>
              <w:right w:val="single" w:sz="4" w:space="0" w:color="auto"/>
            </w:tcBorders>
            <w:shd w:val="clear" w:color="000000" w:fill="FFFFFF"/>
            <w:noWrap/>
            <w:vAlign w:val="center"/>
            <w:hideMark/>
          </w:tcPr>
          <w:p w14:paraId="1A6F3A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832299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w:t>
            </w:r>
          </w:p>
        </w:tc>
      </w:tr>
      <w:tr w:rsidR="0014776C" w:rsidRPr="007450CD" w14:paraId="2A9E401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FFDDA1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194</w:t>
            </w:r>
          </w:p>
        </w:tc>
        <w:tc>
          <w:tcPr>
            <w:tcW w:w="989" w:type="pct"/>
            <w:tcBorders>
              <w:top w:val="nil"/>
              <w:left w:val="nil"/>
              <w:bottom w:val="single" w:sz="4" w:space="0" w:color="auto"/>
              <w:right w:val="single" w:sz="4" w:space="0" w:color="auto"/>
            </w:tcBorders>
            <w:shd w:val="clear" w:color="000000" w:fill="FFFFFF"/>
            <w:noWrap/>
            <w:vAlign w:val="center"/>
            <w:hideMark/>
          </w:tcPr>
          <w:p w14:paraId="48A4037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725A9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5AEDE31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MLT-D112S</w:t>
            </w:r>
          </w:p>
        </w:tc>
        <w:tc>
          <w:tcPr>
            <w:tcW w:w="299" w:type="pct"/>
            <w:tcBorders>
              <w:top w:val="nil"/>
              <w:left w:val="nil"/>
              <w:bottom w:val="single" w:sz="4" w:space="0" w:color="auto"/>
              <w:right w:val="single" w:sz="4" w:space="0" w:color="auto"/>
            </w:tcBorders>
            <w:shd w:val="clear" w:color="000000" w:fill="FFFFFF"/>
            <w:noWrap/>
            <w:vAlign w:val="center"/>
            <w:hideMark/>
          </w:tcPr>
          <w:p w14:paraId="732E00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6CFBD4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64BD71D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40C80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195</w:t>
            </w:r>
          </w:p>
        </w:tc>
        <w:tc>
          <w:tcPr>
            <w:tcW w:w="989" w:type="pct"/>
            <w:tcBorders>
              <w:top w:val="nil"/>
              <w:left w:val="nil"/>
              <w:bottom w:val="single" w:sz="4" w:space="0" w:color="auto"/>
              <w:right w:val="single" w:sz="4" w:space="0" w:color="auto"/>
            </w:tcBorders>
            <w:shd w:val="clear" w:color="000000" w:fill="FFFFFF"/>
            <w:noWrap/>
            <w:vAlign w:val="center"/>
            <w:hideMark/>
          </w:tcPr>
          <w:p w14:paraId="3EB5196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49C46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3A43E4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TK-1153</w:t>
            </w:r>
          </w:p>
        </w:tc>
        <w:tc>
          <w:tcPr>
            <w:tcW w:w="299" w:type="pct"/>
            <w:tcBorders>
              <w:top w:val="nil"/>
              <w:left w:val="nil"/>
              <w:bottom w:val="single" w:sz="4" w:space="0" w:color="auto"/>
              <w:right w:val="single" w:sz="4" w:space="0" w:color="auto"/>
            </w:tcBorders>
            <w:shd w:val="clear" w:color="000000" w:fill="FFFFFF"/>
            <w:noWrap/>
            <w:vAlign w:val="center"/>
            <w:hideMark/>
          </w:tcPr>
          <w:p w14:paraId="59B155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32CB23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916</w:t>
            </w:r>
          </w:p>
        </w:tc>
      </w:tr>
      <w:tr w:rsidR="0014776C" w:rsidRPr="007450CD" w14:paraId="2F9D60F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C650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196</w:t>
            </w:r>
          </w:p>
        </w:tc>
        <w:tc>
          <w:tcPr>
            <w:tcW w:w="989" w:type="pct"/>
            <w:tcBorders>
              <w:top w:val="nil"/>
              <w:left w:val="nil"/>
              <w:bottom w:val="single" w:sz="4" w:space="0" w:color="auto"/>
              <w:right w:val="single" w:sz="4" w:space="0" w:color="auto"/>
            </w:tcBorders>
            <w:shd w:val="clear" w:color="000000" w:fill="FFFFFF"/>
            <w:noWrap/>
            <w:vAlign w:val="center"/>
            <w:hideMark/>
          </w:tcPr>
          <w:p w14:paraId="1D1C826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9C444A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OKI</w:t>
            </w:r>
          </w:p>
        </w:tc>
        <w:tc>
          <w:tcPr>
            <w:tcW w:w="2321" w:type="pct"/>
            <w:tcBorders>
              <w:top w:val="nil"/>
              <w:left w:val="nil"/>
              <w:bottom w:val="single" w:sz="4" w:space="0" w:color="auto"/>
              <w:right w:val="single" w:sz="4" w:space="0" w:color="auto"/>
            </w:tcBorders>
            <w:shd w:val="clear" w:color="auto" w:fill="auto"/>
            <w:noWrap/>
            <w:vAlign w:val="center"/>
            <w:hideMark/>
          </w:tcPr>
          <w:p w14:paraId="298A5E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432DN</w:t>
            </w:r>
          </w:p>
        </w:tc>
        <w:tc>
          <w:tcPr>
            <w:tcW w:w="299" w:type="pct"/>
            <w:tcBorders>
              <w:top w:val="nil"/>
              <w:left w:val="nil"/>
              <w:bottom w:val="single" w:sz="4" w:space="0" w:color="auto"/>
              <w:right w:val="single" w:sz="4" w:space="0" w:color="auto"/>
            </w:tcBorders>
            <w:shd w:val="clear" w:color="000000" w:fill="FFFFFF"/>
            <w:noWrap/>
            <w:vAlign w:val="center"/>
            <w:hideMark/>
          </w:tcPr>
          <w:p w14:paraId="3C65ED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D54F73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80</w:t>
            </w:r>
          </w:p>
        </w:tc>
      </w:tr>
      <w:tr w:rsidR="0014776C" w:rsidRPr="007450CD" w14:paraId="6904A9C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9D7E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197</w:t>
            </w:r>
          </w:p>
        </w:tc>
        <w:tc>
          <w:tcPr>
            <w:tcW w:w="989" w:type="pct"/>
            <w:tcBorders>
              <w:top w:val="nil"/>
              <w:left w:val="nil"/>
              <w:bottom w:val="single" w:sz="4" w:space="0" w:color="auto"/>
              <w:right w:val="single" w:sz="4" w:space="0" w:color="auto"/>
            </w:tcBorders>
            <w:shd w:val="clear" w:color="000000" w:fill="FFFFFF"/>
            <w:noWrap/>
            <w:vAlign w:val="center"/>
            <w:hideMark/>
          </w:tcPr>
          <w:p w14:paraId="0C0FC85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485BA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294AD5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C2255</w:t>
            </w:r>
          </w:p>
        </w:tc>
        <w:tc>
          <w:tcPr>
            <w:tcW w:w="299" w:type="pct"/>
            <w:tcBorders>
              <w:top w:val="nil"/>
              <w:left w:val="nil"/>
              <w:bottom w:val="single" w:sz="4" w:space="0" w:color="auto"/>
              <w:right w:val="single" w:sz="4" w:space="0" w:color="auto"/>
            </w:tcBorders>
            <w:shd w:val="clear" w:color="000000" w:fill="FFFFFF"/>
            <w:noWrap/>
            <w:vAlign w:val="center"/>
            <w:hideMark/>
          </w:tcPr>
          <w:p w14:paraId="36DF22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94C23C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451C80C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2F160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198</w:t>
            </w:r>
          </w:p>
        </w:tc>
        <w:tc>
          <w:tcPr>
            <w:tcW w:w="989" w:type="pct"/>
            <w:tcBorders>
              <w:top w:val="nil"/>
              <w:left w:val="nil"/>
              <w:bottom w:val="single" w:sz="4" w:space="0" w:color="auto"/>
              <w:right w:val="single" w:sz="4" w:space="0" w:color="auto"/>
            </w:tcBorders>
            <w:shd w:val="clear" w:color="000000" w:fill="FFFFFF"/>
            <w:noWrap/>
            <w:vAlign w:val="center"/>
            <w:hideMark/>
          </w:tcPr>
          <w:p w14:paraId="3122271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641A5B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F7E746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C2255蓝粉</w:t>
            </w:r>
          </w:p>
        </w:tc>
        <w:tc>
          <w:tcPr>
            <w:tcW w:w="299" w:type="pct"/>
            <w:tcBorders>
              <w:top w:val="nil"/>
              <w:left w:val="nil"/>
              <w:bottom w:val="single" w:sz="4" w:space="0" w:color="auto"/>
              <w:right w:val="single" w:sz="4" w:space="0" w:color="auto"/>
            </w:tcBorders>
            <w:shd w:val="clear" w:color="000000" w:fill="FFFFFF"/>
            <w:noWrap/>
            <w:vAlign w:val="center"/>
            <w:hideMark/>
          </w:tcPr>
          <w:p w14:paraId="514586D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352A8A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3FA6EF6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8647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199</w:t>
            </w:r>
          </w:p>
        </w:tc>
        <w:tc>
          <w:tcPr>
            <w:tcW w:w="989" w:type="pct"/>
            <w:tcBorders>
              <w:top w:val="nil"/>
              <w:left w:val="nil"/>
              <w:bottom w:val="single" w:sz="4" w:space="0" w:color="auto"/>
              <w:right w:val="single" w:sz="4" w:space="0" w:color="auto"/>
            </w:tcBorders>
            <w:shd w:val="clear" w:color="000000" w:fill="FFFFFF"/>
            <w:noWrap/>
            <w:vAlign w:val="center"/>
            <w:hideMark/>
          </w:tcPr>
          <w:p w14:paraId="47837C2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A3E27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5D8028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C2255红粉</w:t>
            </w:r>
          </w:p>
        </w:tc>
        <w:tc>
          <w:tcPr>
            <w:tcW w:w="299" w:type="pct"/>
            <w:tcBorders>
              <w:top w:val="nil"/>
              <w:left w:val="nil"/>
              <w:bottom w:val="single" w:sz="4" w:space="0" w:color="auto"/>
              <w:right w:val="single" w:sz="4" w:space="0" w:color="auto"/>
            </w:tcBorders>
            <w:shd w:val="clear" w:color="000000" w:fill="FFFFFF"/>
            <w:noWrap/>
            <w:vAlign w:val="center"/>
            <w:hideMark/>
          </w:tcPr>
          <w:p w14:paraId="188EA1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2E96A7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574F7C9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3A88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200</w:t>
            </w:r>
          </w:p>
        </w:tc>
        <w:tc>
          <w:tcPr>
            <w:tcW w:w="989" w:type="pct"/>
            <w:tcBorders>
              <w:top w:val="nil"/>
              <w:left w:val="nil"/>
              <w:bottom w:val="single" w:sz="4" w:space="0" w:color="auto"/>
              <w:right w:val="single" w:sz="4" w:space="0" w:color="auto"/>
            </w:tcBorders>
            <w:shd w:val="clear" w:color="000000" w:fill="FFFFFF"/>
            <w:noWrap/>
            <w:vAlign w:val="center"/>
            <w:hideMark/>
          </w:tcPr>
          <w:p w14:paraId="1A9C004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DC403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3D990A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C2255黄粉</w:t>
            </w:r>
          </w:p>
        </w:tc>
        <w:tc>
          <w:tcPr>
            <w:tcW w:w="299" w:type="pct"/>
            <w:tcBorders>
              <w:top w:val="nil"/>
              <w:left w:val="nil"/>
              <w:bottom w:val="single" w:sz="4" w:space="0" w:color="auto"/>
              <w:right w:val="single" w:sz="4" w:space="0" w:color="auto"/>
            </w:tcBorders>
            <w:shd w:val="clear" w:color="000000" w:fill="FFFFFF"/>
            <w:noWrap/>
            <w:vAlign w:val="center"/>
            <w:hideMark/>
          </w:tcPr>
          <w:p w14:paraId="1C8EE9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9FB78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43FB018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6BBD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201</w:t>
            </w:r>
          </w:p>
        </w:tc>
        <w:tc>
          <w:tcPr>
            <w:tcW w:w="989" w:type="pct"/>
            <w:tcBorders>
              <w:top w:val="nil"/>
              <w:left w:val="nil"/>
              <w:bottom w:val="single" w:sz="4" w:space="0" w:color="auto"/>
              <w:right w:val="single" w:sz="4" w:space="0" w:color="auto"/>
            </w:tcBorders>
            <w:shd w:val="clear" w:color="000000" w:fill="FFFFFF"/>
            <w:noWrap/>
            <w:vAlign w:val="center"/>
            <w:hideMark/>
          </w:tcPr>
          <w:p w14:paraId="0361AD0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537920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4FEAD2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TN-2225</w:t>
            </w:r>
          </w:p>
        </w:tc>
        <w:tc>
          <w:tcPr>
            <w:tcW w:w="299" w:type="pct"/>
            <w:tcBorders>
              <w:top w:val="nil"/>
              <w:left w:val="nil"/>
              <w:bottom w:val="single" w:sz="4" w:space="0" w:color="auto"/>
              <w:right w:val="single" w:sz="4" w:space="0" w:color="auto"/>
            </w:tcBorders>
            <w:shd w:val="clear" w:color="000000" w:fill="FFFFFF"/>
            <w:noWrap/>
            <w:vAlign w:val="center"/>
            <w:hideMark/>
          </w:tcPr>
          <w:p w14:paraId="7E9AEAF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834FDD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70</w:t>
            </w:r>
          </w:p>
        </w:tc>
      </w:tr>
      <w:tr w:rsidR="0014776C" w:rsidRPr="007450CD" w14:paraId="695AE27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76DC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202</w:t>
            </w:r>
          </w:p>
        </w:tc>
        <w:tc>
          <w:tcPr>
            <w:tcW w:w="989" w:type="pct"/>
            <w:tcBorders>
              <w:top w:val="nil"/>
              <w:left w:val="nil"/>
              <w:bottom w:val="single" w:sz="4" w:space="0" w:color="auto"/>
              <w:right w:val="single" w:sz="4" w:space="0" w:color="auto"/>
            </w:tcBorders>
            <w:shd w:val="clear" w:color="000000" w:fill="FFFFFF"/>
            <w:noWrap/>
            <w:vAlign w:val="center"/>
            <w:hideMark/>
          </w:tcPr>
          <w:p w14:paraId="5DEAA54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0DD2C4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69BC94B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3435</w:t>
            </w:r>
          </w:p>
        </w:tc>
        <w:tc>
          <w:tcPr>
            <w:tcW w:w="299" w:type="pct"/>
            <w:tcBorders>
              <w:top w:val="nil"/>
              <w:left w:val="nil"/>
              <w:bottom w:val="single" w:sz="4" w:space="0" w:color="auto"/>
              <w:right w:val="single" w:sz="4" w:space="0" w:color="auto"/>
            </w:tcBorders>
            <w:shd w:val="clear" w:color="000000" w:fill="FFFFFF"/>
            <w:noWrap/>
            <w:vAlign w:val="center"/>
            <w:hideMark/>
          </w:tcPr>
          <w:p w14:paraId="02A2FE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216377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46D9C16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AFDBD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203</w:t>
            </w:r>
          </w:p>
        </w:tc>
        <w:tc>
          <w:tcPr>
            <w:tcW w:w="989" w:type="pct"/>
            <w:tcBorders>
              <w:top w:val="nil"/>
              <w:left w:val="nil"/>
              <w:bottom w:val="single" w:sz="4" w:space="0" w:color="auto"/>
              <w:right w:val="single" w:sz="4" w:space="0" w:color="auto"/>
            </w:tcBorders>
            <w:shd w:val="clear" w:color="000000" w:fill="FFFFFF"/>
            <w:noWrap/>
            <w:vAlign w:val="center"/>
            <w:hideMark/>
          </w:tcPr>
          <w:p w14:paraId="1B914EF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08F83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0CA410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TN-B020</w:t>
            </w:r>
          </w:p>
        </w:tc>
        <w:tc>
          <w:tcPr>
            <w:tcW w:w="299" w:type="pct"/>
            <w:tcBorders>
              <w:top w:val="nil"/>
              <w:left w:val="nil"/>
              <w:bottom w:val="single" w:sz="4" w:space="0" w:color="auto"/>
              <w:right w:val="single" w:sz="4" w:space="0" w:color="auto"/>
            </w:tcBorders>
            <w:shd w:val="clear" w:color="000000" w:fill="FFFFFF"/>
            <w:noWrap/>
            <w:vAlign w:val="center"/>
            <w:hideMark/>
          </w:tcPr>
          <w:p w14:paraId="0D19B2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DE1B49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1B9743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DD36E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204</w:t>
            </w:r>
          </w:p>
        </w:tc>
        <w:tc>
          <w:tcPr>
            <w:tcW w:w="989" w:type="pct"/>
            <w:tcBorders>
              <w:top w:val="nil"/>
              <w:left w:val="nil"/>
              <w:bottom w:val="single" w:sz="4" w:space="0" w:color="auto"/>
              <w:right w:val="single" w:sz="4" w:space="0" w:color="auto"/>
            </w:tcBorders>
            <w:shd w:val="clear" w:color="000000" w:fill="FFFFFF"/>
            <w:noWrap/>
            <w:vAlign w:val="center"/>
            <w:hideMark/>
          </w:tcPr>
          <w:p w14:paraId="0390156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99125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6063CAB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LT2451H</w:t>
            </w:r>
          </w:p>
        </w:tc>
        <w:tc>
          <w:tcPr>
            <w:tcW w:w="299" w:type="pct"/>
            <w:tcBorders>
              <w:top w:val="nil"/>
              <w:left w:val="nil"/>
              <w:bottom w:val="single" w:sz="4" w:space="0" w:color="auto"/>
              <w:right w:val="single" w:sz="4" w:space="0" w:color="auto"/>
            </w:tcBorders>
            <w:shd w:val="clear" w:color="000000" w:fill="FFFFFF"/>
            <w:noWrap/>
            <w:vAlign w:val="center"/>
            <w:hideMark/>
          </w:tcPr>
          <w:p w14:paraId="6F65A7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9D2EB3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41</w:t>
            </w:r>
          </w:p>
        </w:tc>
      </w:tr>
      <w:tr w:rsidR="0014776C" w:rsidRPr="007450CD" w14:paraId="75FD70E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4FAC7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205</w:t>
            </w:r>
          </w:p>
        </w:tc>
        <w:tc>
          <w:tcPr>
            <w:tcW w:w="989" w:type="pct"/>
            <w:tcBorders>
              <w:top w:val="nil"/>
              <w:left w:val="nil"/>
              <w:bottom w:val="single" w:sz="4" w:space="0" w:color="auto"/>
              <w:right w:val="single" w:sz="4" w:space="0" w:color="auto"/>
            </w:tcBorders>
            <w:shd w:val="clear" w:color="000000" w:fill="FFFFFF"/>
            <w:noWrap/>
            <w:vAlign w:val="center"/>
            <w:hideMark/>
          </w:tcPr>
          <w:p w14:paraId="73B7477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93E46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4530D4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4070V代</w:t>
            </w:r>
          </w:p>
        </w:tc>
        <w:tc>
          <w:tcPr>
            <w:tcW w:w="299" w:type="pct"/>
            <w:tcBorders>
              <w:top w:val="nil"/>
              <w:left w:val="nil"/>
              <w:bottom w:val="single" w:sz="4" w:space="0" w:color="auto"/>
              <w:right w:val="single" w:sz="4" w:space="0" w:color="auto"/>
            </w:tcBorders>
            <w:shd w:val="clear" w:color="000000" w:fill="FFFFFF"/>
            <w:noWrap/>
            <w:vAlign w:val="center"/>
            <w:hideMark/>
          </w:tcPr>
          <w:p w14:paraId="7D5F263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648E81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5EC7BAF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E256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206</w:t>
            </w:r>
          </w:p>
        </w:tc>
        <w:tc>
          <w:tcPr>
            <w:tcW w:w="989" w:type="pct"/>
            <w:tcBorders>
              <w:top w:val="nil"/>
              <w:left w:val="nil"/>
              <w:bottom w:val="single" w:sz="4" w:space="0" w:color="auto"/>
              <w:right w:val="single" w:sz="4" w:space="0" w:color="auto"/>
            </w:tcBorders>
            <w:shd w:val="clear" w:color="000000" w:fill="FFFFFF"/>
            <w:noWrap/>
            <w:vAlign w:val="center"/>
            <w:hideMark/>
          </w:tcPr>
          <w:p w14:paraId="042A640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94C25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957D69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CF410A黑粉</w:t>
            </w:r>
          </w:p>
        </w:tc>
        <w:tc>
          <w:tcPr>
            <w:tcW w:w="299" w:type="pct"/>
            <w:tcBorders>
              <w:top w:val="nil"/>
              <w:left w:val="nil"/>
              <w:bottom w:val="single" w:sz="4" w:space="0" w:color="auto"/>
              <w:right w:val="single" w:sz="4" w:space="0" w:color="auto"/>
            </w:tcBorders>
            <w:shd w:val="clear" w:color="000000" w:fill="FFFFFF"/>
            <w:noWrap/>
            <w:vAlign w:val="center"/>
            <w:hideMark/>
          </w:tcPr>
          <w:p w14:paraId="29CFD1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4AB682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380A71E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F5CA0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207</w:t>
            </w:r>
          </w:p>
        </w:tc>
        <w:tc>
          <w:tcPr>
            <w:tcW w:w="989" w:type="pct"/>
            <w:tcBorders>
              <w:top w:val="nil"/>
              <w:left w:val="nil"/>
              <w:bottom w:val="single" w:sz="4" w:space="0" w:color="auto"/>
              <w:right w:val="single" w:sz="4" w:space="0" w:color="auto"/>
            </w:tcBorders>
            <w:shd w:val="clear" w:color="000000" w:fill="FFFFFF"/>
            <w:noWrap/>
            <w:vAlign w:val="center"/>
            <w:hideMark/>
          </w:tcPr>
          <w:p w14:paraId="0F7D71A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A7DCD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73F1D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CF411A蓝粉</w:t>
            </w:r>
          </w:p>
        </w:tc>
        <w:tc>
          <w:tcPr>
            <w:tcW w:w="299" w:type="pct"/>
            <w:tcBorders>
              <w:top w:val="nil"/>
              <w:left w:val="nil"/>
              <w:bottom w:val="single" w:sz="4" w:space="0" w:color="auto"/>
              <w:right w:val="single" w:sz="4" w:space="0" w:color="auto"/>
            </w:tcBorders>
            <w:shd w:val="clear" w:color="000000" w:fill="FFFFFF"/>
            <w:noWrap/>
            <w:vAlign w:val="center"/>
            <w:hideMark/>
          </w:tcPr>
          <w:p w14:paraId="3B51F8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2C0585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3B6BB96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C072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208</w:t>
            </w:r>
          </w:p>
        </w:tc>
        <w:tc>
          <w:tcPr>
            <w:tcW w:w="989" w:type="pct"/>
            <w:tcBorders>
              <w:top w:val="nil"/>
              <w:left w:val="nil"/>
              <w:bottom w:val="single" w:sz="4" w:space="0" w:color="auto"/>
              <w:right w:val="single" w:sz="4" w:space="0" w:color="auto"/>
            </w:tcBorders>
            <w:shd w:val="clear" w:color="000000" w:fill="FFFFFF"/>
            <w:noWrap/>
            <w:vAlign w:val="center"/>
            <w:hideMark/>
          </w:tcPr>
          <w:p w14:paraId="08F197D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375AAB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C84A1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CF412A黄粉</w:t>
            </w:r>
          </w:p>
        </w:tc>
        <w:tc>
          <w:tcPr>
            <w:tcW w:w="299" w:type="pct"/>
            <w:tcBorders>
              <w:top w:val="nil"/>
              <w:left w:val="nil"/>
              <w:bottom w:val="single" w:sz="4" w:space="0" w:color="auto"/>
              <w:right w:val="single" w:sz="4" w:space="0" w:color="auto"/>
            </w:tcBorders>
            <w:shd w:val="clear" w:color="000000" w:fill="FFFFFF"/>
            <w:noWrap/>
            <w:vAlign w:val="center"/>
            <w:hideMark/>
          </w:tcPr>
          <w:p w14:paraId="773CA1A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C134C8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03B77F8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EB5511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209</w:t>
            </w:r>
          </w:p>
        </w:tc>
        <w:tc>
          <w:tcPr>
            <w:tcW w:w="989" w:type="pct"/>
            <w:tcBorders>
              <w:top w:val="nil"/>
              <w:left w:val="nil"/>
              <w:bottom w:val="single" w:sz="4" w:space="0" w:color="auto"/>
              <w:right w:val="single" w:sz="4" w:space="0" w:color="auto"/>
            </w:tcBorders>
            <w:shd w:val="clear" w:color="000000" w:fill="FFFFFF"/>
            <w:noWrap/>
            <w:vAlign w:val="center"/>
            <w:hideMark/>
          </w:tcPr>
          <w:p w14:paraId="7CF54FB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6A00610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B96DD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CF413A红粉</w:t>
            </w:r>
          </w:p>
        </w:tc>
        <w:tc>
          <w:tcPr>
            <w:tcW w:w="299" w:type="pct"/>
            <w:tcBorders>
              <w:top w:val="nil"/>
              <w:left w:val="nil"/>
              <w:bottom w:val="single" w:sz="4" w:space="0" w:color="auto"/>
              <w:right w:val="single" w:sz="4" w:space="0" w:color="auto"/>
            </w:tcBorders>
            <w:shd w:val="clear" w:color="000000" w:fill="FFFFFF"/>
            <w:noWrap/>
            <w:vAlign w:val="center"/>
            <w:hideMark/>
          </w:tcPr>
          <w:p w14:paraId="55BE30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632CB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0D76CA5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A48B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210</w:t>
            </w:r>
          </w:p>
        </w:tc>
        <w:tc>
          <w:tcPr>
            <w:tcW w:w="989" w:type="pct"/>
            <w:tcBorders>
              <w:top w:val="nil"/>
              <w:left w:val="nil"/>
              <w:bottom w:val="single" w:sz="4" w:space="0" w:color="auto"/>
              <w:right w:val="single" w:sz="4" w:space="0" w:color="auto"/>
            </w:tcBorders>
            <w:shd w:val="clear" w:color="000000" w:fill="FFFFFF"/>
            <w:noWrap/>
            <w:vAlign w:val="center"/>
            <w:hideMark/>
          </w:tcPr>
          <w:p w14:paraId="109419E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1CB38C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夏普</w:t>
            </w:r>
          </w:p>
        </w:tc>
        <w:tc>
          <w:tcPr>
            <w:tcW w:w="2321" w:type="pct"/>
            <w:tcBorders>
              <w:top w:val="nil"/>
              <w:left w:val="nil"/>
              <w:bottom w:val="single" w:sz="4" w:space="0" w:color="auto"/>
              <w:right w:val="single" w:sz="4" w:space="0" w:color="auto"/>
            </w:tcBorders>
            <w:shd w:val="clear" w:color="auto" w:fill="auto"/>
            <w:noWrap/>
            <w:vAlign w:val="center"/>
            <w:hideMark/>
          </w:tcPr>
          <w:p w14:paraId="2F2FC61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560CT </w:t>
            </w:r>
          </w:p>
        </w:tc>
        <w:tc>
          <w:tcPr>
            <w:tcW w:w="299" w:type="pct"/>
            <w:tcBorders>
              <w:top w:val="nil"/>
              <w:left w:val="nil"/>
              <w:bottom w:val="single" w:sz="4" w:space="0" w:color="auto"/>
              <w:right w:val="single" w:sz="4" w:space="0" w:color="auto"/>
            </w:tcBorders>
            <w:shd w:val="clear" w:color="000000" w:fill="FFFFFF"/>
            <w:noWrap/>
            <w:vAlign w:val="center"/>
            <w:hideMark/>
          </w:tcPr>
          <w:p w14:paraId="56D019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86E607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3C6011B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3C0A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211</w:t>
            </w:r>
          </w:p>
        </w:tc>
        <w:tc>
          <w:tcPr>
            <w:tcW w:w="989" w:type="pct"/>
            <w:tcBorders>
              <w:top w:val="nil"/>
              <w:left w:val="nil"/>
              <w:bottom w:val="single" w:sz="4" w:space="0" w:color="auto"/>
              <w:right w:val="single" w:sz="4" w:space="0" w:color="auto"/>
            </w:tcBorders>
            <w:shd w:val="clear" w:color="000000" w:fill="FFFFFF"/>
            <w:noWrap/>
            <w:vAlign w:val="center"/>
            <w:hideMark/>
          </w:tcPr>
          <w:p w14:paraId="1777F72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05062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56DF23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TN-2312</w:t>
            </w:r>
          </w:p>
        </w:tc>
        <w:tc>
          <w:tcPr>
            <w:tcW w:w="299" w:type="pct"/>
            <w:tcBorders>
              <w:top w:val="nil"/>
              <w:left w:val="nil"/>
              <w:bottom w:val="single" w:sz="4" w:space="0" w:color="auto"/>
              <w:right w:val="single" w:sz="4" w:space="0" w:color="auto"/>
            </w:tcBorders>
            <w:shd w:val="clear" w:color="000000" w:fill="FFFFFF"/>
            <w:noWrap/>
            <w:vAlign w:val="center"/>
            <w:hideMark/>
          </w:tcPr>
          <w:p w14:paraId="495E50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2406B4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1832499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9405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212</w:t>
            </w:r>
          </w:p>
        </w:tc>
        <w:tc>
          <w:tcPr>
            <w:tcW w:w="989" w:type="pct"/>
            <w:tcBorders>
              <w:top w:val="nil"/>
              <w:left w:val="nil"/>
              <w:bottom w:val="single" w:sz="4" w:space="0" w:color="auto"/>
              <w:right w:val="single" w:sz="4" w:space="0" w:color="auto"/>
            </w:tcBorders>
            <w:shd w:val="clear" w:color="000000" w:fill="FFFFFF"/>
            <w:noWrap/>
            <w:vAlign w:val="center"/>
            <w:hideMark/>
          </w:tcPr>
          <w:p w14:paraId="65B13F6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BDA4F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613BD3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4F3F54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B9B199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6F43C33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3E10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213</w:t>
            </w:r>
          </w:p>
        </w:tc>
        <w:tc>
          <w:tcPr>
            <w:tcW w:w="989" w:type="pct"/>
            <w:tcBorders>
              <w:top w:val="nil"/>
              <w:left w:val="nil"/>
              <w:bottom w:val="single" w:sz="4" w:space="0" w:color="auto"/>
              <w:right w:val="single" w:sz="4" w:space="0" w:color="auto"/>
            </w:tcBorders>
            <w:shd w:val="clear" w:color="000000" w:fill="FFFFFF"/>
            <w:noWrap/>
            <w:vAlign w:val="center"/>
            <w:hideMark/>
          </w:tcPr>
          <w:p w14:paraId="540B045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5B361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0DA2778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2CCF1FA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0FEEFD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379AABD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A563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214</w:t>
            </w:r>
          </w:p>
        </w:tc>
        <w:tc>
          <w:tcPr>
            <w:tcW w:w="989" w:type="pct"/>
            <w:tcBorders>
              <w:top w:val="nil"/>
              <w:left w:val="nil"/>
              <w:bottom w:val="single" w:sz="4" w:space="0" w:color="auto"/>
              <w:right w:val="single" w:sz="4" w:space="0" w:color="auto"/>
            </w:tcBorders>
            <w:shd w:val="clear" w:color="000000" w:fill="FFFFFF"/>
            <w:noWrap/>
            <w:vAlign w:val="center"/>
            <w:hideMark/>
          </w:tcPr>
          <w:p w14:paraId="04F1D61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4CAEC9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6865023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0613052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2B93E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45186DA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BFFF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215</w:t>
            </w:r>
          </w:p>
        </w:tc>
        <w:tc>
          <w:tcPr>
            <w:tcW w:w="989" w:type="pct"/>
            <w:tcBorders>
              <w:top w:val="nil"/>
              <w:left w:val="nil"/>
              <w:bottom w:val="single" w:sz="4" w:space="0" w:color="auto"/>
              <w:right w:val="single" w:sz="4" w:space="0" w:color="auto"/>
            </w:tcBorders>
            <w:shd w:val="clear" w:color="000000" w:fill="FFFFFF"/>
            <w:noWrap/>
            <w:vAlign w:val="center"/>
            <w:hideMark/>
          </w:tcPr>
          <w:p w14:paraId="37BD60E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773B73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3EC44F8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（蓝）</w:t>
            </w:r>
          </w:p>
        </w:tc>
        <w:tc>
          <w:tcPr>
            <w:tcW w:w="299" w:type="pct"/>
            <w:tcBorders>
              <w:top w:val="nil"/>
              <w:left w:val="nil"/>
              <w:bottom w:val="single" w:sz="4" w:space="0" w:color="auto"/>
              <w:right w:val="single" w:sz="4" w:space="0" w:color="auto"/>
            </w:tcBorders>
            <w:shd w:val="clear" w:color="000000" w:fill="FFFFFF"/>
            <w:noWrap/>
            <w:vAlign w:val="center"/>
            <w:hideMark/>
          </w:tcPr>
          <w:p w14:paraId="0C2CE6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848CC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0432461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533799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216</w:t>
            </w:r>
          </w:p>
        </w:tc>
        <w:tc>
          <w:tcPr>
            <w:tcW w:w="989" w:type="pct"/>
            <w:tcBorders>
              <w:top w:val="nil"/>
              <w:left w:val="nil"/>
              <w:bottom w:val="single" w:sz="4" w:space="0" w:color="auto"/>
              <w:right w:val="single" w:sz="4" w:space="0" w:color="auto"/>
            </w:tcBorders>
            <w:shd w:val="clear" w:color="000000" w:fill="FFFFFF"/>
            <w:noWrap/>
            <w:vAlign w:val="center"/>
            <w:hideMark/>
          </w:tcPr>
          <w:p w14:paraId="32CC21C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墨粉</w:t>
            </w:r>
          </w:p>
        </w:tc>
        <w:tc>
          <w:tcPr>
            <w:tcW w:w="595" w:type="pct"/>
            <w:tcBorders>
              <w:top w:val="nil"/>
              <w:left w:val="nil"/>
              <w:bottom w:val="single" w:sz="4" w:space="0" w:color="auto"/>
              <w:right w:val="single" w:sz="4" w:space="0" w:color="auto"/>
            </w:tcBorders>
            <w:shd w:val="clear" w:color="auto" w:fill="auto"/>
            <w:noWrap/>
            <w:vAlign w:val="center"/>
            <w:hideMark/>
          </w:tcPr>
          <w:p w14:paraId="5C3857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788E7B5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TN-3485</w:t>
            </w:r>
          </w:p>
        </w:tc>
        <w:tc>
          <w:tcPr>
            <w:tcW w:w="299" w:type="pct"/>
            <w:tcBorders>
              <w:top w:val="nil"/>
              <w:left w:val="nil"/>
              <w:bottom w:val="single" w:sz="4" w:space="0" w:color="auto"/>
              <w:right w:val="single" w:sz="4" w:space="0" w:color="auto"/>
            </w:tcBorders>
            <w:shd w:val="clear" w:color="000000" w:fill="FFFFFF"/>
            <w:noWrap/>
            <w:vAlign w:val="center"/>
            <w:hideMark/>
          </w:tcPr>
          <w:p w14:paraId="0D1EA7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C012D4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0266263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B7F0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217</w:t>
            </w:r>
          </w:p>
        </w:tc>
        <w:tc>
          <w:tcPr>
            <w:tcW w:w="989" w:type="pct"/>
            <w:tcBorders>
              <w:top w:val="nil"/>
              <w:left w:val="nil"/>
              <w:bottom w:val="single" w:sz="4" w:space="0" w:color="auto"/>
              <w:right w:val="single" w:sz="4" w:space="0" w:color="auto"/>
            </w:tcBorders>
            <w:shd w:val="clear" w:color="000000" w:fill="FFFFFF"/>
            <w:noWrap/>
            <w:vAlign w:val="center"/>
            <w:hideMark/>
          </w:tcPr>
          <w:p w14:paraId="068484B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24E479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6C12809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GI-890</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1CDB29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EC83A0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99BD0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D4A4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218</w:t>
            </w:r>
          </w:p>
        </w:tc>
        <w:tc>
          <w:tcPr>
            <w:tcW w:w="989" w:type="pct"/>
            <w:tcBorders>
              <w:top w:val="nil"/>
              <w:left w:val="nil"/>
              <w:bottom w:val="single" w:sz="4" w:space="0" w:color="auto"/>
              <w:right w:val="single" w:sz="4" w:space="0" w:color="auto"/>
            </w:tcBorders>
            <w:shd w:val="clear" w:color="000000" w:fill="FFFFFF"/>
            <w:noWrap/>
            <w:vAlign w:val="center"/>
            <w:hideMark/>
          </w:tcPr>
          <w:p w14:paraId="2FA5AC8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01D7F3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54AF2EF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GI-890</w:t>
            </w:r>
            <w:r w:rsidRPr="007450CD">
              <w:rPr>
                <w:rFonts w:ascii="宋体" w:hAnsi="宋体" w:cs="Calibri"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5FA9C3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EC1BDD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1AB440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A2FB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219</w:t>
            </w:r>
          </w:p>
        </w:tc>
        <w:tc>
          <w:tcPr>
            <w:tcW w:w="989" w:type="pct"/>
            <w:tcBorders>
              <w:top w:val="nil"/>
              <w:left w:val="nil"/>
              <w:bottom w:val="single" w:sz="4" w:space="0" w:color="auto"/>
              <w:right w:val="single" w:sz="4" w:space="0" w:color="auto"/>
            </w:tcBorders>
            <w:shd w:val="clear" w:color="000000" w:fill="FFFFFF"/>
            <w:noWrap/>
            <w:vAlign w:val="center"/>
            <w:hideMark/>
          </w:tcPr>
          <w:p w14:paraId="6CA4F8A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0FE498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4FBA70F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GI-890</w:t>
            </w:r>
            <w:r w:rsidRPr="007450CD">
              <w:rPr>
                <w:rFonts w:ascii="宋体" w:hAnsi="宋体" w:cs="Calibri"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3E8B81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8EA5AD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7F8E28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5E295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220</w:t>
            </w:r>
          </w:p>
        </w:tc>
        <w:tc>
          <w:tcPr>
            <w:tcW w:w="989" w:type="pct"/>
            <w:tcBorders>
              <w:top w:val="nil"/>
              <w:left w:val="nil"/>
              <w:bottom w:val="single" w:sz="4" w:space="0" w:color="auto"/>
              <w:right w:val="single" w:sz="4" w:space="0" w:color="auto"/>
            </w:tcBorders>
            <w:shd w:val="clear" w:color="000000" w:fill="FFFFFF"/>
            <w:noWrap/>
            <w:vAlign w:val="center"/>
            <w:hideMark/>
          </w:tcPr>
          <w:p w14:paraId="3164FC8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0A3855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2E29926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GI-890</w:t>
            </w:r>
            <w:r w:rsidRPr="007450CD">
              <w:rPr>
                <w:rFonts w:ascii="宋体" w:hAnsi="宋体" w:cs="Calibri" w:hint="eastAsia"/>
                <w:kern w:val="0"/>
                <w:szCs w:val="21"/>
              </w:rPr>
              <w:t>（蓝）</w:t>
            </w:r>
          </w:p>
        </w:tc>
        <w:tc>
          <w:tcPr>
            <w:tcW w:w="299" w:type="pct"/>
            <w:tcBorders>
              <w:top w:val="nil"/>
              <w:left w:val="nil"/>
              <w:bottom w:val="single" w:sz="4" w:space="0" w:color="auto"/>
              <w:right w:val="single" w:sz="4" w:space="0" w:color="auto"/>
            </w:tcBorders>
            <w:shd w:val="clear" w:color="000000" w:fill="FFFFFF"/>
            <w:noWrap/>
            <w:vAlign w:val="center"/>
            <w:hideMark/>
          </w:tcPr>
          <w:p w14:paraId="0BE1F2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62A833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A2255F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16E6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221</w:t>
            </w:r>
          </w:p>
        </w:tc>
        <w:tc>
          <w:tcPr>
            <w:tcW w:w="989" w:type="pct"/>
            <w:tcBorders>
              <w:top w:val="nil"/>
              <w:left w:val="nil"/>
              <w:bottom w:val="single" w:sz="4" w:space="0" w:color="auto"/>
              <w:right w:val="single" w:sz="4" w:space="0" w:color="auto"/>
            </w:tcBorders>
            <w:shd w:val="clear" w:color="000000" w:fill="FFFFFF"/>
            <w:noWrap/>
            <w:vAlign w:val="center"/>
            <w:hideMark/>
          </w:tcPr>
          <w:p w14:paraId="43A1222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17A94B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4C269F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T6721 黑色</w:t>
            </w:r>
          </w:p>
        </w:tc>
        <w:tc>
          <w:tcPr>
            <w:tcW w:w="299" w:type="pct"/>
            <w:tcBorders>
              <w:top w:val="nil"/>
              <w:left w:val="nil"/>
              <w:bottom w:val="single" w:sz="4" w:space="0" w:color="auto"/>
              <w:right w:val="single" w:sz="4" w:space="0" w:color="auto"/>
            </w:tcBorders>
            <w:shd w:val="clear" w:color="000000" w:fill="FFFFFF"/>
            <w:noWrap/>
            <w:vAlign w:val="center"/>
            <w:hideMark/>
          </w:tcPr>
          <w:p w14:paraId="4167AA8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105E4A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555CC35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2493A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222</w:t>
            </w:r>
          </w:p>
        </w:tc>
        <w:tc>
          <w:tcPr>
            <w:tcW w:w="989" w:type="pct"/>
            <w:tcBorders>
              <w:top w:val="nil"/>
              <w:left w:val="nil"/>
              <w:bottom w:val="single" w:sz="4" w:space="0" w:color="auto"/>
              <w:right w:val="single" w:sz="4" w:space="0" w:color="auto"/>
            </w:tcBorders>
            <w:shd w:val="clear" w:color="000000" w:fill="FFFFFF"/>
            <w:noWrap/>
            <w:vAlign w:val="center"/>
            <w:hideMark/>
          </w:tcPr>
          <w:p w14:paraId="3E4AA35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506877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2ADF3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T6722 青色</w:t>
            </w:r>
          </w:p>
        </w:tc>
        <w:tc>
          <w:tcPr>
            <w:tcW w:w="299" w:type="pct"/>
            <w:tcBorders>
              <w:top w:val="nil"/>
              <w:left w:val="nil"/>
              <w:bottom w:val="single" w:sz="4" w:space="0" w:color="auto"/>
              <w:right w:val="single" w:sz="4" w:space="0" w:color="auto"/>
            </w:tcBorders>
            <w:shd w:val="clear" w:color="000000" w:fill="FFFFFF"/>
            <w:noWrap/>
            <w:vAlign w:val="center"/>
            <w:hideMark/>
          </w:tcPr>
          <w:p w14:paraId="7650C0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2FED5C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5A75842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BF68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223</w:t>
            </w:r>
          </w:p>
        </w:tc>
        <w:tc>
          <w:tcPr>
            <w:tcW w:w="989" w:type="pct"/>
            <w:tcBorders>
              <w:top w:val="nil"/>
              <w:left w:val="nil"/>
              <w:bottom w:val="single" w:sz="4" w:space="0" w:color="auto"/>
              <w:right w:val="single" w:sz="4" w:space="0" w:color="auto"/>
            </w:tcBorders>
            <w:shd w:val="clear" w:color="000000" w:fill="FFFFFF"/>
            <w:noWrap/>
            <w:vAlign w:val="center"/>
            <w:hideMark/>
          </w:tcPr>
          <w:p w14:paraId="6418ECA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2B3BFA6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3701B6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T6723红色</w:t>
            </w:r>
          </w:p>
        </w:tc>
        <w:tc>
          <w:tcPr>
            <w:tcW w:w="299" w:type="pct"/>
            <w:tcBorders>
              <w:top w:val="nil"/>
              <w:left w:val="nil"/>
              <w:bottom w:val="single" w:sz="4" w:space="0" w:color="auto"/>
              <w:right w:val="single" w:sz="4" w:space="0" w:color="auto"/>
            </w:tcBorders>
            <w:shd w:val="clear" w:color="000000" w:fill="FFFFFF"/>
            <w:noWrap/>
            <w:vAlign w:val="center"/>
            <w:hideMark/>
          </w:tcPr>
          <w:p w14:paraId="57D0B1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47683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18CA3AA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5CCB2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224</w:t>
            </w:r>
          </w:p>
        </w:tc>
        <w:tc>
          <w:tcPr>
            <w:tcW w:w="989" w:type="pct"/>
            <w:tcBorders>
              <w:top w:val="nil"/>
              <w:left w:val="nil"/>
              <w:bottom w:val="single" w:sz="4" w:space="0" w:color="auto"/>
              <w:right w:val="single" w:sz="4" w:space="0" w:color="auto"/>
            </w:tcBorders>
            <w:shd w:val="clear" w:color="000000" w:fill="FFFFFF"/>
            <w:noWrap/>
            <w:vAlign w:val="center"/>
            <w:hideMark/>
          </w:tcPr>
          <w:p w14:paraId="27E9727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41D982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078A2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T6724黄色</w:t>
            </w:r>
          </w:p>
        </w:tc>
        <w:tc>
          <w:tcPr>
            <w:tcW w:w="299" w:type="pct"/>
            <w:tcBorders>
              <w:top w:val="nil"/>
              <w:left w:val="nil"/>
              <w:bottom w:val="single" w:sz="4" w:space="0" w:color="auto"/>
              <w:right w:val="single" w:sz="4" w:space="0" w:color="auto"/>
            </w:tcBorders>
            <w:shd w:val="clear" w:color="000000" w:fill="FFFFFF"/>
            <w:noWrap/>
            <w:vAlign w:val="center"/>
            <w:hideMark/>
          </w:tcPr>
          <w:p w14:paraId="3F0CBF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72886D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26050A4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39E4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225</w:t>
            </w:r>
          </w:p>
        </w:tc>
        <w:tc>
          <w:tcPr>
            <w:tcW w:w="989" w:type="pct"/>
            <w:tcBorders>
              <w:top w:val="nil"/>
              <w:left w:val="nil"/>
              <w:bottom w:val="single" w:sz="4" w:space="0" w:color="auto"/>
              <w:right w:val="single" w:sz="4" w:space="0" w:color="auto"/>
            </w:tcBorders>
            <w:shd w:val="clear" w:color="000000" w:fill="FFFFFF"/>
            <w:noWrap/>
            <w:vAlign w:val="center"/>
            <w:hideMark/>
          </w:tcPr>
          <w:p w14:paraId="450974C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16D237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19A667B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T6741黑色</w:t>
            </w:r>
          </w:p>
        </w:tc>
        <w:tc>
          <w:tcPr>
            <w:tcW w:w="299" w:type="pct"/>
            <w:tcBorders>
              <w:top w:val="nil"/>
              <w:left w:val="nil"/>
              <w:bottom w:val="single" w:sz="4" w:space="0" w:color="auto"/>
              <w:right w:val="single" w:sz="4" w:space="0" w:color="auto"/>
            </w:tcBorders>
            <w:shd w:val="clear" w:color="000000" w:fill="FFFFFF"/>
            <w:noWrap/>
            <w:vAlign w:val="center"/>
            <w:hideMark/>
          </w:tcPr>
          <w:p w14:paraId="1FE478C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AFAE3E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w:t>
            </w:r>
          </w:p>
        </w:tc>
      </w:tr>
      <w:tr w:rsidR="0014776C" w:rsidRPr="007450CD" w14:paraId="426816C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6904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226</w:t>
            </w:r>
          </w:p>
        </w:tc>
        <w:tc>
          <w:tcPr>
            <w:tcW w:w="989" w:type="pct"/>
            <w:tcBorders>
              <w:top w:val="nil"/>
              <w:left w:val="nil"/>
              <w:bottom w:val="single" w:sz="4" w:space="0" w:color="auto"/>
              <w:right w:val="single" w:sz="4" w:space="0" w:color="auto"/>
            </w:tcBorders>
            <w:shd w:val="clear" w:color="000000" w:fill="FFFFFF"/>
            <w:noWrap/>
            <w:vAlign w:val="center"/>
            <w:hideMark/>
          </w:tcPr>
          <w:p w14:paraId="19DD109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50D13B2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05D735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T6742青色</w:t>
            </w:r>
          </w:p>
        </w:tc>
        <w:tc>
          <w:tcPr>
            <w:tcW w:w="299" w:type="pct"/>
            <w:tcBorders>
              <w:top w:val="nil"/>
              <w:left w:val="nil"/>
              <w:bottom w:val="single" w:sz="4" w:space="0" w:color="auto"/>
              <w:right w:val="single" w:sz="4" w:space="0" w:color="auto"/>
            </w:tcBorders>
            <w:shd w:val="clear" w:color="000000" w:fill="FFFFFF"/>
            <w:noWrap/>
            <w:vAlign w:val="center"/>
            <w:hideMark/>
          </w:tcPr>
          <w:p w14:paraId="2C1998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D0A624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5B074F7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E3EAE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227</w:t>
            </w:r>
          </w:p>
        </w:tc>
        <w:tc>
          <w:tcPr>
            <w:tcW w:w="989" w:type="pct"/>
            <w:tcBorders>
              <w:top w:val="nil"/>
              <w:left w:val="nil"/>
              <w:bottom w:val="single" w:sz="4" w:space="0" w:color="auto"/>
              <w:right w:val="single" w:sz="4" w:space="0" w:color="auto"/>
            </w:tcBorders>
            <w:shd w:val="clear" w:color="000000" w:fill="FFFFFF"/>
            <w:noWrap/>
            <w:vAlign w:val="center"/>
            <w:hideMark/>
          </w:tcPr>
          <w:p w14:paraId="35C9A3B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139BB4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76B2B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T6743洋红色</w:t>
            </w:r>
          </w:p>
        </w:tc>
        <w:tc>
          <w:tcPr>
            <w:tcW w:w="299" w:type="pct"/>
            <w:tcBorders>
              <w:top w:val="nil"/>
              <w:left w:val="nil"/>
              <w:bottom w:val="single" w:sz="4" w:space="0" w:color="auto"/>
              <w:right w:val="single" w:sz="4" w:space="0" w:color="auto"/>
            </w:tcBorders>
            <w:shd w:val="clear" w:color="000000" w:fill="FFFFFF"/>
            <w:noWrap/>
            <w:vAlign w:val="center"/>
            <w:hideMark/>
          </w:tcPr>
          <w:p w14:paraId="4566BA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0FD287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5692E63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7FDB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228</w:t>
            </w:r>
          </w:p>
        </w:tc>
        <w:tc>
          <w:tcPr>
            <w:tcW w:w="989" w:type="pct"/>
            <w:tcBorders>
              <w:top w:val="nil"/>
              <w:left w:val="nil"/>
              <w:bottom w:val="single" w:sz="4" w:space="0" w:color="auto"/>
              <w:right w:val="single" w:sz="4" w:space="0" w:color="auto"/>
            </w:tcBorders>
            <w:shd w:val="clear" w:color="000000" w:fill="FFFFFF"/>
            <w:noWrap/>
            <w:vAlign w:val="center"/>
            <w:hideMark/>
          </w:tcPr>
          <w:p w14:paraId="3E0BE6D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69A4B5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6EDB992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T6744黄色</w:t>
            </w:r>
          </w:p>
        </w:tc>
        <w:tc>
          <w:tcPr>
            <w:tcW w:w="299" w:type="pct"/>
            <w:tcBorders>
              <w:top w:val="nil"/>
              <w:left w:val="nil"/>
              <w:bottom w:val="single" w:sz="4" w:space="0" w:color="auto"/>
              <w:right w:val="single" w:sz="4" w:space="0" w:color="auto"/>
            </w:tcBorders>
            <w:shd w:val="clear" w:color="000000" w:fill="FFFFFF"/>
            <w:noWrap/>
            <w:vAlign w:val="center"/>
            <w:hideMark/>
          </w:tcPr>
          <w:p w14:paraId="799024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9D7CAF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58BBB75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9676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229</w:t>
            </w:r>
          </w:p>
        </w:tc>
        <w:tc>
          <w:tcPr>
            <w:tcW w:w="989" w:type="pct"/>
            <w:tcBorders>
              <w:top w:val="nil"/>
              <w:left w:val="nil"/>
              <w:bottom w:val="single" w:sz="4" w:space="0" w:color="auto"/>
              <w:right w:val="single" w:sz="4" w:space="0" w:color="auto"/>
            </w:tcBorders>
            <w:shd w:val="clear" w:color="000000" w:fill="FFFFFF"/>
            <w:noWrap/>
            <w:vAlign w:val="center"/>
            <w:hideMark/>
          </w:tcPr>
          <w:p w14:paraId="133D2D5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2D014C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25DCF7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T6745浅青色</w:t>
            </w:r>
          </w:p>
        </w:tc>
        <w:tc>
          <w:tcPr>
            <w:tcW w:w="299" w:type="pct"/>
            <w:tcBorders>
              <w:top w:val="nil"/>
              <w:left w:val="nil"/>
              <w:bottom w:val="single" w:sz="4" w:space="0" w:color="auto"/>
              <w:right w:val="single" w:sz="4" w:space="0" w:color="auto"/>
            </w:tcBorders>
            <w:shd w:val="clear" w:color="000000" w:fill="FFFFFF"/>
            <w:noWrap/>
            <w:vAlign w:val="center"/>
            <w:hideMark/>
          </w:tcPr>
          <w:p w14:paraId="291147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6E1350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3BFBCE6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764D9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230</w:t>
            </w:r>
          </w:p>
        </w:tc>
        <w:tc>
          <w:tcPr>
            <w:tcW w:w="989" w:type="pct"/>
            <w:tcBorders>
              <w:top w:val="nil"/>
              <w:left w:val="nil"/>
              <w:bottom w:val="single" w:sz="4" w:space="0" w:color="auto"/>
              <w:right w:val="single" w:sz="4" w:space="0" w:color="auto"/>
            </w:tcBorders>
            <w:shd w:val="clear" w:color="000000" w:fill="FFFFFF"/>
            <w:noWrap/>
            <w:vAlign w:val="center"/>
            <w:hideMark/>
          </w:tcPr>
          <w:p w14:paraId="398C704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5BBC31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5DBF2B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T6746 浅洋红色</w:t>
            </w:r>
          </w:p>
        </w:tc>
        <w:tc>
          <w:tcPr>
            <w:tcW w:w="299" w:type="pct"/>
            <w:tcBorders>
              <w:top w:val="nil"/>
              <w:left w:val="nil"/>
              <w:bottom w:val="single" w:sz="4" w:space="0" w:color="auto"/>
              <w:right w:val="single" w:sz="4" w:space="0" w:color="auto"/>
            </w:tcBorders>
            <w:shd w:val="clear" w:color="000000" w:fill="FFFFFF"/>
            <w:noWrap/>
            <w:vAlign w:val="center"/>
            <w:hideMark/>
          </w:tcPr>
          <w:p w14:paraId="09E3A9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DEE59E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5B3573C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62A3D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231</w:t>
            </w:r>
          </w:p>
        </w:tc>
        <w:tc>
          <w:tcPr>
            <w:tcW w:w="989" w:type="pct"/>
            <w:tcBorders>
              <w:top w:val="nil"/>
              <w:left w:val="nil"/>
              <w:bottom w:val="single" w:sz="4" w:space="0" w:color="auto"/>
              <w:right w:val="single" w:sz="4" w:space="0" w:color="auto"/>
            </w:tcBorders>
            <w:shd w:val="clear" w:color="000000" w:fill="FFFFFF"/>
            <w:noWrap/>
            <w:vAlign w:val="center"/>
            <w:hideMark/>
          </w:tcPr>
          <w:p w14:paraId="5D8184A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CCB19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6A759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W1003a</w:t>
            </w:r>
          </w:p>
        </w:tc>
        <w:tc>
          <w:tcPr>
            <w:tcW w:w="299" w:type="pct"/>
            <w:tcBorders>
              <w:top w:val="nil"/>
              <w:left w:val="nil"/>
              <w:bottom w:val="single" w:sz="4" w:space="0" w:color="auto"/>
              <w:right w:val="single" w:sz="4" w:space="0" w:color="auto"/>
            </w:tcBorders>
            <w:shd w:val="clear" w:color="000000" w:fill="FFFFFF"/>
            <w:noWrap/>
            <w:vAlign w:val="center"/>
            <w:hideMark/>
          </w:tcPr>
          <w:p w14:paraId="7D1D93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2C06D7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327D315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A7A6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232</w:t>
            </w:r>
          </w:p>
        </w:tc>
        <w:tc>
          <w:tcPr>
            <w:tcW w:w="989" w:type="pct"/>
            <w:tcBorders>
              <w:top w:val="nil"/>
              <w:left w:val="nil"/>
              <w:bottom w:val="single" w:sz="4" w:space="0" w:color="auto"/>
              <w:right w:val="single" w:sz="4" w:space="0" w:color="auto"/>
            </w:tcBorders>
            <w:shd w:val="clear" w:color="000000" w:fill="FFFFFF"/>
            <w:noWrap/>
            <w:vAlign w:val="center"/>
            <w:hideMark/>
          </w:tcPr>
          <w:p w14:paraId="36BDD78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C0248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6EB3D79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D0-405</w:t>
            </w:r>
          </w:p>
        </w:tc>
        <w:tc>
          <w:tcPr>
            <w:tcW w:w="299" w:type="pct"/>
            <w:tcBorders>
              <w:top w:val="nil"/>
              <w:left w:val="nil"/>
              <w:bottom w:val="single" w:sz="4" w:space="0" w:color="auto"/>
              <w:right w:val="single" w:sz="4" w:space="0" w:color="auto"/>
            </w:tcBorders>
            <w:shd w:val="clear" w:color="000000" w:fill="FFFFFF"/>
            <w:noWrap/>
            <w:vAlign w:val="center"/>
            <w:hideMark/>
          </w:tcPr>
          <w:p w14:paraId="046226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4775E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AEFE2C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7D9F5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233</w:t>
            </w:r>
          </w:p>
        </w:tc>
        <w:tc>
          <w:tcPr>
            <w:tcW w:w="989" w:type="pct"/>
            <w:tcBorders>
              <w:top w:val="nil"/>
              <w:left w:val="nil"/>
              <w:bottom w:val="single" w:sz="4" w:space="0" w:color="auto"/>
              <w:right w:val="single" w:sz="4" w:space="0" w:color="auto"/>
            </w:tcBorders>
            <w:shd w:val="clear" w:color="000000" w:fill="FFFFFF"/>
            <w:noWrap/>
            <w:vAlign w:val="center"/>
            <w:hideMark/>
          </w:tcPr>
          <w:p w14:paraId="4FBA591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AF94CA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8FDA4F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CF214X</w:t>
            </w:r>
          </w:p>
        </w:tc>
        <w:tc>
          <w:tcPr>
            <w:tcW w:w="299" w:type="pct"/>
            <w:tcBorders>
              <w:top w:val="nil"/>
              <w:left w:val="nil"/>
              <w:bottom w:val="single" w:sz="4" w:space="0" w:color="auto"/>
              <w:right w:val="single" w:sz="4" w:space="0" w:color="auto"/>
            </w:tcBorders>
            <w:shd w:val="clear" w:color="000000" w:fill="FFFFFF"/>
            <w:noWrap/>
            <w:vAlign w:val="center"/>
            <w:hideMark/>
          </w:tcPr>
          <w:p w14:paraId="05AD6C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93A418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7D21014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DBE2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234</w:t>
            </w:r>
          </w:p>
        </w:tc>
        <w:tc>
          <w:tcPr>
            <w:tcW w:w="989" w:type="pct"/>
            <w:tcBorders>
              <w:top w:val="nil"/>
              <w:left w:val="nil"/>
              <w:bottom w:val="single" w:sz="4" w:space="0" w:color="auto"/>
              <w:right w:val="single" w:sz="4" w:space="0" w:color="auto"/>
            </w:tcBorders>
            <w:shd w:val="clear" w:color="000000" w:fill="FFFFFF"/>
            <w:noWrap/>
            <w:vAlign w:val="center"/>
            <w:hideMark/>
          </w:tcPr>
          <w:p w14:paraId="1182C7A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133144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F9EFA1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CF277A</w:t>
            </w:r>
          </w:p>
        </w:tc>
        <w:tc>
          <w:tcPr>
            <w:tcW w:w="299" w:type="pct"/>
            <w:tcBorders>
              <w:top w:val="nil"/>
              <w:left w:val="nil"/>
              <w:bottom w:val="single" w:sz="4" w:space="0" w:color="auto"/>
              <w:right w:val="single" w:sz="4" w:space="0" w:color="auto"/>
            </w:tcBorders>
            <w:shd w:val="clear" w:color="000000" w:fill="FFFFFF"/>
            <w:noWrap/>
            <w:vAlign w:val="center"/>
            <w:hideMark/>
          </w:tcPr>
          <w:p w14:paraId="10ECDA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97D0B2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100</w:t>
            </w:r>
          </w:p>
        </w:tc>
      </w:tr>
      <w:tr w:rsidR="0014776C" w:rsidRPr="007450CD" w14:paraId="160FBA6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3BBA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235</w:t>
            </w:r>
          </w:p>
        </w:tc>
        <w:tc>
          <w:tcPr>
            <w:tcW w:w="989" w:type="pct"/>
            <w:tcBorders>
              <w:top w:val="nil"/>
              <w:left w:val="nil"/>
              <w:bottom w:val="single" w:sz="4" w:space="0" w:color="auto"/>
              <w:right w:val="single" w:sz="4" w:space="0" w:color="auto"/>
            </w:tcBorders>
            <w:shd w:val="clear" w:color="000000" w:fill="FFFFFF"/>
            <w:noWrap/>
            <w:vAlign w:val="center"/>
            <w:hideMark/>
          </w:tcPr>
          <w:p w14:paraId="6C7507E9"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0BD751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5F4218D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CRG045H</w:t>
            </w:r>
            <w:r w:rsidRPr="007450CD">
              <w:rPr>
                <w:rFonts w:ascii="宋体" w:hAnsi="宋体" w:cs="Calibri" w:hint="eastAsia"/>
                <w:kern w:val="0"/>
                <w:szCs w:val="21"/>
              </w:rPr>
              <w:t>蓝粉</w:t>
            </w:r>
          </w:p>
        </w:tc>
        <w:tc>
          <w:tcPr>
            <w:tcW w:w="299" w:type="pct"/>
            <w:tcBorders>
              <w:top w:val="nil"/>
              <w:left w:val="nil"/>
              <w:bottom w:val="single" w:sz="4" w:space="0" w:color="auto"/>
              <w:right w:val="single" w:sz="4" w:space="0" w:color="auto"/>
            </w:tcBorders>
            <w:shd w:val="clear" w:color="000000" w:fill="FFFFFF"/>
            <w:noWrap/>
            <w:vAlign w:val="center"/>
            <w:hideMark/>
          </w:tcPr>
          <w:p w14:paraId="05C1063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91858B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7D38E65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6DA5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236</w:t>
            </w:r>
          </w:p>
        </w:tc>
        <w:tc>
          <w:tcPr>
            <w:tcW w:w="989" w:type="pct"/>
            <w:tcBorders>
              <w:top w:val="nil"/>
              <w:left w:val="nil"/>
              <w:bottom w:val="single" w:sz="4" w:space="0" w:color="auto"/>
              <w:right w:val="single" w:sz="4" w:space="0" w:color="auto"/>
            </w:tcBorders>
            <w:shd w:val="clear" w:color="000000" w:fill="FFFFFF"/>
            <w:noWrap/>
            <w:vAlign w:val="center"/>
            <w:hideMark/>
          </w:tcPr>
          <w:p w14:paraId="2D679BCD"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AD0CE2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3780ACD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CRG045H</w:t>
            </w:r>
            <w:r w:rsidRPr="007450CD">
              <w:rPr>
                <w:rFonts w:ascii="宋体" w:hAnsi="宋体"/>
                <w:kern w:val="0"/>
                <w:szCs w:val="21"/>
              </w:rPr>
              <w:t>黑粉</w:t>
            </w:r>
          </w:p>
        </w:tc>
        <w:tc>
          <w:tcPr>
            <w:tcW w:w="299" w:type="pct"/>
            <w:tcBorders>
              <w:top w:val="nil"/>
              <w:left w:val="nil"/>
              <w:bottom w:val="single" w:sz="4" w:space="0" w:color="auto"/>
              <w:right w:val="single" w:sz="4" w:space="0" w:color="auto"/>
            </w:tcBorders>
            <w:shd w:val="clear" w:color="000000" w:fill="FFFFFF"/>
            <w:noWrap/>
            <w:vAlign w:val="center"/>
            <w:hideMark/>
          </w:tcPr>
          <w:p w14:paraId="5E73A0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4EDAE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26159BA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E904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237</w:t>
            </w:r>
          </w:p>
        </w:tc>
        <w:tc>
          <w:tcPr>
            <w:tcW w:w="989" w:type="pct"/>
            <w:tcBorders>
              <w:top w:val="nil"/>
              <w:left w:val="nil"/>
              <w:bottom w:val="single" w:sz="4" w:space="0" w:color="auto"/>
              <w:right w:val="single" w:sz="4" w:space="0" w:color="auto"/>
            </w:tcBorders>
            <w:shd w:val="clear" w:color="000000" w:fill="FFFFFF"/>
            <w:noWrap/>
            <w:vAlign w:val="center"/>
            <w:hideMark/>
          </w:tcPr>
          <w:p w14:paraId="285B9042"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BB9F2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797ABC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CRG045H</w:t>
            </w:r>
            <w:r w:rsidRPr="007450CD">
              <w:rPr>
                <w:rFonts w:ascii="宋体" w:hAnsi="宋体"/>
                <w:kern w:val="0"/>
                <w:szCs w:val="21"/>
              </w:rPr>
              <w:t>红粉</w:t>
            </w:r>
          </w:p>
        </w:tc>
        <w:tc>
          <w:tcPr>
            <w:tcW w:w="299" w:type="pct"/>
            <w:tcBorders>
              <w:top w:val="nil"/>
              <w:left w:val="nil"/>
              <w:bottom w:val="single" w:sz="4" w:space="0" w:color="auto"/>
              <w:right w:val="single" w:sz="4" w:space="0" w:color="auto"/>
            </w:tcBorders>
            <w:shd w:val="clear" w:color="000000" w:fill="FFFFFF"/>
            <w:noWrap/>
            <w:vAlign w:val="center"/>
            <w:hideMark/>
          </w:tcPr>
          <w:p w14:paraId="60A6B8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70F6EA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628DD3E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00D6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238</w:t>
            </w:r>
          </w:p>
        </w:tc>
        <w:tc>
          <w:tcPr>
            <w:tcW w:w="989" w:type="pct"/>
            <w:tcBorders>
              <w:top w:val="nil"/>
              <w:left w:val="nil"/>
              <w:bottom w:val="single" w:sz="4" w:space="0" w:color="auto"/>
              <w:right w:val="single" w:sz="4" w:space="0" w:color="auto"/>
            </w:tcBorders>
            <w:shd w:val="clear" w:color="000000" w:fill="FFFFFF"/>
            <w:noWrap/>
            <w:vAlign w:val="center"/>
            <w:hideMark/>
          </w:tcPr>
          <w:p w14:paraId="093CF906"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32A15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083C91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CRG045H</w:t>
            </w:r>
            <w:r w:rsidRPr="007450CD">
              <w:rPr>
                <w:rFonts w:ascii="宋体" w:hAnsi="宋体"/>
                <w:kern w:val="0"/>
                <w:szCs w:val="21"/>
              </w:rPr>
              <w:t>黄粉</w:t>
            </w:r>
          </w:p>
        </w:tc>
        <w:tc>
          <w:tcPr>
            <w:tcW w:w="299" w:type="pct"/>
            <w:tcBorders>
              <w:top w:val="nil"/>
              <w:left w:val="nil"/>
              <w:bottom w:val="single" w:sz="4" w:space="0" w:color="auto"/>
              <w:right w:val="single" w:sz="4" w:space="0" w:color="auto"/>
            </w:tcBorders>
            <w:shd w:val="clear" w:color="000000" w:fill="FFFFFF"/>
            <w:noWrap/>
            <w:vAlign w:val="center"/>
            <w:hideMark/>
          </w:tcPr>
          <w:p w14:paraId="5AC550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EBF0E2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16CDA3C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06AB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239</w:t>
            </w:r>
          </w:p>
        </w:tc>
        <w:tc>
          <w:tcPr>
            <w:tcW w:w="989" w:type="pct"/>
            <w:tcBorders>
              <w:top w:val="nil"/>
              <w:left w:val="nil"/>
              <w:bottom w:val="single" w:sz="4" w:space="0" w:color="auto"/>
              <w:right w:val="single" w:sz="4" w:space="0" w:color="auto"/>
            </w:tcBorders>
            <w:shd w:val="clear" w:color="000000" w:fill="FFFFFF"/>
            <w:noWrap/>
            <w:vAlign w:val="center"/>
            <w:hideMark/>
          </w:tcPr>
          <w:p w14:paraId="78F770A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7A9FF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5FAC5E1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2255</w:t>
            </w:r>
          </w:p>
        </w:tc>
        <w:tc>
          <w:tcPr>
            <w:tcW w:w="299" w:type="pct"/>
            <w:tcBorders>
              <w:top w:val="nil"/>
              <w:left w:val="nil"/>
              <w:bottom w:val="single" w:sz="4" w:space="0" w:color="auto"/>
              <w:right w:val="single" w:sz="4" w:space="0" w:color="auto"/>
            </w:tcBorders>
            <w:shd w:val="clear" w:color="000000" w:fill="FFFFFF"/>
            <w:noWrap/>
            <w:vAlign w:val="center"/>
            <w:hideMark/>
          </w:tcPr>
          <w:p w14:paraId="72A263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ACD735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0467BAC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A0FAE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240</w:t>
            </w:r>
          </w:p>
        </w:tc>
        <w:tc>
          <w:tcPr>
            <w:tcW w:w="989" w:type="pct"/>
            <w:tcBorders>
              <w:top w:val="nil"/>
              <w:left w:val="nil"/>
              <w:bottom w:val="single" w:sz="4" w:space="0" w:color="auto"/>
              <w:right w:val="single" w:sz="4" w:space="0" w:color="auto"/>
            </w:tcBorders>
            <w:shd w:val="clear" w:color="000000" w:fill="FFFFFF"/>
            <w:noWrap/>
            <w:vAlign w:val="center"/>
            <w:hideMark/>
          </w:tcPr>
          <w:p w14:paraId="76A655B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63338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561BC83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2260/2262</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02DCEA4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01583A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41BBF8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74C4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241</w:t>
            </w:r>
          </w:p>
        </w:tc>
        <w:tc>
          <w:tcPr>
            <w:tcW w:w="989" w:type="pct"/>
            <w:tcBorders>
              <w:top w:val="nil"/>
              <w:left w:val="nil"/>
              <w:bottom w:val="single" w:sz="4" w:space="0" w:color="auto"/>
              <w:right w:val="single" w:sz="4" w:space="0" w:color="auto"/>
            </w:tcBorders>
            <w:shd w:val="clear" w:color="000000" w:fill="FFFFFF"/>
            <w:noWrap/>
            <w:vAlign w:val="center"/>
            <w:hideMark/>
          </w:tcPr>
          <w:p w14:paraId="0CACC18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A8958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621C79C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2260/2263</w:t>
            </w:r>
            <w:r w:rsidRPr="007450CD">
              <w:rPr>
                <w:rFonts w:ascii="宋体" w:hAnsi="宋体" w:cs="Calibri"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7978D4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B840E0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A7C13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8E3C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242</w:t>
            </w:r>
          </w:p>
        </w:tc>
        <w:tc>
          <w:tcPr>
            <w:tcW w:w="989" w:type="pct"/>
            <w:tcBorders>
              <w:top w:val="nil"/>
              <w:left w:val="nil"/>
              <w:bottom w:val="single" w:sz="4" w:space="0" w:color="auto"/>
              <w:right w:val="single" w:sz="4" w:space="0" w:color="auto"/>
            </w:tcBorders>
            <w:shd w:val="clear" w:color="000000" w:fill="FFFFFF"/>
            <w:noWrap/>
            <w:vAlign w:val="center"/>
            <w:hideMark/>
          </w:tcPr>
          <w:p w14:paraId="66B42B1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8E689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2F367D9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2260/2263</w:t>
            </w:r>
            <w:r w:rsidRPr="007450CD">
              <w:rPr>
                <w:rFonts w:ascii="宋体" w:hAnsi="宋体" w:cs="Calibri"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587C24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D81E00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007D6F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F9A7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243</w:t>
            </w:r>
          </w:p>
        </w:tc>
        <w:tc>
          <w:tcPr>
            <w:tcW w:w="989" w:type="pct"/>
            <w:tcBorders>
              <w:top w:val="nil"/>
              <w:left w:val="nil"/>
              <w:bottom w:val="single" w:sz="4" w:space="0" w:color="auto"/>
              <w:right w:val="single" w:sz="4" w:space="0" w:color="auto"/>
            </w:tcBorders>
            <w:shd w:val="clear" w:color="000000" w:fill="FFFFFF"/>
            <w:noWrap/>
            <w:vAlign w:val="center"/>
            <w:hideMark/>
          </w:tcPr>
          <w:p w14:paraId="689FA67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FC3310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0E3C99A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2260/2263</w:t>
            </w:r>
            <w:r w:rsidRPr="007450CD">
              <w:rPr>
                <w:rFonts w:ascii="宋体" w:hAnsi="宋体" w:cs="Calibri" w:hint="eastAsia"/>
                <w:kern w:val="0"/>
                <w:szCs w:val="21"/>
              </w:rPr>
              <w:t>青</w:t>
            </w:r>
          </w:p>
        </w:tc>
        <w:tc>
          <w:tcPr>
            <w:tcW w:w="299" w:type="pct"/>
            <w:tcBorders>
              <w:top w:val="nil"/>
              <w:left w:val="nil"/>
              <w:bottom w:val="single" w:sz="4" w:space="0" w:color="auto"/>
              <w:right w:val="single" w:sz="4" w:space="0" w:color="auto"/>
            </w:tcBorders>
            <w:shd w:val="clear" w:color="000000" w:fill="FFFFFF"/>
            <w:noWrap/>
            <w:vAlign w:val="center"/>
            <w:hideMark/>
          </w:tcPr>
          <w:p w14:paraId="45E094A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3B2DE5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2CB435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CEA0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244</w:t>
            </w:r>
          </w:p>
        </w:tc>
        <w:tc>
          <w:tcPr>
            <w:tcW w:w="989" w:type="pct"/>
            <w:tcBorders>
              <w:top w:val="nil"/>
              <w:left w:val="nil"/>
              <w:bottom w:val="single" w:sz="4" w:space="0" w:color="auto"/>
              <w:right w:val="single" w:sz="4" w:space="0" w:color="auto"/>
            </w:tcBorders>
            <w:shd w:val="clear" w:color="000000" w:fill="FFFFFF"/>
            <w:noWrap/>
            <w:vAlign w:val="center"/>
            <w:hideMark/>
          </w:tcPr>
          <w:p w14:paraId="6CE259D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29CB7D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14571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303220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E07F83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46EA5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E2E1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245</w:t>
            </w:r>
          </w:p>
        </w:tc>
        <w:tc>
          <w:tcPr>
            <w:tcW w:w="989" w:type="pct"/>
            <w:tcBorders>
              <w:top w:val="nil"/>
              <w:left w:val="nil"/>
              <w:bottom w:val="single" w:sz="4" w:space="0" w:color="auto"/>
              <w:right w:val="single" w:sz="4" w:space="0" w:color="auto"/>
            </w:tcBorders>
            <w:shd w:val="clear" w:color="000000" w:fill="FFFFFF"/>
            <w:noWrap/>
            <w:vAlign w:val="center"/>
            <w:hideMark/>
          </w:tcPr>
          <w:p w14:paraId="5CEF12B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AAE34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68183EF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053371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1924BB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13A2228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DEAE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246</w:t>
            </w:r>
          </w:p>
        </w:tc>
        <w:tc>
          <w:tcPr>
            <w:tcW w:w="989" w:type="pct"/>
            <w:tcBorders>
              <w:top w:val="nil"/>
              <w:left w:val="nil"/>
              <w:bottom w:val="single" w:sz="4" w:space="0" w:color="auto"/>
              <w:right w:val="single" w:sz="4" w:space="0" w:color="auto"/>
            </w:tcBorders>
            <w:shd w:val="clear" w:color="000000" w:fill="FFFFFF"/>
            <w:noWrap/>
            <w:vAlign w:val="center"/>
            <w:hideMark/>
          </w:tcPr>
          <w:p w14:paraId="30CA4E4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C2AA98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6BB76E4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770F3E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EED60A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77B49D7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E12E3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247</w:t>
            </w:r>
          </w:p>
        </w:tc>
        <w:tc>
          <w:tcPr>
            <w:tcW w:w="989" w:type="pct"/>
            <w:tcBorders>
              <w:top w:val="nil"/>
              <w:left w:val="nil"/>
              <w:bottom w:val="single" w:sz="4" w:space="0" w:color="auto"/>
              <w:right w:val="single" w:sz="4" w:space="0" w:color="auto"/>
            </w:tcBorders>
            <w:shd w:val="clear" w:color="000000" w:fill="FFFFFF"/>
            <w:noWrap/>
            <w:vAlign w:val="center"/>
            <w:hideMark/>
          </w:tcPr>
          <w:p w14:paraId="45B7B5E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3CB575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1AE32D7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C3373</w:t>
            </w:r>
            <w:r w:rsidRPr="007450CD">
              <w:rPr>
                <w:rFonts w:ascii="宋体" w:hAnsi="宋体" w:cs="Calibri" w:hint="eastAsia"/>
                <w:kern w:val="0"/>
                <w:szCs w:val="21"/>
              </w:rPr>
              <w:t>（蓝）</w:t>
            </w:r>
          </w:p>
        </w:tc>
        <w:tc>
          <w:tcPr>
            <w:tcW w:w="299" w:type="pct"/>
            <w:tcBorders>
              <w:top w:val="nil"/>
              <w:left w:val="nil"/>
              <w:bottom w:val="single" w:sz="4" w:space="0" w:color="auto"/>
              <w:right w:val="single" w:sz="4" w:space="0" w:color="auto"/>
            </w:tcBorders>
            <w:shd w:val="clear" w:color="000000" w:fill="FFFFFF"/>
            <w:noWrap/>
            <w:vAlign w:val="center"/>
            <w:hideMark/>
          </w:tcPr>
          <w:p w14:paraId="18547E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C983EF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5E7838B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0AA5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248</w:t>
            </w:r>
          </w:p>
        </w:tc>
        <w:tc>
          <w:tcPr>
            <w:tcW w:w="989" w:type="pct"/>
            <w:tcBorders>
              <w:top w:val="nil"/>
              <w:left w:val="nil"/>
              <w:bottom w:val="single" w:sz="4" w:space="0" w:color="auto"/>
              <w:right w:val="single" w:sz="4" w:space="0" w:color="auto"/>
            </w:tcBorders>
            <w:shd w:val="clear" w:color="000000" w:fill="FFFFFF"/>
            <w:noWrap/>
            <w:vAlign w:val="center"/>
            <w:hideMark/>
          </w:tcPr>
          <w:p w14:paraId="1E85421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9444A0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4BDA11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303</w:t>
            </w:r>
          </w:p>
        </w:tc>
        <w:tc>
          <w:tcPr>
            <w:tcW w:w="299" w:type="pct"/>
            <w:tcBorders>
              <w:top w:val="nil"/>
              <w:left w:val="nil"/>
              <w:bottom w:val="single" w:sz="4" w:space="0" w:color="auto"/>
              <w:right w:val="single" w:sz="4" w:space="0" w:color="auto"/>
            </w:tcBorders>
            <w:shd w:val="clear" w:color="000000" w:fill="FFFFFF"/>
            <w:noWrap/>
            <w:vAlign w:val="center"/>
            <w:hideMark/>
          </w:tcPr>
          <w:p w14:paraId="07CBB2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C7D50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25</w:t>
            </w:r>
          </w:p>
        </w:tc>
      </w:tr>
      <w:tr w:rsidR="0014776C" w:rsidRPr="007450CD" w14:paraId="76CFA45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2585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249</w:t>
            </w:r>
          </w:p>
        </w:tc>
        <w:tc>
          <w:tcPr>
            <w:tcW w:w="989" w:type="pct"/>
            <w:tcBorders>
              <w:top w:val="nil"/>
              <w:left w:val="nil"/>
              <w:bottom w:val="single" w:sz="4" w:space="0" w:color="auto"/>
              <w:right w:val="single" w:sz="4" w:space="0" w:color="auto"/>
            </w:tcBorders>
            <w:shd w:val="clear" w:color="000000" w:fill="FFFFFF"/>
            <w:noWrap/>
            <w:vAlign w:val="center"/>
            <w:hideMark/>
          </w:tcPr>
          <w:p w14:paraId="4B7892C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BA2A22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934445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5949A</w:t>
            </w:r>
          </w:p>
        </w:tc>
        <w:tc>
          <w:tcPr>
            <w:tcW w:w="299" w:type="pct"/>
            <w:tcBorders>
              <w:top w:val="nil"/>
              <w:left w:val="nil"/>
              <w:bottom w:val="single" w:sz="4" w:space="0" w:color="auto"/>
              <w:right w:val="single" w:sz="4" w:space="0" w:color="auto"/>
            </w:tcBorders>
            <w:shd w:val="clear" w:color="000000" w:fill="FFFFFF"/>
            <w:noWrap/>
            <w:vAlign w:val="center"/>
            <w:hideMark/>
          </w:tcPr>
          <w:p w14:paraId="452E3C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9CD5F5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w:t>
            </w:r>
          </w:p>
        </w:tc>
      </w:tr>
      <w:tr w:rsidR="0014776C" w:rsidRPr="007450CD" w14:paraId="4524B53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E04A4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250</w:t>
            </w:r>
          </w:p>
        </w:tc>
        <w:tc>
          <w:tcPr>
            <w:tcW w:w="989" w:type="pct"/>
            <w:tcBorders>
              <w:top w:val="nil"/>
              <w:left w:val="nil"/>
              <w:bottom w:val="single" w:sz="4" w:space="0" w:color="auto"/>
              <w:right w:val="single" w:sz="4" w:space="0" w:color="auto"/>
            </w:tcBorders>
            <w:shd w:val="clear" w:color="000000" w:fill="FFFFFF"/>
            <w:noWrap/>
            <w:vAlign w:val="center"/>
            <w:hideMark/>
          </w:tcPr>
          <w:p w14:paraId="358DD01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C7413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C15B6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C7115A</w:t>
            </w:r>
          </w:p>
        </w:tc>
        <w:tc>
          <w:tcPr>
            <w:tcW w:w="299" w:type="pct"/>
            <w:tcBorders>
              <w:top w:val="nil"/>
              <w:left w:val="nil"/>
              <w:bottom w:val="single" w:sz="4" w:space="0" w:color="auto"/>
              <w:right w:val="single" w:sz="4" w:space="0" w:color="auto"/>
            </w:tcBorders>
            <w:shd w:val="clear" w:color="000000" w:fill="FFFFFF"/>
            <w:noWrap/>
            <w:vAlign w:val="center"/>
            <w:hideMark/>
          </w:tcPr>
          <w:p w14:paraId="580965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B7EA8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B79E1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49D7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251</w:t>
            </w:r>
          </w:p>
        </w:tc>
        <w:tc>
          <w:tcPr>
            <w:tcW w:w="989" w:type="pct"/>
            <w:tcBorders>
              <w:top w:val="nil"/>
              <w:left w:val="nil"/>
              <w:bottom w:val="single" w:sz="4" w:space="0" w:color="auto"/>
              <w:right w:val="single" w:sz="4" w:space="0" w:color="auto"/>
            </w:tcBorders>
            <w:shd w:val="clear" w:color="000000" w:fill="FFFFFF"/>
            <w:noWrap/>
            <w:vAlign w:val="center"/>
            <w:hideMark/>
          </w:tcPr>
          <w:p w14:paraId="27D48AC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FDC887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A6B784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CB436A </w:t>
            </w:r>
            <w:r w:rsidRPr="007450CD">
              <w:rPr>
                <w:rFonts w:ascii="宋体" w:hAnsi="宋体"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37F2D1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95275B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w:t>
            </w:r>
          </w:p>
        </w:tc>
      </w:tr>
      <w:tr w:rsidR="0014776C" w:rsidRPr="007450CD" w14:paraId="7709DE0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C4B3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252</w:t>
            </w:r>
          </w:p>
        </w:tc>
        <w:tc>
          <w:tcPr>
            <w:tcW w:w="989" w:type="pct"/>
            <w:tcBorders>
              <w:top w:val="nil"/>
              <w:left w:val="nil"/>
              <w:bottom w:val="single" w:sz="4" w:space="0" w:color="auto"/>
              <w:right w:val="single" w:sz="4" w:space="0" w:color="auto"/>
            </w:tcBorders>
            <w:shd w:val="clear" w:color="000000" w:fill="FFFFFF"/>
            <w:noWrap/>
            <w:vAlign w:val="center"/>
            <w:hideMark/>
          </w:tcPr>
          <w:p w14:paraId="3E2999D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D00AB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DBF01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CB540A 黑</w:t>
            </w:r>
          </w:p>
        </w:tc>
        <w:tc>
          <w:tcPr>
            <w:tcW w:w="299" w:type="pct"/>
            <w:tcBorders>
              <w:top w:val="nil"/>
              <w:left w:val="nil"/>
              <w:bottom w:val="single" w:sz="4" w:space="0" w:color="auto"/>
              <w:right w:val="single" w:sz="4" w:space="0" w:color="auto"/>
            </w:tcBorders>
            <w:shd w:val="clear" w:color="000000" w:fill="FFFFFF"/>
            <w:noWrap/>
            <w:vAlign w:val="center"/>
            <w:hideMark/>
          </w:tcPr>
          <w:p w14:paraId="23B980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E8BDF7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361D8C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96C8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253</w:t>
            </w:r>
          </w:p>
        </w:tc>
        <w:tc>
          <w:tcPr>
            <w:tcW w:w="989" w:type="pct"/>
            <w:tcBorders>
              <w:top w:val="nil"/>
              <w:left w:val="nil"/>
              <w:bottom w:val="single" w:sz="4" w:space="0" w:color="auto"/>
              <w:right w:val="single" w:sz="4" w:space="0" w:color="auto"/>
            </w:tcBorders>
            <w:shd w:val="clear" w:color="000000" w:fill="FFFFFF"/>
            <w:noWrap/>
            <w:vAlign w:val="center"/>
            <w:hideMark/>
          </w:tcPr>
          <w:p w14:paraId="43976F6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399C1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CA1015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CB541A 蓝</w:t>
            </w:r>
          </w:p>
        </w:tc>
        <w:tc>
          <w:tcPr>
            <w:tcW w:w="299" w:type="pct"/>
            <w:tcBorders>
              <w:top w:val="nil"/>
              <w:left w:val="nil"/>
              <w:bottom w:val="single" w:sz="4" w:space="0" w:color="auto"/>
              <w:right w:val="single" w:sz="4" w:space="0" w:color="auto"/>
            </w:tcBorders>
            <w:shd w:val="clear" w:color="000000" w:fill="FFFFFF"/>
            <w:noWrap/>
            <w:vAlign w:val="center"/>
            <w:hideMark/>
          </w:tcPr>
          <w:p w14:paraId="27BE8A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3CE8DA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2D8E4DB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B5FA9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254</w:t>
            </w:r>
          </w:p>
        </w:tc>
        <w:tc>
          <w:tcPr>
            <w:tcW w:w="989" w:type="pct"/>
            <w:tcBorders>
              <w:top w:val="nil"/>
              <w:left w:val="nil"/>
              <w:bottom w:val="single" w:sz="4" w:space="0" w:color="auto"/>
              <w:right w:val="single" w:sz="4" w:space="0" w:color="auto"/>
            </w:tcBorders>
            <w:shd w:val="clear" w:color="000000" w:fill="FFFFFF"/>
            <w:noWrap/>
            <w:vAlign w:val="center"/>
            <w:hideMark/>
          </w:tcPr>
          <w:p w14:paraId="2E5BF77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93113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AC9DB7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CB542A 黄</w:t>
            </w:r>
          </w:p>
        </w:tc>
        <w:tc>
          <w:tcPr>
            <w:tcW w:w="299" w:type="pct"/>
            <w:tcBorders>
              <w:top w:val="nil"/>
              <w:left w:val="nil"/>
              <w:bottom w:val="single" w:sz="4" w:space="0" w:color="auto"/>
              <w:right w:val="single" w:sz="4" w:space="0" w:color="auto"/>
            </w:tcBorders>
            <w:shd w:val="clear" w:color="000000" w:fill="FFFFFF"/>
            <w:noWrap/>
            <w:vAlign w:val="center"/>
            <w:hideMark/>
          </w:tcPr>
          <w:p w14:paraId="7CF4C92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5D6D3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1BB7A7A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4885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255</w:t>
            </w:r>
          </w:p>
        </w:tc>
        <w:tc>
          <w:tcPr>
            <w:tcW w:w="989" w:type="pct"/>
            <w:tcBorders>
              <w:top w:val="nil"/>
              <w:left w:val="nil"/>
              <w:bottom w:val="single" w:sz="4" w:space="0" w:color="auto"/>
              <w:right w:val="single" w:sz="4" w:space="0" w:color="auto"/>
            </w:tcBorders>
            <w:shd w:val="clear" w:color="000000" w:fill="FFFFFF"/>
            <w:noWrap/>
            <w:vAlign w:val="center"/>
            <w:hideMark/>
          </w:tcPr>
          <w:p w14:paraId="4431A58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FA88E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05D75C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CB543A 红</w:t>
            </w:r>
          </w:p>
        </w:tc>
        <w:tc>
          <w:tcPr>
            <w:tcW w:w="299" w:type="pct"/>
            <w:tcBorders>
              <w:top w:val="nil"/>
              <w:left w:val="nil"/>
              <w:bottom w:val="single" w:sz="4" w:space="0" w:color="auto"/>
              <w:right w:val="single" w:sz="4" w:space="0" w:color="auto"/>
            </w:tcBorders>
            <w:shd w:val="clear" w:color="000000" w:fill="FFFFFF"/>
            <w:noWrap/>
            <w:vAlign w:val="center"/>
            <w:hideMark/>
          </w:tcPr>
          <w:p w14:paraId="5C7C98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2F9297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7BD76B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A840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256</w:t>
            </w:r>
          </w:p>
        </w:tc>
        <w:tc>
          <w:tcPr>
            <w:tcW w:w="989" w:type="pct"/>
            <w:tcBorders>
              <w:top w:val="nil"/>
              <w:left w:val="nil"/>
              <w:bottom w:val="single" w:sz="4" w:space="0" w:color="auto"/>
              <w:right w:val="single" w:sz="4" w:space="0" w:color="auto"/>
            </w:tcBorders>
            <w:shd w:val="clear" w:color="000000" w:fill="FFFFFF"/>
            <w:noWrap/>
            <w:vAlign w:val="center"/>
            <w:hideMark/>
          </w:tcPr>
          <w:p w14:paraId="24B513F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1CBC0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09FED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CC388A</w:t>
            </w:r>
          </w:p>
        </w:tc>
        <w:tc>
          <w:tcPr>
            <w:tcW w:w="299" w:type="pct"/>
            <w:tcBorders>
              <w:top w:val="nil"/>
              <w:left w:val="nil"/>
              <w:bottom w:val="single" w:sz="4" w:space="0" w:color="auto"/>
              <w:right w:val="single" w:sz="4" w:space="0" w:color="auto"/>
            </w:tcBorders>
            <w:shd w:val="clear" w:color="000000" w:fill="FFFFFF"/>
            <w:noWrap/>
            <w:vAlign w:val="center"/>
            <w:hideMark/>
          </w:tcPr>
          <w:p w14:paraId="627883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45E971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718</w:t>
            </w:r>
          </w:p>
        </w:tc>
      </w:tr>
      <w:tr w:rsidR="0014776C" w:rsidRPr="007450CD" w14:paraId="4F14AE7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23985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257</w:t>
            </w:r>
          </w:p>
        </w:tc>
        <w:tc>
          <w:tcPr>
            <w:tcW w:w="989" w:type="pct"/>
            <w:tcBorders>
              <w:top w:val="nil"/>
              <w:left w:val="nil"/>
              <w:bottom w:val="single" w:sz="4" w:space="0" w:color="auto"/>
              <w:right w:val="single" w:sz="4" w:space="0" w:color="auto"/>
            </w:tcBorders>
            <w:shd w:val="clear" w:color="000000" w:fill="FFFFFF"/>
            <w:noWrap/>
            <w:vAlign w:val="center"/>
            <w:hideMark/>
          </w:tcPr>
          <w:p w14:paraId="43BFD20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0E847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A0923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CE505A</w:t>
            </w:r>
          </w:p>
        </w:tc>
        <w:tc>
          <w:tcPr>
            <w:tcW w:w="299" w:type="pct"/>
            <w:tcBorders>
              <w:top w:val="nil"/>
              <w:left w:val="nil"/>
              <w:bottom w:val="single" w:sz="4" w:space="0" w:color="auto"/>
              <w:right w:val="single" w:sz="4" w:space="0" w:color="auto"/>
            </w:tcBorders>
            <w:shd w:val="clear" w:color="000000" w:fill="FFFFFF"/>
            <w:noWrap/>
            <w:vAlign w:val="center"/>
            <w:hideMark/>
          </w:tcPr>
          <w:p w14:paraId="2B9DE5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383B71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104</w:t>
            </w:r>
          </w:p>
        </w:tc>
      </w:tr>
      <w:tr w:rsidR="0014776C" w:rsidRPr="007450CD" w14:paraId="2E0E282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772B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258</w:t>
            </w:r>
          </w:p>
        </w:tc>
        <w:tc>
          <w:tcPr>
            <w:tcW w:w="989" w:type="pct"/>
            <w:tcBorders>
              <w:top w:val="nil"/>
              <w:left w:val="nil"/>
              <w:bottom w:val="single" w:sz="4" w:space="0" w:color="auto"/>
              <w:right w:val="single" w:sz="4" w:space="0" w:color="auto"/>
            </w:tcBorders>
            <w:shd w:val="clear" w:color="000000" w:fill="FFFFFF"/>
            <w:noWrap/>
            <w:vAlign w:val="center"/>
            <w:hideMark/>
          </w:tcPr>
          <w:p w14:paraId="61D0C19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0A051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164189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Q2612A</w:t>
            </w:r>
          </w:p>
        </w:tc>
        <w:tc>
          <w:tcPr>
            <w:tcW w:w="299" w:type="pct"/>
            <w:tcBorders>
              <w:top w:val="nil"/>
              <w:left w:val="nil"/>
              <w:bottom w:val="single" w:sz="4" w:space="0" w:color="auto"/>
              <w:right w:val="single" w:sz="4" w:space="0" w:color="auto"/>
            </w:tcBorders>
            <w:shd w:val="clear" w:color="000000" w:fill="FFFFFF"/>
            <w:noWrap/>
            <w:vAlign w:val="center"/>
            <w:hideMark/>
          </w:tcPr>
          <w:p w14:paraId="3810E2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CD38E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165</w:t>
            </w:r>
          </w:p>
        </w:tc>
      </w:tr>
      <w:tr w:rsidR="0014776C" w:rsidRPr="007450CD" w14:paraId="25DFE7A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02644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259</w:t>
            </w:r>
          </w:p>
        </w:tc>
        <w:tc>
          <w:tcPr>
            <w:tcW w:w="989" w:type="pct"/>
            <w:tcBorders>
              <w:top w:val="nil"/>
              <w:left w:val="nil"/>
              <w:bottom w:val="single" w:sz="4" w:space="0" w:color="auto"/>
              <w:right w:val="single" w:sz="4" w:space="0" w:color="auto"/>
            </w:tcBorders>
            <w:shd w:val="clear" w:color="000000" w:fill="FFFFFF"/>
            <w:noWrap/>
            <w:vAlign w:val="center"/>
            <w:hideMark/>
          </w:tcPr>
          <w:p w14:paraId="072BD78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7F9285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6C8D95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E260X22G</w:t>
            </w:r>
          </w:p>
        </w:tc>
        <w:tc>
          <w:tcPr>
            <w:tcW w:w="299" w:type="pct"/>
            <w:tcBorders>
              <w:top w:val="nil"/>
              <w:left w:val="nil"/>
              <w:bottom w:val="single" w:sz="4" w:space="0" w:color="auto"/>
              <w:right w:val="single" w:sz="4" w:space="0" w:color="auto"/>
            </w:tcBorders>
            <w:shd w:val="clear" w:color="000000" w:fill="FFFFFF"/>
            <w:noWrap/>
            <w:vAlign w:val="center"/>
            <w:hideMark/>
          </w:tcPr>
          <w:p w14:paraId="0EBD9C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B339B7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86</w:t>
            </w:r>
          </w:p>
        </w:tc>
      </w:tr>
      <w:tr w:rsidR="0014776C" w:rsidRPr="007450CD" w14:paraId="54689AE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C750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260</w:t>
            </w:r>
          </w:p>
        </w:tc>
        <w:tc>
          <w:tcPr>
            <w:tcW w:w="989" w:type="pct"/>
            <w:tcBorders>
              <w:top w:val="nil"/>
              <w:left w:val="nil"/>
              <w:bottom w:val="single" w:sz="4" w:space="0" w:color="auto"/>
              <w:right w:val="single" w:sz="4" w:space="0" w:color="auto"/>
            </w:tcBorders>
            <w:shd w:val="clear" w:color="000000" w:fill="FFFFFF"/>
            <w:noWrap/>
            <w:vAlign w:val="center"/>
            <w:hideMark/>
          </w:tcPr>
          <w:p w14:paraId="0E76A5B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8BF95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68D06E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LD2020</w:t>
            </w:r>
          </w:p>
        </w:tc>
        <w:tc>
          <w:tcPr>
            <w:tcW w:w="299" w:type="pct"/>
            <w:tcBorders>
              <w:top w:val="nil"/>
              <w:left w:val="nil"/>
              <w:bottom w:val="single" w:sz="4" w:space="0" w:color="auto"/>
              <w:right w:val="single" w:sz="4" w:space="0" w:color="auto"/>
            </w:tcBorders>
            <w:shd w:val="clear" w:color="000000" w:fill="FFFFFF"/>
            <w:noWrap/>
            <w:vAlign w:val="center"/>
            <w:hideMark/>
          </w:tcPr>
          <w:p w14:paraId="1F1B3EA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33F09D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0ACF284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0A58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261</w:t>
            </w:r>
          </w:p>
        </w:tc>
        <w:tc>
          <w:tcPr>
            <w:tcW w:w="989" w:type="pct"/>
            <w:tcBorders>
              <w:top w:val="nil"/>
              <w:left w:val="nil"/>
              <w:bottom w:val="single" w:sz="4" w:space="0" w:color="auto"/>
              <w:right w:val="single" w:sz="4" w:space="0" w:color="auto"/>
            </w:tcBorders>
            <w:shd w:val="clear" w:color="000000" w:fill="FFFFFF"/>
            <w:noWrap/>
            <w:vAlign w:val="center"/>
            <w:hideMark/>
          </w:tcPr>
          <w:p w14:paraId="43E9213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1AB0B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79DC584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LD2822</w:t>
            </w:r>
          </w:p>
        </w:tc>
        <w:tc>
          <w:tcPr>
            <w:tcW w:w="299" w:type="pct"/>
            <w:tcBorders>
              <w:top w:val="nil"/>
              <w:left w:val="nil"/>
              <w:bottom w:val="single" w:sz="4" w:space="0" w:color="auto"/>
              <w:right w:val="single" w:sz="4" w:space="0" w:color="auto"/>
            </w:tcBorders>
            <w:shd w:val="clear" w:color="000000" w:fill="FFFFFF"/>
            <w:noWrap/>
            <w:vAlign w:val="center"/>
            <w:hideMark/>
          </w:tcPr>
          <w:p w14:paraId="153403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76D652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44A5751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49A0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262</w:t>
            </w:r>
          </w:p>
        </w:tc>
        <w:tc>
          <w:tcPr>
            <w:tcW w:w="989" w:type="pct"/>
            <w:tcBorders>
              <w:top w:val="nil"/>
              <w:left w:val="nil"/>
              <w:bottom w:val="single" w:sz="4" w:space="0" w:color="auto"/>
              <w:right w:val="single" w:sz="4" w:space="0" w:color="auto"/>
            </w:tcBorders>
            <w:shd w:val="clear" w:color="000000" w:fill="FFFFFF"/>
            <w:noWrap/>
            <w:vAlign w:val="center"/>
            <w:hideMark/>
          </w:tcPr>
          <w:p w14:paraId="4BADDD8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819A0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3A300B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LD2922</w:t>
            </w:r>
          </w:p>
        </w:tc>
        <w:tc>
          <w:tcPr>
            <w:tcW w:w="299" w:type="pct"/>
            <w:tcBorders>
              <w:top w:val="nil"/>
              <w:left w:val="nil"/>
              <w:bottom w:val="single" w:sz="4" w:space="0" w:color="auto"/>
              <w:right w:val="single" w:sz="4" w:space="0" w:color="auto"/>
            </w:tcBorders>
            <w:shd w:val="clear" w:color="000000" w:fill="FFFFFF"/>
            <w:noWrap/>
            <w:vAlign w:val="center"/>
            <w:hideMark/>
          </w:tcPr>
          <w:p w14:paraId="60453A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AE2AA2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2E14532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8A3A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263</w:t>
            </w:r>
          </w:p>
        </w:tc>
        <w:tc>
          <w:tcPr>
            <w:tcW w:w="989" w:type="pct"/>
            <w:tcBorders>
              <w:top w:val="nil"/>
              <w:left w:val="nil"/>
              <w:bottom w:val="single" w:sz="4" w:space="0" w:color="auto"/>
              <w:right w:val="single" w:sz="4" w:space="0" w:color="auto"/>
            </w:tcBorders>
            <w:shd w:val="clear" w:color="000000" w:fill="FFFFFF"/>
            <w:noWrap/>
            <w:vAlign w:val="center"/>
            <w:hideMark/>
          </w:tcPr>
          <w:p w14:paraId="43EDEC6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9933D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40B7C50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MTL-D109S</w:t>
            </w:r>
          </w:p>
        </w:tc>
        <w:tc>
          <w:tcPr>
            <w:tcW w:w="299" w:type="pct"/>
            <w:tcBorders>
              <w:top w:val="nil"/>
              <w:left w:val="nil"/>
              <w:bottom w:val="single" w:sz="4" w:space="0" w:color="auto"/>
              <w:right w:val="single" w:sz="4" w:space="0" w:color="auto"/>
            </w:tcBorders>
            <w:shd w:val="clear" w:color="000000" w:fill="FFFFFF"/>
            <w:noWrap/>
            <w:vAlign w:val="center"/>
            <w:hideMark/>
          </w:tcPr>
          <w:p w14:paraId="650DB3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99E6EF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36E3EA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C79D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264</w:t>
            </w:r>
          </w:p>
        </w:tc>
        <w:tc>
          <w:tcPr>
            <w:tcW w:w="989" w:type="pct"/>
            <w:tcBorders>
              <w:top w:val="nil"/>
              <w:left w:val="nil"/>
              <w:bottom w:val="single" w:sz="4" w:space="0" w:color="auto"/>
              <w:right w:val="single" w:sz="4" w:space="0" w:color="auto"/>
            </w:tcBorders>
            <w:shd w:val="clear" w:color="000000" w:fill="FFFFFF"/>
            <w:noWrap/>
            <w:vAlign w:val="center"/>
            <w:hideMark/>
          </w:tcPr>
          <w:p w14:paraId="70F0E04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3D9F6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3BDC7C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3117-3122</w:t>
            </w:r>
          </w:p>
        </w:tc>
        <w:tc>
          <w:tcPr>
            <w:tcW w:w="299" w:type="pct"/>
            <w:tcBorders>
              <w:top w:val="nil"/>
              <w:left w:val="nil"/>
              <w:bottom w:val="single" w:sz="4" w:space="0" w:color="auto"/>
              <w:right w:val="single" w:sz="4" w:space="0" w:color="auto"/>
            </w:tcBorders>
            <w:shd w:val="clear" w:color="000000" w:fill="FFFFFF"/>
            <w:noWrap/>
            <w:vAlign w:val="center"/>
            <w:hideMark/>
          </w:tcPr>
          <w:p w14:paraId="149C00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FD4026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33</w:t>
            </w:r>
          </w:p>
        </w:tc>
      </w:tr>
      <w:tr w:rsidR="0014776C" w:rsidRPr="007450CD" w14:paraId="62DE97E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658C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265</w:t>
            </w:r>
          </w:p>
        </w:tc>
        <w:tc>
          <w:tcPr>
            <w:tcW w:w="989" w:type="pct"/>
            <w:tcBorders>
              <w:top w:val="nil"/>
              <w:left w:val="nil"/>
              <w:bottom w:val="single" w:sz="4" w:space="0" w:color="auto"/>
              <w:right w:val="single" w:sz="4" w:space="0" w:color="auto"/>
            </w:tcBorders>
            <w:shd w:val="clear" w:color="000000" w:fill="FFFFFF"/>
            <w:noWrap/>
            <w:vAlign w:val="center"/>
            <w:hideMark/>
          </w:tcPr>
          <w:p w14:paraId="0DC4D38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2F281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C5E3D6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CC364A</w:t>
            </w:r>
          </w:p>
        </w:tc>
        <w:tc>
          <w:tcPr>
            <w:tcW w:w="299" w:type="pct"/>
            <w:tcBorders>
              <w:top w:val="nil"/>
              <w:left w:val="nil"/>
              <w:bottom w:val="single" w:sz="4" w:space="0" w:color="auto"/>
              <w:right w:val="single" w:sz="4" w:space="0" w:color="auto"/>
            </w:tcBorders>
            <w:shd w:val="clear" w:color="000000" w:fill="FFFFFF"/>
            <w:noWrap/>
            <w:vAlign w:val="center"/>
            <w:hideMark/>
          </w:tcPr>
          <w:p w14:paraId="06674E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42BE43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676AC9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7639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266</w:t>
            </w:r>
          </w:p>
        </w:tc>
        <w:tc>
          <w:tcPr>
            <w:tcW w:w="989" w:type="pct"/>
            <w:tcBorders>
              <w:top w:val="nil"/>
              <w:left w:val="nil"/>
              <w:bottom w:val="single" w:sz="4" w:space="0" w:color="auto"/>
              <w:right w:val="single" w:sz="4" w:space="0" w:color="auto"/>
            </w:tcBorders>
            <w:shd w:val="clear" w:color="000000" w:fill="FFFFFF"/>
            <w:noWrap/>
            <w:vAlign w:val="center"/>
            <w:hideMark/>
          </w:tcPr>
          <w:p w14:paraId="2294793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4FB03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CC615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CC530A </w:t>
            </w:r>
            <w:r w:rsidRPr="007450CD">
              <w:rPr>
                <w:rFonts w:ascii="宋体" w:hAnsi="宋体" w:hint="eastAsia"/>
                <w:kern w:val="0"/>
                <w:szCs w:val="21"/>
              </w:rPr>
              <w:t>黑</w:t>
            </w:r>
          </w:p>
        </w:tc>
        <w:tc>
          <w:tcPr>
            <w:tcW w:w="299" w:type="pct"/>
            <w:tcBorders>
              <w:top w:val="nil"/>
              <w:left w:val="nil"/>
              <w:bottom w:val="single" w:sz="4" w:space="0" w:color="auto"/>
              <w:right w:val="single" w:sz="4" w:space="0" w:color="auto"/>
            </w:tcBorders>
            <w:shd w:val="clear" w:color="000000" w:fill="FFFFFF"/>
            <w:noWrap/>
            <w:vAlign w:val="center"/>
            <w:hideMark/>
          </w:tcPr>
          <w:p w14:paraId="7641C7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48402C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5B88FE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6CDC5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267</w:t>
            </w:r>
          </w:p>
        </w:tc>
        <w:tc>
          <w:tcPr>
            <w:tcW w:w="989" w:type="pct"/>
            <w:tcBorders>
              <w:top w:val="nil"/>
              <w:left w:val="nil"/>
              <w:bottom w:val="single" w:sz="4" w:space="0" w:color="auto"/>
              <w:right w:val="single" w:sz="4" w:space="0" w:color="auto"/>
            </w:tcBorders>
            <w:shd w:val="clear" w:color="000000" w:fill="FFFFFF"/>
            <w:noWrap/>
            <w:vAlign w:val="center"/>
            <w:hideMark/>
          </w:tcPr>
          <w:p w14:paraId="1F29FFA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941434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7BF72B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CC531A </w:t>
            </w:r>
            <w:r w:rsidRPr="007450CD">
              <w:rPr>
                <w:rFonts w:ascii="宋体" w:hAnsi="宋体" w:hint="eastAsia"/>
                <w:kern w:val="0"/>
                <w:szCs w:val="21"/>
              </w:rPr>
              <w:t>蓝</w:t>
            </w:r>
          </w:p>
        </w:tc>
        <w:tc>
          <w:tcPr>
            <w:tcW w:w="299" w:type="pct"/>
            <w:tcBorders>
              <w:top w:val="nil"/>
              <w:left w:val="nil"/>
              <w:bottom w:val="single" w:sz="4" w:space="0" w:color="auto"/>
              <w:right w:val="single" w:sz="4" w:space="0" w:color="auto"/>
            </w:tcBorders>
            <w:shd w:val="clear" w:color="000000" w:fill="FFFFFF"/>
            <w:noWrap/>
            <w:vAlign w:val="center"/>
            <w:hideMark/>
          </w:tcPr>
          <w:p w14:paraId="16A14B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4DFDF5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1525E23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9C31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268</w:t>
            </w:r>
          </w:p>
        </w:tc>
        <w:tc>
          <w:tcPr>
            <w:tcW w:w="989" w:type="pct"/>
            <w:tcBorders>
              <w:top w:val="nil"/>
              <w:left w:val="nil"/>
              <w:bottom w:val="single" w:sz="4" w:space="0" w:color="auto"/>
              <w:right w:val="single" w:sz="4" w:space="0" w:color="auto"/>
            </w:tcBorders>
            <w:shd w:val="clear" w:color="000000" w:fill="FFFFFF"/>
            <w:noWrap/>
            <w:vAlign w:val="center"/>
            <w:hideMark/>
          </w:tcPr>
          <w:p w14:paraId="50253B9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F6B31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E68E0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CC532A </w:t>
            </w:r>
            <w:r w:rsidRPr="007450CD">
              <w:rPr>
                <w:rFonts w:ascii="宋体" w:hAnsi="宋体" w:hint="eastAsia"/>
                <w:kern w:val="0"/>
                <w:szCs w:val="21"/>
              </w:rPr>
              <w:t>黄</w:t>
            </w:r>
          </w:p>
        </w:tc>
        <w:tc>
          <w:tcPr>
            <w:tcW w:w="299" w:type="pct"/>
            <w:tcBorders>
              <w:top w:val="nil"/>
              <w:left w:val="nil"/>
              <w:bottom w:val="single" w:sz="4" w:space="0" w:color="auto"/>
              <w:right w:val="single" w:sz="4" w:space="0" w:color="auto"/>
            </w:tcBorders>
            <w:shd w:val="clear" w:color="000000" w:fill="FFFFFF"/>
            <w:noWrap/>
            <w:vAlign w:val="center"/>
            <w:hideMark/>
          </w:tcPr>
          <w:p w14:paraId="687737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0A1AAE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5D60D22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6530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269</w:t>
            </w:r>
          </w:p>
        </w:tc>
        <w:tc>
          <w:tcPr>
            <w:tcW w:w="989" w:type="pct"/>
            <w:tcBorders>
              <w:top w:val="nil"/>
              <w:left w:val="nil"/>
              <w:bottom w:val="single" w:sz="4" w:space="0" w:color="auto"/>
              <w:right w:val="single" w:sz="4" w:space="0" w:color="auto"/>
            </w:tcBorders>
            <w:shd w:val="clear" w:color="000000" w:fill="FFFFFF"/>
            <w:noWrap/>
            <w:vAlign w:val="center"/>
            <w:hideMark/>
          </w:tcPr>
          <w:p w14:paraId="69F6FFE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3C3FF8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12FE51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CC533A </w:t>
            </w:r>
            <w:r w:rsidRPr="007450CD">
              <w:rPr>
                <w:rFonts w:ascii="宋体" w:hAnsi="宋体" w:hint="eastAsia"/>
                <w:kern w:val="0"/>
                <w:szCs w:val="21"/>
              </w:rPr>
              <w:t>红</w:t>
            </w:r>
          </w:p>
        </w:tc>
        <w:tc>
          <w:tcPr>
            <w:tcW w:w="299" w:type="pct"/>
            <w:tcBorders>
              <w:top w:val="nil"/>
              <w:left w:val="nil"/>
              <w:bottom w:val="single" w:sz="4" w:space="0" w:color="auto"/>
              <w:right w:val="single" w:sz="4" w:space="0" w:color="auto"/>
            </w:tcBorders>
            <w:shd w:val="clear" w:color="000000" w:fill="FFFFFF"/>
            <w:noWrap/>
            <w:vAlign w:val="center"/>
            <w:hideMark/>
          </w:tcPr>
          <w:p w14:paraId="3574A2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69997C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4FD9E93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66A53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270</w:t>
            </w:r>
          </w:p>
        </w:tc>
        <w:tc>
          <w:tcPr>
            <w:tcW w:w="989" w:type="pct"/>
            <w:tcBorders>
              <w:top w:val="nil"/>
              <w:left w:val="nil"/>
              <w:bottom w:val="single" w:sz="4" w:space="0" w:color="auto"/>
              <w:right w:val="single" w:sz="4" w:space="0" w:color="auto"/>
            </w:tcBorders>
            <w:shd w:val="clear" w:color="000000" w:fill="FFFFFF"/>
            <w:noWrap/>
            <w:vAlign w:val="center"/>
            <w:hideMark/>
          </w:tcPr>
          <w:p w14:paraId="1814CD2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10E0A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42AB6F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7516A</w:t>
            </w:r>
          </w:p>
        </w:tc>
        <w:tc>
          <w:tcPr>
            <w:tcW w:w="299" w:type="pct"/>
            <w:tcBorders>
              <w:top w:val="nil"/>
              <w:left w:val="nil"/>
              <w:bottom w:val="single" w:sz="4" w:space="0" w:color="auto"/>
              <w:right w:val="single" w:sz="4" w:space="0" w:color="auto"/>
            </w:tcBorders>
            <w:shd w:val="clear" w:color="000000" w:fill="FFFFFF"/>
            <w:noWrap/>
            <w:vAlign w:val="center"/>
            <w:hideMark/>
          </w:tcPr>
          <w:p w14:paraId="45EDA4D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8D9352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2E90334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D4FC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271</w:t>
            </w:r>
          </w:p>
        </w:tc>
        <w:tc>
          <w:tcPr>
            <w:tcW w:w="989" w:type="pct"/>
            <w:tcBorders>
              <w:top w:val="nil"/>
              <w:left w:val="nil"/>
              <w:bottom w:val="single" w:sz="4" w:space="0" w:color="auto"/>
              <w:right w:val="single" w:sz="4" w:space="0" w:color="auto"/>
            </w:tcBorders>
            <w:shd w:val="clear" w:color="000000" w:fill="FFFFFF"/>
            <w:noWrap/>
            <w:vAlign w:val="center"/>
            <w:hideMark/>
          </w:tcPr>
          <w:p w14:paraId="06E5082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B7705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4007D7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416BK 黑色</w:t>
            </w:r>
          </w:p>
        </w:tc>
        <w:tc>
          <w:tcPr>
            <w:tcW w:w="299" w:type="pct"/>
            <w:tcBorders>
              <w:top w:val="nil"/>
              <w:left w:val="nil"/>
              <w:bottom w:val="single" w:sz="4" w:space="0" w:color="auto"/>
              <w:right w:val="single" w:sz="4" w:space="0" w:color="auto"/>
            </w:tcBorders>
            <w:shd w:val="clear" w:color="000000" w:fill="FFFFFF"/>
            <w:noWrap/>
            <w:vAlign w:val="center"/>
            <w:hideMark/>
          </w:tcPr>
          <w:p w14:paraId="07EB9E5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5252F3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4919038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D0B37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272</w:t>
            </w:r>
          </w:p>
        </w:tc>
        <w:tc>
          <w:tcPr>
            <w:tcW w:w="989" w:type="pct"/>
            <w:tcBorders>
              <w:top w:val="nil"/>
              <w:left w:val="nil"/>
              <w:bottom w:val="single" w:sz="4" w:space="0" w:color="auto"/>
              <w:right w:val="single" w:sz="4" w:space="0" w:color="auto"/>
            </w:tcBorders>
            <w:shd w:val="clear" w:color="000000" w:fill="FFFFFF"/>
            <w:noWrap/>
            <w:vAlign w:val="center"/>
            <w:hideMark/>
          </w:tcPr>
          <w:p w14:paraId="62566EE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8E86D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77C936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DR-170CL</w:t>
            </w:r>
          </w:p>
        </w:tc>
        <w:tc>
          <w:tcPr>
            <w:tcW w:w="299" w:type="pct"/>
            <w:tcBorders>
              <w:top w:val="nil"/>
              <w:left w:val="nil"/>
              <w:bottom w:val="single" w:sz="4" w:space="0" w:color="auto"/>
              <w:right w:val="single" w:sz="4" w:space="0" w:color="auto"/>
            </w:tcBorders>
            <w:shd w:val="clear" w:color="000000" w:fill="FFFFFF"/>
            <w:noWrap/>
            <w:vAlign w:val="center"/>
            <w:hideMark/>
          </w:tcPr>
          <w:p w14:paraId="7D4CF9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D13BBD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946755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A98AF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273</w:t>
            </w:r>
          </w:p>
        </w:tc>
        <w:tc>
          <w:tcPr>
            <w:tcW w:w="989" w:type="pct"/>
            <w:tcBorders>
              <w:top w:val="nil"/>
              <w:left w:val="nil"/>
              <w:bottom w:val="single" w:sz="4" w:space="0" w:color="auto"/>
              <w:right w:val="single" w:sz="4" w:space="0" w:color="auto"/>
            </w:tcBorders>
            <w:shd w:val="clear" w:color="000000" w:fill="FFFFFF"/>
            <w:noWrap/>
            <w:vAlign w:val="center"/>
            <w:hideMark/>
          </w:tcPr>
          <w:p w14:paraId="06450AA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1B6C2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7B5338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T650H049 高容量</w:t>
            </w:r>
          </w:p>
        </w:tc>
        <w:tc>
          <w:tcPr>
            <w:tcW w:w="299" w:type="pct"/>
            <w:tcBorders>
              <w:top w:val="nil"/>
              <w:left w:val="nil"/>
              <w:bottom w:val="single" w:sz="4" w:space="0" w:color="auto"/>
              <w:right w:val="single" w:sz="4" w:space="0" w:color="auto"/>
            </w:tcBorders>
            <w:shd w:val="clear" w:color="000000" w:fill="FFFFFF"/>
            <w:noWrap/>
            <w:vAlign w:val="center"/>
            <w:hideMark/>
          </w:tcPr>
          <w:p w14:paraId="42A4A7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1B9358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7D2DCF4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0FB4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274</w:t>
            </w:r>
          </w:p>
        </w:tc>
        <w:tc>
          <w:tcPr>
            <w:tcW w:w="989" w:type="pct"/>
            <w:tcBorders>
              <w:top w:val="nil"/>
              <w:left w:val="nil"/>
              <w:bottom w:val="single" w:sz="4" w:space="0" w:color="auto"/>
              <w:right w:val="single" w:sz="4" w:space="0" w:color="auto"/>
            </w:tcBorders>
            <w:shd w:val="clear" w:color="000000" w:fill="FFFFFF"/>
            <w:noWrap/>
            <w:vAlign w:val="center"/>
            <w:hideMark/>
          </w:tcPr>
          <w:p w14:paraId="38872B1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48C693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9AC6F3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CE278A</w:t>
            </w:r>
          </w:p>
        </w:tc>
        <w:tc>
          <w:tcPr>
            <w:tcW w:w="299" w:type="pct"/>
            <w:tcBorders>
              <w:top w:val="nil"/>
              <w:left w:val="nil"/>
              <w:bottom w:val="single" w:sz="4" w:space="0" w:color="auto"/>
              <w:right w:val="single" w:sz="4" w:space="0" w:color="auto"/>
            </w:tcBorders>
            <w:shd w:val="clear" w:color="000000" w:fill="FFFFFF"/>
            <w:noWrap/>
            <w:vAlign w:val="center"/>
            <w:hideMark/>
          </w:tcPr>
          <w:p w14:paraId="373378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CAF53C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107</w:t>
            </w:r>
          </w:p>
        </w:tc>
      </w:tr>
      <w:tr w:rsidR="0014776C" w:rsidRPr="007450CD" w14:paraId="1A20CD0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176F79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275</w:t>
            </w:r>
          </w:p>
        </w:tc>
        <w:tc>
          <w:tcPr>
            <w:tcW w:w="989" w:type="pct"/>
            <w:tcBorders>
              <w:top w:val="nil"/>
              <w:left w:val="nil"/>
              <w:bottom w:val="single" w:sz="4" w:space="0" w:color="auto"/>
              <w:right w:val="single" w:sz="4" w:space="0" w:color="auto"/>
            </w:tcBorders>
            <w:shd w:val="clear" w:color="000000" w:fill="FFFFFF"/>
            <w:noWrap/>
            <w:vAlign w:val="center"/>
            <w:hideMark/>
          </w:tcPr>
          <w:p w14:paraId="2C06543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9D9D0C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42BDD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329BK 黑色</w:t>
            </w:r>
          </w:p>
        </w:tc>
        <w:tc>
          <w:tcPr>
            <w:tcW w:w="299" w:type="pct"/>
            <w:tcBorders>
              <w:top w:val="nil"/>
              <w:left w:val="nil"/>
              <w:bottom w:val="single" w:sz="4" w:space="0" w:color="auto"/>
              <w:right w:val="single" w:sz="4" w:space="0" w:color="auto"/>
            </w:tcBorders>
            <w:shd w:val="clear" w:color="000000" w:fill="FFFFFF"/>
            <w:noWrap/>
            <w:vAlign w:val="center"/>
            <w:hideMark/>
          </w:tcPr>
          <w:p w14:paraId="21DE5F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B00D60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7819510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6635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276</w:t>
            </w:r>
          </w:p>
        </w:tc>
        <w:tc>
          <w:tcPr>
            <w:tcW w:w="989" w:type="pct"/>
            <w:tcBorders>
              <w:top w:val="nil"/>
              <w:left w:val="nil"/>
              <w:bottom w:val="single" w:sz="4" w:space="0" w:color="auto"/>
              <w:right w:val="single" w:sz="4" w:space="0" w:color="auto"/>
            </w:tcBorders>
            <w:shd w:val="clear" w:color="000000" w:fill="FFFFFF"/>
            <w:noWrap/>
            <w:vAlign w:val="center"/>
            <w:hideMark/>
          </w:tcPr>
          <w:p w14:paraId="271C4CB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3B728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48DF6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CE255A</w:t>
            </w:r>
          </w:p>
        </w:tc>
        <w:tc>
          <w:tcPr>
            <w:tcW w:w="299" w:type="pct"/>
            <w:tcBorders>
              <w:top w:val="nil"/>
              <w:left w:val="nil"/>
              <w:bottom w:val="single" w:sz="4" w:space="0" w:color="auto"/>
              <w:right w:val="single" w:sz="4" w:space="0" w:color="auto"/>
            </w:tcBorders>
            <w:shd w:val="clear" w:color="000000" w:fill="FFFFFF"/>
            <w:noWrap/>
            <w:vAlign w:val="center"/>
            <w:hideMark/>
          </w:tcPr>
          <w:p w14:paraId="753E50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2B07F8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DEF518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E477F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277</w:t>
            </w:r>
          </w:p>
        </w:tc>
        <w:tc>
          <w:tcPr>
            <w:tcW w:w="989" w:type="pct"/>
            <w:tcBorders>
              <w:top w:val="nil"/>
              <w:left w:val="nil"/>
              <w:bottom w:val="single" w:sz="4" w:space="0" w:color="auto"/>
              <w:right w:val="single" w:sz="4" w:space="0" w:color="auto"/>
            </w:tcBorders>
            <w:shd w:val="clear" w:color="000000" w:fill="FFFFFF"/>
            <w:noWrap/>
            <w:vAlign w:val="center"/>
            <w:hideMark/>
          </w:tcPr>
          <w:p w14:paraId="17EF228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C0C70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145722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DR-2150</w:t>
            </w:r>
          </w:p>
        </w:tc>
        <w:tc>
          <w:tcPr>
            <w:tcW w:w="299" w:type="pct"/>
            <w:tcBorders>
              <w:top w:val="nil"/>
              <w:left w:val="nil"/>
              <w:bottom w:val="single" w:sz="4" w:space="0" w:color="auto"/>
              <w:right w:val="single" w:sz="4" w:space="0" w:color="auto"/>
            </w:tcBorders>
            <w:shd w:val="clear" w:color="000000" w:fill="FFFFFF"/>
            <w:noWrap/>
            <w:vAlign w:val="center"/>
            <w:hideMark/>
          </w:tcPr>
          <w:p w14:paraId="6DC60B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1AABBB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0BFEAB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117E59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278</w:t>
            </w:r>
          </w:p>
        </w:tc>
        <w:tc>
          <w:tcPr>
            <w:tcW w:w="989" w:type="pct"/>
            <w:tcBorders>
              <w:top w:val="nil"/>
              <w:left w:val="nil"/>
              <w:bottom w:val="single" w:sz="4" w:space="0" w:color="auto"/>
              <w:right w:val="single" w:sz="4" w:space="0" w:color="auto"/>
            </w:tcBorders>
            <w:shd w:val="clear" w:color="000000" w:fill="FFFFFF"/>
            <w:noWrap/>
            <w:vAlign w:val="center"/>
            <w:hideMark/>
          </w:tcPr>
          <w:p w14:paraId="5CD080C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5E9AD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30B326A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FX9</w:t>
            </w:r>
          </w:p>
        </w:tc>
        <w:tc>
          <w:tcPr>
            <w:tcW w:w="299" w:type="pct"/>
            <w:tcBorders>
              <w:top w:val="nil"/>
              <w:left w:val="nil"/>
              <w:bottom w:val="single" w:sz="4" w:space="0" w:color="auto"/>
              <w:right w:val="single" w:sz="4" w:space="0" w:color="auto"/>
            </w:tcBorders>
            <w:shd w:val="clear" w:color="000000" w:fill="FFFFFF"/>
            <w:noWrap/>
            <w:vAlign w:val="center"/>
            <w:hideMark/>
          </w:tcPr>
          <w:p w14:paraId="63DFA6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60CB67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w:t>
            </w:r>
          </w:p>
        </w:tc>
      </w:tr>
      <w:tr w:rsidR="0014776C" w:rsidRPr="007450CD" w14:paraId="7077EE6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9C23E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279</w:t>
            </w:r>
          </w:p>
        </w:tc>
        <w:tc>
          <w:tcPr>
            <w:tcW w:w="989" w:type="pct"/>
            <w:tcBorders>
              <w:top w:val="nil"/>
              <w:left w:val="nil"/>
              <w:bottom w:val="single" w:sz="4" w:space="0" w:color="auto"/>
              <w:right w:val="single" w:sz="4" w:space="0" w:color="auto"/>
            </w:tcBorders>
            <w:shd w:val="clear" w:color="000000" w:fill="FFFFFF"/>
            <w:noWrap/>
            <w:vAlign w:val="center"/>
            <w:hideMark/>
          </w:tcPr>
          <w:p w14:paraId="4A1A425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C6EE3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75283E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LD2435</w:t>
            </w:r>
          </w:p>
        </w:tc>
        <w:tc>
          <w:tcPr>
            <w:tcW w:w="299" w:type="pct"/>
            <w:tcBorders>
              <w:top w:val="nil"/>
              <w:left w:val="nil"/>
              <w:bottom w:val="single" w:sz="4" w:space="0" w:color="auto"/>
              <w:right w:val="single" w:sz="4" w:space="0" w:color="auto"/>
            </w:tcBorders>
            <w:shd w:val="clear" w:color="000000" w:fill="FFFFFF"/>
            <w:noWrap/>
            <w:vAlign w:val="center"/>
            <w:hideMark/>
          </w:tcPr>
          <w:p w14:paraId="2400C3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C5EEB5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E2D0BE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01D84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280</w:t>
            </w:r>
          </w:p>
        </w:tc>
        <w:tc>
          <w:tcPr>
            <w:tcW w:w="989" w:type="pct"/>
            <w:tcBorders>
              <w:top w:val="nil"/>
              <w:left w:val="nil"/>
              <w:bottom w:val="single" w:sz="4" w:space="0" w:color="auto"/>
              <w:right w:val="single" w:sz="4" w:space="0" w:color="auto"/>
            </w:tcBorders>
            <w:shd w:val="clear" w:color="000000" w:fill="FFFFFF"/>
            <w:noWrap/>
            <w:vAlign w:val="center"/>
            <w:hideMark/>
          </w:tcPr>
          <w:p w14:paraId="15D32D8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18679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EDE95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CE270A 黑色</w:t>
            </w:r>
          </w:p>
        </w:tc>
        <w:tc>
          <w:tcPr>
            <w:tcW w:w="299" w:type="pct"/>
            <w:tcBorders>
              <w:top w:val="nil"/>
              <w:left w:val="nil"/>
              <w:bottom w:val="single" w:sz="4" w:space="0" w:color="auto"/>
              <w:right w:val="single" w:sz="4" w:space="0" w:color="auto"/>
            </w:tcBorders>
            <w:shd w:val="clear" w:color="000000" w:fill="FFFFFF"/>
            <w:noWrap/>
            <w:vAlign w:val="center"/>
            <w:hideMark/>
          </w:tcPr>
          <w:p w14:paraId="3C1A4F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8569F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5C05C6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2F6C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281</w:t>
            </w:r>
          </w:p>
        </w:tc>
        <w:tc>
          <w:tcPr>
            <w:tcW w:w="989" w:type="pct"/>
            <w:tcBorders>
              <w:top w:val="nil"/>
              <w:left w:val="nil"/>
              <w:bottom w:val="single" w:sz="4" w:space="0" w:color="auto"/>
              <w:right w:val="single" w:sz="4" w:space="0" w:color="auto"/>
            </w:tcBorders>
            <w:shd w:val="clear" w:color="000000" w:fill="FFFFFF"/>
            <w:noWrap/>
            <w:vAlign w:val="center"/>
            <w:hideMark/>
          </w:tcPr>
          <w:p w14:paraId="4351DAB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64143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0BCD5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CE271A 蓝色</w:t>
            </w:r>
          </w:p>
        </w:tc>
        <w:tc>
          <w:tcPr>
            <w:tcW w:w="299" w:type="pct"/>
            <w:tcBorders>
              <w:top w:val="nil"/>
              <w:left w:val="nil"/>
              <w:bottom w:val="single" w:sz="4" w:space="0" w:color="auto"/>
              <w:right w:val="single" w:sz="4" w:space="0" w:color="auto"/>
            </w:tcBorders>
            <w:shd w:val="clear" w:color="000000" w:fill="FFFFFF"/>
            <w:noWrap/>
            <w:vAlign w:val="center"/>
            <w:hideMark/>
          </w:tcPr>
          <w:p w14:paraId="674DAF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A460A4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215CB5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971B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282</w:t>
            </w:r>
          </w:p>
        </w:tc>
        <w:tc>
          <w:tcPr>
            <w:tcW w:w="989" w:type="pct"/>
            <w:tcBorders>
              <w:top w:val="nil"/>
              <w:left w:val="nil"/>
              <w:bottom w:val="single" w:sz="4" w:space="0" w:color="auto"/>
              <w:right w:val="single" w:sz="4" w:space="0" w:color="auto"/>
            </w:tcBorders>
            <w:shd w:val="clear" w:color="000000" w:fill="FFFFFF"/>
            <w:noWrap/>
            <w:vAlign w:val="center"/>
            <w:hideMark/>
          </w:tcPr>
          <w:p w14:paraId="141153C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7C87C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616D2B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CE272A 黄色</w:t>
            </w:r>
          </w:p>
        </w:tc>
        <w:tc>
          <w:tcPr>
            <w:tcW w:w="299" w:type="pct"/>
            <w:tcBorders>
              <w:top w:val="nil"/>
              <w:left w:val="nil"/>
              <w:bottom w:val="single" w:sz="4" w:space="0" w:color="auto"/>
              <w:right w:val="single" w:sz="4" w:space="0" w:color="auto"/>
            </w:tcBorders>
            <w:shd w:val="clear" w:color="000000" w:fill="FFFFFF"/>
            <w:noWrap/>
            <w:vAlign w:val="center"/>
            <w:hideMark/>
          </w:tcPr>
          <w:p w14:paraId="343CB8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88AD6B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0B9F2DC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CAF9D7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283</w:t>
            </w:r>
          </w:p>
        </w:tc>
        <w:tc>
          <w:tcPr>
            <w:tcW w:w="989" w:type="pct"/>
            <w:tcBorders>
              <w:top w:val="nil"/>
              <w:left w:val="nil"/>
              <w:bottom w:val="single" w:sz="4" w:space="0" w:color="auto"/>
              <w:right w:val="single" w:sz="4" w:space="0" w:color="auto"/>
            </w:tcBorders>
            <w:shd w:val="clear" w:color="000000" w:fill="FFFFFF"/>
            <w:noWrap/>
            <w:vAlign w:val="center"/>
            <w:hideMark/>
          </w:tcPr>
          <w:p w14:paraId="7839249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33CA10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07FA2E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CE273A 品红色</w:t>
            </w:r>
          </w:p>
        </w:tc>
        <w:tc>
          <w:tcPr>
            <w:tcW w:w="299" w:type="pct"/>
            <w:tcBorders>
              <w:top w:val="nil"/>
              <w:left w:val="nil"/>
              <w:bottom w:val="single" w:sz="4" w:space="0" w:color="auto"/>
              <w:right w:val="single" w:sz="4" w:space="0" w:color="auto"/>
            </w:tcBorders>
            <w:shd w:val="clear" w:color="000000" w:fill="FFFFFF"/>
            <w:noWrap/>
            <w:vAlign w:val="center"/>
            <w:hideMark/>
          </w:tcPr>
          <w:p w14:paraId="23DBD3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346BBC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22354EB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AB9B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284</w:t>
            </w:r>
          </w:p>
        </w:tc>
        <w:tc>
          <w:tcPr>
            <w:tcW w:w="989" w:type="pct"/>
            <w:tcBorders>
              <w:top w:val="nil"/>
              <w:left w:val="nil"/>
              <w:bottom w:val="single" w:sz="4" w:space="0" w:color="auto"/>
              <w:right w:val="single" w:sz="4" w:space="0" w:color="auto"/>
            </w:tcBorders>
            <w:shd w:val="clear" w:color="000000" w:fill="FFFFFF"/>
            <w:noWrap/>
            <w:vAlign w:val="center"/>
            <w:hideMark/>
          </w:tcPr>
          <w:p w14:paraId="7689F09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4DFF0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E0FC8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CF280A</w:t>
            </w:r>
          </w:p>
        </w:tc>
        <w:tc>
          <w:tcPr>
            <w:tcW w:w="299" w:type="pct"/>
            <w:tcBorders>
              <w:top w:val="nil"/>
              <w:left w:val="nil"/>
              <w:bottom w:val="single" w:sz="4" w:space="0" w:color="auto"/>
              <w:right w:val="single" w:sz="4" w:space="0" w:color="auto"/>
            </w:tcBorders>
            <w:shd w:val="clear" w:color="000000" w:fill="FFFFFF"/>
            <w:noWrap/>
            <w:vAlign w:val="center"/>
            <w:hideMark/>
          </w:tcPr>
          <w:p w14:paraId="7E87B7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785C72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428</w:t>
            </w:r>
          </w:p>
        </w:tc>
      </w:tr>
      <w:tr w:rsidR="0014776C" w:rsidRPr="007450CD" w14:paraId="2AA538C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219F4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285</w:t>
            </w:r>
          </w:p>
        </w:tc>
        <w:tc>
          <w:tcPr>
            <w:tcW w:w="989" w:type="pct"/>
            <w:tcBorders>
              <w:top w:val="nil"/>
              <w:left w:val="nil"/>
              <w:bottom w:val="single" w:sz="4" w:space="0" w:color="auto"/>
              <w:right w:val="single" w:sz="4" w:space="0" w:color="auto"/>
            </w:tcBorders>
            <w:shd w:val="clear" w:color="000000" w:fill="FFFFFF"/>
            <w:noWrap/>
            <w:vAlign w:val="center"/>
            <w:hideMark/>
          </w:tcPr>
          <w:p w14:paraId="68BA8FC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82A051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5F11B6E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416Y 黄</w:t>
            </w:r>
          </w:p>
        </w:tc>
        <w:tc>
          <w:tcPr>
            <w:tcW w:w="299" w:type="pct"/>
            <w:tcBorders>
              <w:top w:val="nil"/>
              <w:left w:val="nil"/>
              <w:bottom w:val="single" w:sz="4" w:space="0" w:color="auto"/>
              <w:right w:val="single" w:sz="4" w:space="0" w:color="auto"/>
            </w:tcBorders>
            <w:shd w:val="clear" w:color="000000" w:fill="FFFFFF"/>
            <w:noWrap/>
            <w:vAlign w:val="center"/>
            <w:hideMark/>
          </w:tcPr>
          <w:p w14:paraId="45A329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F76C66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BAE24F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80E7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286</w:t>
            </w:r>
          </w:p>
        </w:tc>
        <w:tc>
          <w:tcPr>
            <w:tcW w:w="989" w:type="pct"/>
            <w:tcBorders>
              <w:top w:val="nil"/>
              <w:left w:val="nil"/>
              <w:bottom w:val="single" w:sz="4" w:space="0" w:color="auto"/>
              <w:right w:val="single" w:sz="4" w:space="0" w:color="auto"/>
            </w:tcBorders>
            <w:shd w:val="clear" w:color="000000" w:fill="FFFFFF"/>
            <w:noWrap/>
            <w:vAlign w:val="center"/>
            <w:hideMark/>
          </w:tcPr>
          <w:p w14:paraId="2F4AF501"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9A5EF4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1DD9F87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MLT-D1053L</w:t>
            </w:r>
          </w:p>
        </w:tc>
        <w:tc>
          <w:tcPr>
            <w:tcW w:w="299" w:type="pct"/>
            <w:tcBorders>
              <w:top w:val="nil"/>
              <w:left w:val="nil"/>
              <w:bottom w:val="single" w:sz="4" w:space="0" w:color="auto"/>
              <w:right w:val="single" w:sz="4" w:space="0" w:color="auto"/>
            </w:tcBorders>
            <w:shd w:val="clear" w:color="000000" w:fill="FFFFFF"/>
            <w:noWrap/>
            <w:vAlign w:val="center"/>
            <w:hideMark/>
          </w:tcPr>
          <w:p w14:paraId="4E1E06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0F9012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3AED26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CCCB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287</w:t>
            </w:r>
          </w:p>
        </w:tc>
        <w:tc>
          <w:tcPr>
            <w:tcW w:w="989" w:type="pct"/>
            <w:tcBorders>
              <w:top w:val="nil"/>
              <w:left w:val="nil"/>
              <w:bottom w:val="single" w:sz="4" w:space="0" w:color="auto"/>
              <w:right w:val="single" w:sz="4" w:space="0" w:color="auto"/>
            </w:tcBorders>
            <w:shd w:val="clear" w:color="000000" w:fill="FFFFFF"/>
            <w:noWrap/>
            <w:vAlign w:val="center"/>
            <w:hideMark/>
          </w:tcPr>
          <w:p w14:paraId="05A8016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94AE20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68CEF3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329C 蓝</w:t>
            </w:r>
          </w:p>
        </w:tc>
        <w:tc>
          <w:tcPr>
            <w:tcW w:w="299" w:type="pct"/>
            <w:tcBorders>
              <w:top w:val="nil"/>
              <w:left w:val="nil"/>
              <w:bottom w:val="single" w:sz="4" w:space="0" w:color="auto"/>
              <w:right w:val="single" w:sz="4" w:space="0" w:color="auto"/>
            </w:tcBorders>
            <w:shd w:val="clear" w:color="000000" w:fill="FFFFFF"/>
            <w:noWrap/>
            <w:vAlign w:val="center"/>
            <w:hideMark/>
          </w:tcPr>
          <w:p w14:paraId="665E01C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F7697E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461DDA5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4CBD1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288</w:t>
            </w:r>
          </w:p>
        </w:tc>
        <w:tc>
          <w:tcPr>
            <w:tcW w:w="989" w:type="pct"/>
            <w:tcBorders>
              <w:top w:val="nil"/>
              <w:left w:val="nil"/>
              <w:bottom w:val="single" w:sz="4" w:space="0" w:color="auto"/>
              <w:right w:val="single" w:sz="4" w:space="0" w:color="auto"/>
            </w:tcBorders>
            <w:shd w:val="clear" w:color="000000" w:fill="FFFFFF"/>
            <w:noWrap/>
            <w:vAlign w:val="center"/>
            <w:hideMark/>
          </w:tcPr>
          <w:p w14:paraId="3A3B96E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B1842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CCB79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329M 红</w:t>
            </w:r>
          </w:p>
        </w:tc>
        <w:tc>
          <w:tcPr>
            <w:tcW w:w="299" w:type="pct"/>
            <w:tcBorders>
              <w:top w:val="nil"/>
              <w:left w:val="nil"/>
              <w:bottom w:val="single" w:sz="4" w:space="0" w:color="auto"/>
              <w:right w:val="single" w:sz="4" w:space="0" w:color="auto"/>
            </w:tcBorders>
            <w:shd w:val="clear" w:color="000000" w:fill="FFFFFF"/>
            <w:noWrap/>
            <w:vAlign w:val="center"/>
            <w:hideMark/>
          </w:tcPr>
          <w:p w14:paraId="750E632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3FFC46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3B7D813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4EF7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289</w:t>
            </w:r>
          </w:p>
        </w:tc>
        <w:tc>
          <w:tcPr>
            <w:tcW w:w="989" w:type="pct"/>
            <w:tcBorders>
              <w:top w:val="nil"/>
              <w:left w:val="nil"/>
              <w:bottom w:val="single" w:sz="4" w:space="0" w:color="auto"/>
              <w:right w:val="single" w:sz="4" w:space="0" w:color="auto"/>
            </w:tcBorders>
            <w:shd w:val="clear" w:color="000000" w:fill="FFFFFF"/>
            <w:noWrap/>
            <w:vAlign w:val="center"/>
            <w:hideMark/>
          </w:tcPr>
          <w:p w14:paraId="2A85616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9F6251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52F942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329Y 黄</w:t>
            </w:r>
          </w:p>
        </w:tc>
        <w:tc>
          <w:tcPr>
            <w:tcW w:w="299" w:type="pct"/>
            <w:tcBorders>
              <w:top w:val="nil"/>
              <w:left w:val="nil"/>
              <w:bottom w:val="single" w:sz="4" w:space="0" w:color="auto"/>
              <w:right w:val="single" w:sz="4" w:space="0" w:color="auto"/>
            </w:tcBorders>
            <w:shd w:val="clear" w:color="000000" w:fill="FFFFFF"/>
            <w:noWrap/>
            <w:vAlign w:val="center"/>
            <w:hideMark/>
          </w:tcPr>
          <w:p w14:paraId="3F74AC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16105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08AE417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D404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290</w:t>
            </w:r>
          </w:p>
        </w:tc>
        <w:tc>
          <w:tcPr>
            <w:tcW w:w="989" w:type="pct"/>
            <w:tcBorders>
              <w:top w:val="nil"/>
              <w:left w:val="nil"/>
              <w:bottom w:val="single" w:sz="4" w:space="0" w:color="auto"/>
              <w:right w:val="single" w:sz="4" w:space="0" w:color="auto"/>
            </w:tcBorders>
            <w:shd w:val="clear" w:color="000000" w:fill="FFFFFF"/>
            <w:noWrap/>
            <w:vAlign w:val="center"/>
            <w:hideMark/>
          </w:tcPr>
          <w:p w14:paraId="58C9588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F554E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46BF53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LD1641</w:t>
            </w:r>
          </w:p>
        </w:tc>
        <w:tc>
          <w:tcPr>
            <w:tcW w:w="299" w:type="pct"/>
            <w:tcBorders>
              <w:top w:val="nil"/>
              <w:left w:val="nil"/>
              <w:bottom w:val="single" w:sz="4" w:space="0" w:color="auto"/>
              <w:right w:val="single" w:sz="4" w:space="0" w:color="auto"/>
            </w:tcBorders>
            <w:shd w:val="clear" w:color="000000" w:fill="FFFFFF"/>
            <w:noWrap/>
            <w:vAlign w:val="center"/>
            <w:hideMark/>
          </w:tcPr>
          <w:p w14:paraId="34FC89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73789C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374DC96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0110F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291</w:t>
            </w:r>
          </w:p>
        </w:tc>
        <w:tc>
          <w:tcPr>
            <w:tcW w:w="989" w:type="pct"/>
            <w:tcBorders>
              <w:top w:val="nil"/>
              <w:left w:val="nil"/>
              <w:bottom w:val="single" w:sz="4" w:space="0" w:color="auto"/>
              <w:right w:val="single" w:sz="4" w:space="0" w:color="auto"/>
            </w:tcBorders>
            <w:shd w:val="clear" w:color="000000" w:fill="FFFFFF"/>
            <w:noWrap/>
            <w:vAlign w:val="center"/>
            <w:hideMark/>
          </w:tcPr>
          <w:p w14:paraId="498C629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9AFF4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5E551F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CE314成像鼓</w:t>
            </w:r>
          </w:p>
        </w:tc>
        <w:tc>
          <w:tcPr>
            <w:tcW w:w="299" w:type="pct"/>
            <w:tcBorders>
              <w:top w:val="nil"/>
              <w:left w:val="nil"/>
              <w:bottom w:val="single" w:sz="4" w:space="0" w:color="auto"/>
              <w:right w:val="single" w:sz="4" w:space="0" w:color="auto"/>
            </w:tcBorders>
            <w:shd w:val="clear" w:color="000000" w:fill="FFFFFF"/>
            <w:noWrap/>
            <w:vAlign w:val="center"/>
            <w:hideMark/>
          </w:tcPr>
          <w:p w14:paraId="029D39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4AF61F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2563B6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3527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292</w:t>
            </w:r>
          </w:p>
        </w:tc>
        <w:tc>
          <w:tcPr>
            <w:tcW w:w="989" w:type="pct"/>
            <w:tcBorders>
              <w:top w:val="nil"/>
              <w:left w:val="nil"/>
              <w:bottom w:val="single" w:sz="4" w:space="0" w:color="auto"/>
              <w:right w:val="single" w:sz="4" w:space="0" w:color="auto"/>
            </w:tcBorders>
            <w:shd w:val="clear" w:color="000000" w:fill="FFFFFF"/>
            <w:noWrap/>
            <w:vAlign w:val="center"/>
            <w:hideMark/>
          </w:tcPr>
          <w:p w14:paraId="1843B43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86581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691DCF8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E16</w:t>
            </w:r>
          </w:p>
        </w:tc>
        <w:tc>
          <w:tcPr>
            <w:tcW w:w="299" w:type="pct"/>
            <w:tcBorders>
              <w:top w:val="nil"/>
              <w:left w:val="nil"/>
              <w:bottom w:val="single" w:sz="4" w:space="0" w:color="auto"/>
              <w:right w:val="single" w:sz="4" w:space="0" w:color="auto"/>
            </w:tcBorders>
            <w:shd w:val="clear" w:color="000000" w:fill="FFFFFF"/>
            <w:noWrap/>
            <w:vAlign w:val="center"/>
            <w:hideMark/>
          </w:tcPr>
          <w:p w14:paraId="37AF00D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FC075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04842B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D6F32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293</w:t>
            </w:r>
          </w:p>
        </w:tc>
        <w:tc>
          <w:tcPr>
            <w:tcW w:w="989" w:type="pct"/>
            <w:tcBorders>
              <w:top w:val="nil"/>
              <w:left w:val="nil"/>
              <w:bottom w:val="single" w:sz="4" w:space="0" w:color="auto"/>
              <w:right w:val="single" w:sz="4" w:space="0" w:color="auto"/>
            </w:tcBorders>
            <w:shd w:val="clear" w:color="000000" w:fill="FFFFFF"/>
            <w:noWrap/>
            <w:vAlign w:val="center"/>
            <w:hideMark/>
          </w:tcPr>
          <w:p w14:paraId="2DFC626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657B6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2DEDFA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205s</w:t>
            </w:r>
          </w:p>
        </w:tc>
        <w:tc>
          <w:tcPr>
            <w:tcW w:w="299" w:type="pct"/>
            <w:tcBorders>
              <w:top w:val="nil"/>
              <w:left w:val="nil"/>
              <w:bottom w:val="single" w:sz="4" w:space="0" w:color="auto"/>
              <w:right w:val="single" w:sz="4" w:space="0" w:color="auto"/>
            </w:tcBorders>
            <w:shd w:val="clear" w:color="000000" w:fill="FFFFFF"/>
            <w:noWrap/>
            <w:vAlign w:val="center"/>
            <w:hideMark/>
          </w:tcPr>
          <w:p w14:paraId="1DB9DF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EC9016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AAFDD4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33F5B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294</w:t>
            </w:r>
          </w:p>
        </w:tc>
        <w:tc>
          <w:tcPr>
            <w:tcW w:w="989" w:type="pct"/>
            <w:tcBorders>
              <w:top w:val="nil"/>
              <w:left w:val="nil"/>
              <w:bottom w:val="single" w:sz="4" w:space="0" w:color="auto"/>
              <w:right w:val="single" w:sz="4" w:space="0" w:color="auto"/>
            </w:tcBorders>
            <w:shd w:val="clear" w:color="000000" w:fill="FFFFFF"/>
            <w:noWrap/>
            <w:vAlign w:val="center"/>
            <w:hideMark/>
          </w:tcPr>
          <w:p w14:paraId="37655C4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691AA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5D486A6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LD2641</w:t>
            </w:r>
          </w:p>
        </w:tc>
        <w:tc>
          <w:tcPr>
            <w:tcW w:w="299" w:type="pct"/>
            <w:tcBorders>
              <w:top w:val="nil"/>
              <w:left w:val="nil"/>
              <w:bottom w:val="single" w:sz="4" w:space="0" w:color="auto"/>
              <w:right w:val="single" w:sz="4" w:space="0" w:color="auto"/>
            </w:tcBorders>
            <w:shd w:val="clear" w:color="000000" w:fill="FFFFFF"/>
            <w:noWrap/>
            <w:vAlign w:val="center"/>
            <w:hideMark/>
          </w:tcPr>
          <w:p w14:paraId="3E274F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513910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7632889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C828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295</w:t>
            </w:r>
          </w:p>
        </w:tc>
        <w:tc>
          <w:tcPr>
            <w:tcW w:w="989" w:type="pct"/>
            <w:tcBorders>
              <w:top w:val="nil"/>
              <w:left w:val="nil"/>
              <w:bottom w:val="single" w:sz="4" w:space="0" w:color="auto"/>
              <w:right w:val="single" w:sz="4" w:space="0" w:color="auto"/>
            </w:tcBorders>
            <w:shd w:val="clear" w:color="000000" w:fill="FFFFFF"/>
            <w:noWrap/>
            <w:vAlign w:val="center"/>
            <w:hideMark/>
          </w:tcPr>
          <w:p w14:paraId="44D0770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C7294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22B5918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Q7570A</w:t>
            </w:r>
          </w:p>
        </w:tc>
        <w:tc>
          <w:tcPr>
            <w:tcW w:w="299" w:type="pct"/>
            <w:tcBorders>
              <w:top w:val="nil"/>
              <w:left w:val="nil"/>
              <w:bottom w:val="single" w:sz="4" w:space="0" w:color="auto"/>
              <w:right w:val="single" w:sz="4" w:space="0" w:color="auto"/>
            </w:tcBorders>
            <w:shd w:val="clear" w:color="000000" w:fill="FFFFFF"/>
            <w:noWrap/>
            <w:vAlign w:val="center"/>
            <w:hideMark/>
          </w:tcPr>
          <w:p w14:paraId="2A9D10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68E251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67D4E1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B039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296</w:t>
            </w:r>
          </w:p>
        </w:tc>
        <w:tc>
          <w:tcPr>
            <w:tcW w:w="989" w:type="pct"/>
            <w:tcBorders>
              <w:top w:val="nil"/>
              <w:left w:val="nil"/>
              <w:bottom w:val="single" w:sz="4" w:space="0" w:color="auto"/>
              <w:right w:val="single" w:sz="4" w:space="0" w:color="auto"/>
            </w:tcBorders>
            <w:shd w:val="clear" w:color="000000" w:fill="FFFFFF"/>
            <w:noWrap/>
            <w:vAlign w:val="center"/>
            <w:hideMark/>
          </w:tcPr>
          <w:p w14:paraId="02A3085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38473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4B6163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310</w:t>
            </w:r>
          </w:p>
        </w:tc>
        <w:tc>
          <w:tcPr>
            <w:tcW w:w="299" w:type="pct"/>
            <w:tcBorders>
              <w:top w:val="nil"/>
              <w:left w:val="nil"/>
              <w:bottom w:val="single" w:sz="4" w:space="0" w:color="auto"/>
              <w:right w:val="single" w:sz="4" w:space="0" w:color="auto"/>
            </w:tcBorders>
            <w:shd w:val="clear" w:color="000000" w:fill="FFFFFF"/>
            <w:noWrap/>
            <w:vAlign w:val="center"/>
            <w:hideMark/>
          </w:tcPr>
          <w:p w14:paraId="7228CE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286552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w:t>
            </w:r>
          </w:p>
        </w:tc>
      </w:tr>
      <w:tr w:rsidR="0014776C" w:rsidRPr="007450CD" w14:paraId="0545695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028FC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297</w:t>
            </w:r>
          </w:p>
        </w:tc>
        <w:tc>
          <w:tcPr>
            <w:tcW w:w="989" w:type="pct"/>
            <w:tcBorders>
              <w:top w:val="nil"/>
              <w:left w:val="nil"/>
              <w:bottom w:val="single" w:sz="4" w:space="0" w:color="auto"/>
              <w:right w:val="single" w:sz="4" w:space="0" w:color="auto"/>
            </w:tcBorders>
            <w:shd w:val="clear" w:color="000000" w:fill="FFFFFF"/>
            <w:noWrap/>
            <w:vAlign w:val="center"/>
            <w:hideMark/>
          </w:tcPr>
          <w:p w14:paraId="1F66E80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9E070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423925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328</w:t>
            </w:r>
          </w:p>
        </w:tc>
        <w:tc>
          <w:tcPr>
            <w:tcW w:w="299" w:type="pct"/>
            <w:tcBorders>
              <w:top w:val="nil"/>
              <w:left w:val="nil"/>
              <w:bottom w:val="single" w:sz="4" w:space="0" w:color="auto"/>
              <w:right w:val="single" w:sz="4" w:space="0" w:color="auto"/>
            </w:tcBorders>
            <w:shd w:val="clear" w:color="000000" w:fill="FFFFFF"/>
            <w:noWrap/>
            <w:vAlign w:val="center"/>
            <w:hideMark/>
          </w:tcPr>
          <w:p w14:paraId="256E13E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AFF755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3C9E60A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E612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298</w:t>
            </w:r>
          </w:p>
        </w:tc>
        <w:tc>
          <w:tcPr>
            <w:tcW w:w="989" w:type="pct"/>
            <w:tcBorders>
              <w:top w:val="nil"/>
              <w:left w:val="nil"/>
              <w:bottom w:val="single" w:sz="4" w:space="0" w:color="auto"/>
              <w:right w:val="single" w:sz="4" w:space="0" w:color="auto"/>
            </w:tcBorders>
            <w:shd w:val="clear" w:color="000000" w:fill="FFFFFF"/>
            <w:noWrap/>
            <w:vAlign w:val="center"/>
            <w:hideMark/>
          </w:tcPr>
          <w:p w14:paraId="5F67774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F579F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7F7BDC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LD2441</w:t>
            </w:r>
          </w:p>
        </w:tc>
        <w:tc>
          <w:tcPr>
            <w:tcW w:w="299" w:type="pct"/>
            <w:tcBorders>
              <w:top w:val="nil"/>
              <w:left w:val="nil"/>
              <w:bottom w:val="single" w:sz="4" w:space="0" w:color="auto"/>
              <w:right w:val="single" w:sz="4" w:space="0" w:color="auto"/>
            </w:tcBorders>
            <w:shd w:val="clear" w:color="000000" w:fill="FFFFFF"/>
            <w:noWrap/>
            <w:vAlign w:val="center"/>
            <w:hideMark/>
          </w:tcPr>
          <w:p w14:paraId="4DD0A7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8B5417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50C683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EDE2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299</w:t>
            </w:r>
          </w:p>
        </w:tc>
        <w:tc>
          <w:tcPr>
            <w:tcW w:w="989" w:type="pct"/>
            <w:tcBorders>
              <w:top w:val="nil"/>
              <w:left w:val="nil"/>
              <w:bottom w:val="single" w:sz="4" w:space="0" w:color="auto"/>
              <w:right w:val="single" w:sz="4" w:space="0" w:color="auto"/>
            </w:tcBorders>
            <w:shd w:val="clear" w:color="000000" w:fill="FFFFFF"/>
            <w:noWrap/>
            <w:vAlign w:val="center"/>
            <w:hideMark/>
          </w:tcPr>
          <w:p w14:paraId="1B254B7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0CC24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329BD6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2060</w:t>
            </w:r>
          </w:p>
        </w:tc>
        <w:tc>
          <w:tcPr>
            <w:tcW w:w="299" w:type="pct"/>
            <w:tcBorders>
              <w:top w:val="nil"/>
              <w:left w:val="nil"/>
              <w:bottom w:val="single" w:sz="4" w:space="0" w:color="auto"/>
              <w:right w:val="single" w:sz="4" w:space="0" w:color="auto"/>
            </w:tcBorders>
            <w:shd w:val="clear" w:color="000000" w:fill="FFFFFF"/>
            <w:noWrap/>
            <w:vAlign w:val="center"/>
            <w:hideMark/>
          </w:tcPr>
          <w:p w14:paraId="1F7B415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6869B9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75FFEBC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0681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300</w:t>
            </w:r>
          </w:p>
        </w:tc>
        <w:tc>
          <w:tcPr>
            <w:tcW w:w="989" w:type="pct"/>
            <w:tcBorders>
              <w:top w:val="nil"/>
              <w:left w:val="nil"/>
              <w:bottom w:val="single" w:sz="4" w:space="0" w:color="auto"/>
              <w:right w:val="single" w:sz="4" w:space="0" w:color="auto"/>
            </w:tcBorders>
            <w:shd w:val="clear" w:color="000000" w:fill="FFFFFF"/>
            <w:noWrap/>
            <w:vAlign w:val="center"/>
            <w:hideMark/>
          </w:tcPr>
          <w:p w14:paraId="3CADCF4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2F535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44247C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CS310</w:t>
            </w:r>
          </w:p>
        </w:tc>
        <w:tc>
          <w:tcPr>
            <w:tcW w:w="299" w:type="pct"/>
            <w:tcBorders>
              <w:top w:val="nil"/>
              <w:left w:val="nil"/>
              <w:bottom w:val="single" w:sz="4" w:space="0" w:color="auto"/>
              <w:right w:val="single" w:sz="4" w:space="0" w:color="auto"/>
            </w:tcBorders>
            <w:shd w:val="clear" w:color="000000" w:fill="FFFFFF"/>
            <w:noWrap/>
            <w:vAlign w:val="center"/>
            <w:hideMark/>
          </w:tcPr>
          <w:p w14:paraId="46BEB7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D8442B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12A2E0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05ED5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301</w:t>
            </w:r>
          </w:p>
        </w:tc>
        <w:tc>
          <w:tcPr>
            <w:tcW w:w="989" w:type="pct"/>
            <w:tcBorders>
              <w:top w:val="nil"/>
              <w:left w:val="nil"/>
              <w:bottom w:val="single" w:sz="4" w:space="0" w:color="auto"/>
              <w:right w:val="single" w:sz="4" w:space="0" w:color="auto"/>
            </w:tcBorders>
            <w:shd w:val="clear" w:color="000000" w:fill="FFFFFF"/>
            <w:noWrap/>
            <w:vAlign w:val="center"/>
            <w:hideMark/>
          </w:tcPr>
          <w:p w14:paraId="5C6F02B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29C8E84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1B848B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CZ192</w:t>
            </w:r>
            <w:proofErr w:type="gramStart"/>
            <w:r w:rsidRPr="007450CD">
              <w:rPr>
                <w:rFonts w:ascii="宋体" w:hAnsi="宋体"/>
                <w:kern w:val="0"/>
                <w:szCs w:val="21"/>
              </w:rPr>
              <w:t>A(</w:t>
            </w:r>
            <w:proofErr w:type="gramEnd"/>
            <w:r w:rsidRPr="007450CD">
              <w:rPr>
                <w:rFonts w:ascii="宋体" w:hAnsi="宋体"/>
                <w:kern w:val="0"/>
                <w:szCs w:val="21"/>
              </w:rPr>
              <w:t>701/706/435)</w:t>
            </w:r>
          </w:p>
        </w:tc>
        <w:tc>
          <w:tcPr>
            <w:tcW w:w="299" w:type="pct"/>
            <w:tcBorders>
              <w:top w:val="nil"/>
              <w:left w:val="nil"/>
              <w:bottom w:val="single" w:sz="4" w:space="0" w:color="auto"/>
              <w:right w:val="single" w:sz="4" w:space="0" w:color="auto"/>
            </w:tcBorders>
            <w:shd w:val="clear" w:color="000000" w:fill="FFFFFF"/>
            <w:noWrap/>
            <w:vAlign w:val="center"/>
            <w:hideMark/>
          </w:tcPr>
          <w:p w14:paraId="46D7F4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5D540F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5DFD437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359F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302</w:t>
            </w:r>
          </w:p>
        </w:tc>
        <w:tc>
          <w:tcPr>
            <w:tcW w:w="989" w:type="pct"/>
            <w:tcBorders>
              <w:top w:val="nil"/>
              <w:left w:val="nil"/>
              <w:bottom w:val="single" w:sz="4" w:space="0" w:color="auto"/>
              <w:right w:val="single" w:sz="4" w:space="0" w:color="auto"/>
            </w:tcBorders>
            <w:shd w:val="clear" w:color="000000" w:fill="FFFFFF"/>
            <w:noWrap/>
            <w:vAlign w:val="center"/>
            <w:hideMark/>
          </w:tcPr>
          <w:p w14:paraId="462B8E7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004CC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231546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PD-200H(P1050/2050）</w:t>
            </w:r>
          </w:p>
        </w:tc>
        <w:tc>
          <w:tcPr>
            <w:tcW w:w="299" w:type="pct"/>
            <w:tcBorders>
              <w:top w:val="nil"/>
              <w:left w:val="nil"/>
              <w:bottom w:val="single" w:sz="4" w:space="0" w:color="auto"/>
              <w:right w:val="single" w:sz="4" w:space="0" w:color="auto"/>
            </w:tcBorders>
            <w:shd w:val="clear" w:color="000000" w:fill="FFFFFF"/>
            <w:noWrap/>
            <w:vAlign w:val="center"/>
            <w:hideMark/>
          </w:tcPr>
          <w:p w14:paraId="022E0C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BA5AD7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484</w:t>
            </w:r>
          </w:p>
        </w:tc>
      </w:tr>
      <w:tr w:rsidR="0014776C" w:rsidRPr="007450CD" w14:paraId="40F21EE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121F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303</w:t>
            </w:r>
          </w:p>
        </w:tc>
        <w:tc>
          <w:tcPr>
            <w:tcW w:w="989" w:type="pct"/>
            <w:tcBorders>
              <w:top w:val="nil"/>
              <w:left w:val="nil"/>
              <w:bottom w:val="single" w:sz="4" w:space="0" w:color="auto"/>
              <w:right w:val="single" w:sz="4" w:space="0" w:color="auto"/>
            </w:tcBorders>
            <w:shd w:val="clear" w:color="000000" w:fill="FFFFFF"/>
            <w:noWrap/>
            <w:vAlign w:val="center"/>
            <w:hideMark/>
          </w:tcPr>
          <w:p w14:paraId="4A59A5D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C3C7B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675ADF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DR-2250(7360/7860）</w:t>
            </w:r>
          </w:p>
        </w:tc>
        <w:tc>
          <w:tcPr>
            <w:tcW w:w="299" w:type="pct"/>
            <w:tcBorders>
              <w:top w:val="nil"/>
              <w:left w:val="nil"/>
              <w:bottom w:val="single" w:sz="4" w:space="0" w:color="auto"/>
              <w:right w:val="single" w:sz="4" w:space="0" w:color="auto"/>
            </w:tcBorders>
            <w:shd w:val="clear" w:color="000000" w:fill="FFFFFF"/>
            <w:noWrap/>
            <w:vAlign w:val="center"/>
            <w:hideMark/>
          </w:tcPr>
          <w:p w14:paraId="243D11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5C3507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w:t>
            </w:r>
          </w:p>
        </w:tc>
      </w:tr>
      <w:tr w:rsidR="0014776C" w:rsidRPr="007450CD" w14:paraId="277EDA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973B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304</w:t>
            </w:r>
          </w:p>
        </w:tc>
        <w:tc>
          <w:tcPr>
            <w:tcW w:w="989" w:type="pct"/>
            <w:tcBorders>
              <w:top w:val="nil"/>
              <w:left w:val="nil"/>
              <w:bottom w:val="single" w:sz="4" w:space="0" w:color="auto"/>
              <w:right w:val="single" w:sz="4" w:space="0" w:color="auto"/>
            </w:tcBorders>
            <w:shd w:val="clear" w:color="000000" w:fill="FFFFFF"/>
            <w:noWrap/>
            <w:vAlign w:val="center"/>
            <w:hideMark/>
          </w:tcPr>
          <w:p w14:paraId="7BDA81C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8B1357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115BDF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PD-300（3205/3050）</w:t>
            </w:r>
          </w:p>
        </w:tc>
        <w:tc>
          <w:tcPr>
            <w:tcW w:w="299" w:type="pct"/>
            <w:tcBorders>
              <w:top w:val="nil"/>
              <w:left w:val="nil"/>
              <w:bottom w:val="single" w:sz="4" w:space="0" w:color="auto"/>
              <w:right w:val="single" w:sz="4" w:space="0" w:color="auto"/>
            </w:tcBorders>
            <w:shd w:val="clear" w:color="000000" w:fill="FFFFFF"/>
            <w:noWrap/>
            <w:vAlign w:val="center"/>
            <w:hideMark/>
          </w:tcPr>
          <w:p w14:paraId="0C9F0A7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C605A8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60</w:t>
            </w:r>
          </w:p>
        </w:tc>
      </w:tr>
      <w:tr w:rsidR="0014776C" w:rsidRPr="007450CD" w14:paraId="5706AD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98A1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305</w:t>
            </w:r>
          </w:p>
        </w:tc>
        <w:tc>
          <w:tcPr>
            <w:tcW w:w="989" w:type="pct"/>
            <w:tcBorders>
              <w:top w:val="nil"/>
              <w:left w:val="nil"/>
              <w:bottom w:val="single" w:sz="4" w:space="0" w:color="auto"/>
              <w:right w:val="single" w:sz="4" w:space="0" w:color="auto"/>
            </w:tcBorders>
            <w:shd w:val="clear" w:color="000000" w:fill="FFFFFF"/>
            <w:noWrap/>
            <w:vAlign w:val="center"/>
            <w:hideMark/>
          </w:tcPr>
          <w:p w14:paraId="228125D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F95E86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三星</w:t>
            </w:r>
          </w:p>
        </w:tc>
        <w:tc>
          <w:tcPr>
            <w:tcW w:w="2321" w:type="pct"/>
            <w:tcBorders>
              <w:top w:val="nil"/>
              <w:left w:val="nil"/>
              <w:bottom w:val="single" w:sz="4" w:space="0" w:color="auto"/>
              <w:right w:val="single" w:sz="4" w:space="0" w:color="auto"/>
            </w:tcBorders>
            <w:shd w:val="clear" w:color="auto" w:fill="auto"/>
            <w:noWrap/>
            <w:vAlign w:val="center"/>
            <w:hideMark/>
          </w:tcPr>
          <w:p w14:paraId="450160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MLT-D101S（2161/3401）</w:t>
            </w:r>
          </w:p>
        </w:tc>
        <w:tc>
          <w:tcPr>
            <w:tcW w:w="299" w:type="pct"/>
            <w:tcBorders>
              <w:top w:val="nil"/>
              <w:left w:val="nil"/>
              <w:bottom w:val="single" w:sz="4" w:space="0" w:color="auto"/>
              <w:right w:val="single" w:sz="4" w:space="0" w:color="auto"/>
            </w:tcBorders>
            <w:shd w:val="clear" w:color="000000" w:fill="FFFFFF"/>
            <w:noWrap/>
            <w:vAlign w:val="center"/>
            <w:hideMark/>
          </w:tcPr>
          <w:p w14:paraId="60DF16D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97C0CD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4C62DE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649C6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306</w:t>
            </w:r>
          </w:p>
        </w:tc>
        <w:tc>
          <w:tcPr>
            <w:tcW w:w="989" w:type="pct"/>
            <w:tcBorders>
              <w:top w:val="nil"/>
              <w:left w:val="nil"/>
              <w:bottom w:val="single" w:sz="4" w:space="0" w:color="auto"/>
              <w:right w:val="single" w:sz="4" w:space="0" w:color="auto"/>
            </w:tcBorders>
            <w:shd w:val="clear" w:color="000000" w:fill="FFFFFF"/>
            <w:noWrap/>
            <w:vAlign w:val="center"/>
            <w:hideMark/>
          </w:tcPr>
          <w:p w14:paraId="474BC30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08533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5107B8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LD0856</w:t>
            </w:r>
          </w:p>
        </w:tc>
        <w:tc>
          <w:tcPr>
            <w:tcW w:w="299" w:type="pct"/>
            <w:tcBorders>
              <w:top w:val="nil"/>
              <w:left w:val="nil"/>
              <w:bottom w:val="single" w:sz="4" w:space="0" w:color="auto"/>
              <w:right w:val="single" w:sz="4" w:space="0" w:color="auto"/>
            </w:tcBorders>
            <w:shd w:val="clear" w:color="000000" w:fill="FFFFFF"/>
            <w:noWrap/>
            <w:vAlign w:val="center"/>
            <w:hideMark/>
          </w:tcPr>
          <w:p w14:paraId="304C708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F86786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B7C981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DC0E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307</w:t>
            </w:r>
          </w:p>
        </w:tc>
        <w:tc>
          <w:tcPr>
            <w:tcW w:w="989" w:type="pct"/>
            <w:tcBorders>
              <w:top w:val="nil"/>
              <w:left w:val="nil"/>
              <w:bottom w:val="single" w:sz="4" w:space="0" w:color="auto"/>
              <w:right w:val="single" w:sz="4" w:space="0" w:color="auto"/>
            </w:tcBorders>
            <w:shd w:val="clear" w:color="000000" w:fill="FFFFFF"/>
            <w:noWrap/>
            <w:vAlign w:val="center"/>
            <w:hideMark/>
          </w:tcPr>
          <w:p w14:paraId="1225099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1ED85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0018067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M355</w:t>
            </w:r>
          </w:p>
        </w:tc>
        <w:tc>
          <w:tcPr>
            <w:tcW w:w="299" w:type="pct"/>
            <w:tcBorders>
              <w:top w:val="nil"/>
              <w:left w:val="nil"/>
              <w:bottom w:val="single" w:sz="4" w:space="0" w:color="auto"/>
              <w:right w:val="single" w:sz="4" w:space="0" w:color="auto"/>
            </w:tcBorders>
            <w:shd w:val="clear" w:color="000000" w:fill="FFFFFF"/>
            <w:noWrap/>
            <w:vAlign w:val="center"/>
            <w:hideMark/>
          </w:tcPr>
          <w:p w14:paraId="34BD03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22E0B8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663367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E3EC6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308</w:t>
            </w:r>
          </w:p>
        </w:tc>
        <w:tc>
          <w:tcPr>
            <w:tcW w:w="989" w:type="pct"/>
            <w:tcBorders>
              <w:top w:val="nil"/>
              <w:left w:val="nil"/>
              <w:bottom w:val="single" w:sz="4" w:space="0" w:color="auto"/>
              <w:right w:val="single" w:sz="4" w:space="0" w:color="auto"/>
            </w:tcBorders>
            <w:shd w:val="clear" w:color="000000" w:fill="FFFFFF"/>
            <w:noWrap/>
            <w:vAlign w:val="center"/>
            <w:hideMark/>
          </w:tcPr>
          <w:p w14:paraId="13F1AFF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9F7A00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OKI</w:t>
            </w:r>
          </w:p>
        </w:tc>
        <w:tc>
          <w:tcPr>
            <w:tcW w:w="2321" w:type="pct"/>
            <w:tcBorders>
              <w:top w:val="nil"/>
              <w:left w:val="nil"/>
              <w:bottom w:val="single" w:sz="4" w:space="0" w:color="auto"/>
              <w:right w:val="single" w:sz="4" w:space="0" w:color="auto"/>
            </w:tcBorders>
            <w:shd w:val="clear" w:color="auto" w:fill="auto"/>
            <w:noWrap/>
            <w:vAlign w:val="center"/>
            <w:hideMark/>
          </w:tcPr>
          <w:p w14:paraId="6BC3AA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820</w:t>
            </w:r>
          </w:p>
        </w:tc>
        <w:tc>
          <w:tcPr>
            <w:tcW w:w="299" w:type="pct"/>
            <w:tcBorders>
              <w:top w:val="nil"/>
              <w:left w:val="nil"/>
              <w:bottom w:val="single" w:sz="4" w:space="0" w:color="auto"/>
              <w:right w:val="single" w:sz="4" w:space="0" w:color="auto"/>
            </w:tcBorders>
            <w:shd w:val="clear" w:color="000000" w:fill="FFFFFF"/>
            <w:noWrap/>
            <w:vAlign w:val="center"/>
            <w:hideMark/>
          </w:tcPr>
          <w:p w14:paraId="4C7593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5B39A4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3BD0ABD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1EDF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309</w:t>
            </w:r>
          </w:p>
        </w:tc>
        <w:tc>
          <w:tcPr>
            <w:tcW w:w="989" w:type="pct"/>
            <w:tcBorders>
              <w:top w:val="nil"/>
              <w:left w:val="nil"/>
              <w:bottom w:val="single" w:sz="4" w:space="0" w:color="auto"/>
              <w:right w:val="single" w:sz="4" w:space="0" w:color="auto"/>
            </w:tcBorders>
            <w:shd w:val="clear" w:color="000000" w:fill="FFFFFF"/>
            <w:noWrap/>
            <w:vAlign w:val="center"/>
            <w:hideMark/>
          </w:tcPr>
          <w:p w14:paraId="046A590F"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EE749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09ED1E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925</w:t>
            </w:r>
          </w:p>
        </w:tc>
        <w:tc>
          <w:tcPr>
            <w:tcW w:w="299" w:type="pct"/>
            <w:tcBorders>
              <w:top w:val="nil"/>
              <w:left w:val="nil"/>
              <w:bottom w:val="single" w:sz="4" w:space="0" w:color="auto"/>
              <w:right w:val="single" w:sz="4" w:space="0" w:color="auto"/>
            </w:tcBorders>
            <w:shd w:val="clear" w:color="000000" w:fill="FFFFFF"/>
            <w:noWrap/>
            <w:vAlign w:val="center"/>
            <w:hideMark/>
          </w:tcPr>
          <w:p w14:paraId="68BF9D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A048E3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19B34E0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F5E66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310</w:t>
            </w:r>
          </w:p>
        </w:tc>
        <w:tc>
          <w:tcPr>
            <w:tcW w:w="989" w:type="pct"/>
            <w:tcBorders>
              <w:top w:val="nil"/>
              <w:left w:val="nil"/>
              <w:bottom w:val="single" w:sz="4" w:space="0" w:color="auto"/>
              <w:right w:val="single" w:sz="4" w:space="0" w:color="auto"/>
            </w:tcBorders>
            <w:shd w:val="clear" w:color="000000" w:fill="FFFFFF"/>
            <w:noWrap/>
            <w:vAlign w:val="center"/>
            <w:hideMark/>
          </w:tcPr>
          <w:p w14:paraId="73884F9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F628B6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OKI</w:t>
            </w:r>
          </w:p>
        </w:tc>
        <w:tc>
          <w:tcPr>
            <w:tcW w:w="2321" w:type="pct"/>
            <w:tcBorders>
              <w:top w:val="nil"/>
              <w:left w:val="nil"/>
              <w:bottom w:val="single" w:sz="4" w:space="0" w:color="auto"/>
              <w:right w:val="single" w:sz="4" w:space="0" w:color="auto"/>
            </w:tcBorders>
            <w:shd w:val="clear" w:color="auto" w:fill="auto"/>
            <w:noWrap/>
            <w:vAlign w:val="center"/>
            <w:hideMark/>
          </w:tcPr>
          <w:p w14:paraId="128BD5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B412</w:t>
            </w:r>
          </w:p>
        </w:tc>
        <w:tc>
          <w:tcPr>
            <w:tcW w:w="299" w:type="pct"/>
            <w:tcBorders>
              <w:top w:val="nil"/>
              <w:left w:val="nil"/>
              <w:bottom w:val="single" w:sz="4" w:space="0" w:color="auto"/>
              <w:right w:val="single" w:sz="4" w:space="0" w:color="auto"/>
            </w:tcBorders>
            <w:shd w:val="clear" w:color="000000" w:fill="FFFFFF"/>
            <w:noWrap/>
            <w:vAlign w:val="center"/>
            <w:hideMark/>
          </w:tcPr>
          <w:p w14:paraId="19920C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2F9F1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130</w:t>
            </w:r>
          </w:p>
        </w:tc>
      </w:tr>
      <w:tr w:rsidR="0014776C" w:rsidRPr="007450CD" w14:paraId="6E1C55F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EC59D7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311</w:t>
            </w:r>
          </w:p>
        </w:tc>
        <w:tc>
          <w:tcPr>
            <w:tcW w:w="989" w:type="pct"/>
            <w:tcBorders>
              <w:top w:val="nil"/>
              <w:left w:val="nil"/>
              <w:bottom w:val="single" w:sz="4" w:space="0" w:color="auto"/>
              <w:right w:val="single" w:sz="4" w:space="0" w:color="auto"/>
            </w:tcBorders>
            <w:shd w:val="clear" w:color="000000" w:fill="FFFFFF"/>
            <w:noWrap/>
            <w:vAlign w:val="center"/>
            <w:hideMark/>
          </w:tcPr>
          <w:p w14:paraId="4E37A5A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7DB62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4650004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DR-2350</w:t>
            </w:r>
          </w:p>
        </w:tc>
        <w:tc>
          <w:tcPr>
            <w:tcW w:w="299" w:type="pct"/>
            <w:tcBorders>
              <w:top w:val="nil"/>
              <w:left w:val="nil"/>
              <w:bottom w:val="single" w:sz="4" w:space="0" w:color="auto"/>
              <w:right w:val="single" w:sz="4" w:space="0" w:color="auto"/>
            </w:tcBorders>
            <w:shd w:val="clear" w:color="000000" w:fill="FFFFFF"/>
            <w:noWrap/>
            <w:vAlign w:val="center"/>
            <w:hideMark/>
          </w:tcPr>
          <w:p w14:paraId="062856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49B8A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66</w:t>
            </w:r>
          </w:p>
        </w:tc>
      </w:tr>
      <w:tr w:rsidR="0014776C" w:rsidRPr="007450CD" w14:paraId="095D2F7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1BCB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312</w:t>
            </w:r>
          </w:p>
        </w:tc>
        <w:tc>
          <w:tcPr>
            <w:tcW w:w="989" w:type="pct"/>
            <w:tcBorders>
              <w:top w:val="nil"/>
              <w:left w:val="nil"/>
              <w:bottom w:val="single" w:sz="4" w:space="0" w:color="auto"/>
              <w:right w:val="single" w:sz="4" w:space="0" w:color="auto"/>
            </w:tcBorders>
            <w:shd w:val="clear" w:color="000000" w:fill="FFFFFF"/>
            <w:noWrap/>
            <w:vAlign w:val="center"/>
            <w:hideMark/>
          </w:tcPr>
          <w:p w14:paraId="5565C80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3CB828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7FFCAC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CF228A </w:t>
            </w:r>
          </w:p>
        </w:tc>
        <w:tc>
          <w:tcPr>
            <w:tcW w:w="299" w:type="pct"/>
            <w:tcBorders>
              <w:top w:val="nil"/>
              <w:left w:val="nil"/>
              <w:bottom w:val="single" w:sz="4" w:space="0" w:color="auto"/>
              <w:right w:val="single" w:sz="4" w:space="0" w:color="auto"/>
            </w:tcBorders>
            <w:shd w:val="clear" w:color="000000" w:fill="FFFFFF"/>
            <w:noWrap/>
            <w:vAlign w:val="center"/>
            <w:hideMark/>
          </w:tcPr>
          <w:p w14:paraId="1B855E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68EA50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65</w:t>
            </w:r>
          </w:p>
        </w:tc>
      </w:tr>
      <w:tr w:rsidR="0014776C" w:rsidRPr="007450CD" w14:paraId="62E155C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F2DE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313</w:t>
            </w:r>
          </w:p>
        </w:tc>
        <w:tc>
          <w:tcPr>
            <w:tcW w:w="989" w:type="pct"/>
            <w:tcBorders>
              <w:top w:val="nil"/>
              <w:left w:val="nil"/>
              <w:bottom w:val="single" w:sz="4" w:space="0" w:color="auto"/>
              <w:right w:val="single" w:sz="4" w:space="0" w:color="auto"/>
            </w:tcBorders>
            <w:shd w:val="clear" w:color="000000" w:fill="FFFFFF"/>
            <w:noWrap/>
            <w:vAlign w:val="center"/>
            <w:hideMark/>
          </w:tcPr>
          <w:p w14:paraId="3E3F0DD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1402EA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4EDC41C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DK-1100(173)</w:t>
            </w:r>
          </w:p>
        </w:tc>
        <w:tc>
          <w:tcPr>
            <w:tcW w:w="299" w:type="pct"/>
            <w:tcBorders>
              <w:top w:val="nil"/>
              <w:left w:val="nil"/>
              <w:bottom w:val="single" w:sz="4" w:space="0" w:color="auto"/>
              <w:right w:val="single" w:sz="4" w:space="0" w:color="auto"/>
            </w:tcBorders>
            <w:shd w:val="clear" w:color="000000" w:fill="FFFFFF"/>
            <w:noWrap/>
            <w:vAlign w:val="center"/>
            <w:hideMark/>
          </w:tcPr>
          <w:p w14:paraId="72D4A16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24096A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6333F9A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9A448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314</w:t>
            </w:r>
          </w:p>
        </w:tc>
        <w:tc>
          <w:tcPr>
            <w:tcW w:w="989" w:type="pct"/>
            <w:tcBorders>
              <w:top w:val="nil"/>
              <w:left w:val="nil"/>
              <w:bottom w:val="single" w:sz="4" w:space="0" w:color="auto"/>
              <w:right w:val="single" w:sz="4" w:space="0" w:color="auto"/>
            </w:tcBorders>
            <w:shd w:val="clear" w:color="000000" w:fill="FFFFFF"/>
            <w:noWrap/>
            <w:vAlign w:val="center"/>
            <w:hideMark/>
          </w:tcPr>
          <w:p w14:paraId="2E6FBA22"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0F4481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5222E2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1153</w:t>
            </w:r>
          </w:p>
        </w:tc>
        <w:tc>
          <w:tcPr>
            <w:tcW w:w="299" w:type="pct"/>
            <w:tcBorders>
              <w:top w:val="nil"/>
              <w:left w:val="nil"/>
              <w:bottom w:val="single" w:sz="4" w:space="0" w:color="auto"/>
              <w:right w:val="single" w:sz="4" w:space="0" w:color="auto"/>
            </w:tcBorders>
            <w:shd w:val="clear" w:color="000000" w:fill="FFFFFF"/>
            <w:noWrap/>
            <w:vAlign w:val="center"/>
            <w:hideMark/>
          </w:tcPr>
          <w:p w14:paraId="1F53CC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CD930D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60</w:t>
            </w:r>
          </w:p>
        </w:tc>
      </w:tr>
      <w:tr w:rsidR="0014776C" w:rsidRPr="007450CD" w14:paraId="00BE835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BFE63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315</w:t>
            </w:r>
          </w:p>
        </w:tc>
        <w:tc>
          <w:tcPr>
            <w:tcW w:w="989" w:type="pct"/>
            <w:tcBorders>
              <w:top w:val="nil"/>
              <w:left w:val="nil"/>
              <w:bottom w:val="single" w:sz="4" w:space="0" w:color="auto"/>
              <w:right w:val="single" w:sz="4" w:space="0" w:color="auto"/>
            </w:tcBorders>
            <w:shd w:val="clear" w:color="000000" w:fill="FFFFFF"/>
            <w:noWrap/>
            <w:vAlign w:val="center"/>
            <w:hideMark/>
          </w:tcPr>
          <w:p w14:paraId="494F1B08"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ACCE33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213673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3450</w:t>
            </w:r>
          </w:p>
        </w:tc>
        <w:tc>
          <w:tcPr>
            <w:tcW w:w="299" w:type="pct"/>
            <w:tcBorders>
              <w:top w:val="nil"/>
              <w:left w:val="nil"/>
              <w:bottom w:val="single" w:sz="4" w:space="0" w:color="auto"/>
              <w:right w:val="single" w:sz="4" w:space="0" w:color="auto"/>
            </w:tcBorders>
            <w:shd w:val="clear" w:color="000000" w:fill="FFFFFF"/>
            <w:noWrap/>
            <w:vAlign w:val="center"/>
            <w:hideMark/>
          </w:tcPr>
          <w:p w14:paraId="40EB760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41CD25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3796F19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C06B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316</w:t>
            </w:r>
          </w:p>
        </w:tc>
        <w:tc>
          <w:tcPr>
            <w:tcW w:w="989" w:type="pct"/>
            <w:tcBorders>
              <w:top w:val="nil"/>
              <w:left w:val="nil"/>
              <w:bottom w:val="single" w:sz="4" w:space="0" w:color="auto"/>
              <w:right w:val="single" w:sz="4" w:space="0" w:color="auto"/>
            </w:tcBorders>
            <w:shd w:val="clear" w:color="000000" w:fill="FFFFFF"/>
            <w:noWrap/>
            <w:vAlign w:val="center"/>
            <w:hideMark/>
          </w:tcPr>
          <w:p w14:paraId="1BF76C1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7DFA42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联想</w:t>
            </w:r>
          </w:p>
        </w:tc>
        <w:tc>
          <w:tcPr>
            <w:tcW w:w="2321" w:type="pct"/>
            <w:tcBorders>
              <w:top w:val="nil"/>
              <w:left w:val="nil"/>
              <w:bottom w:val="single" w:sz="4" w:space="0" w:color="auto"/>
              <w:right w:val="single" w:sz="4" w:space="0" w:color="auto"/>
            </w:tcBorders>
            <w:shd w:val="clear" w:color="auto" w:fill="auto"/>
            <w:noWrap/>
            <w:vAlign w:val="center"/>
            <w:hideMark/>
          </w:tcPr>
          <w:p w14:paraId="04DD9FC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LD2451</w:t>
            </w:r>
          </w:p>
        </w:tc>
        <w:tc>
          <w:tcPr>
            <w:tcW w:w="299" w:type="pct"/>
            <w:tcBorders>
              <w:top w:val="nil"/>
              <w:left w:val="nil"/>
              <w:bottom w:val="single" w:sz="4" w:space="0" w:color="auto"/>
              <w:right w:val="single" w:sz="4" w:space="0" w:color="auto"/>
            </w:tcBorders>
            <w:shd w:val="clear" w:color="000000" w:fill="FFFFFF"/>
            <w:noWrap/>
            <w:vAlign w:val="center"/>
            <w:hideMark/>
          </w:tcPr>
          <w:p w14:paraId="4547C0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CB6B05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w:t>
            </w:r>
          </w:p>
        </w:tc>
      </w:tr>
      <w:tr w:rsidR="0014776C" w:rsidRPr="007450CD" w14:paraId="7F2B8D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BFD3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317</w:t>
            </w:r>
          </w:p>
        </w:tc>
        <w:tc>
          <w:tcPr>
            <w:tcW w:w="989" w:type="pct"/>
            <w:tcBorders>
              <w:top w:val="nil"/>
              <w:left w:val="nil"/>
              <w:bottom w:val="single" w:sz="4" w:space="0" w:color="auto"/>
              <w:right w:val="single" w:sz="4" w:space="0" w:color="auto"/>
            </w:tcBorders>
            <w:shd w:val="clear" w:color="000000" w:fill="FFFFFF"/>
            <w:noWrap/>
            <w:vAlign w:val="center"/>
            <w:hideMark/>
          </w:tcPr>
          <w:p w14:paraId="3E32E8CB"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421993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夏普</w:t>
            </w:r>
          </w:p>
        </w:tc>
        <w:tc>
          <w:tcPr>
            <w:tcW w:w="2321" w:type="pct"/>
            <w:tcBorders>
              <w:top w:val="nil"/>
              <w:left w:val="nil"/>
              <w:bottom w:val="single" w:sz="4" w:space="0" w:color="auto"/>
              <w:right w:val="single" w:sz="4" w:space="0" w:color="auto"/>
            </w:tcBorders>
            <w:shd w:val="clear" w:color="auto" w:fill="auto"/>
            <w:noWrap/>
            <w:vAlign w:val="center"/>
            <w:hideMark/>
          </w:tcPr>
          <w:p w14:paraId="6A3F7AD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560DR</w:t>
            </w:r>
          </w:p>
        </w:tc>
        <w:tc>
          <w:tcPr>
            <w:tcW w:w="299" w:type="pct"/>
            <w:tcBorders>
              <w:top w:val="nil"/>
              <w:left w:val="nil"/>
              <w:bottom w:val="single" w:sz="4" w:space="0" w:color="auto"/>
              <w:right w:val="single" w:sz="4" w:space="0" w:color="auto"/>
            </w:tcBorders>
            <w:shd w:val="clear" w:color="000000" w:fill="FFFFFF"/>
            <w:noWrap/>
            <w:vAlign w:val="center"/>
            <w:hideMark/>
          </w:tcPr>
          <w:p w14:paraId="20578CE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9C53FC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1B0CE56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E719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318</w:t>
            </w:r>
          </w:p>
        </w:tc>
        <w:tc>
          <w:tcPr>
            <w:tcW w:w="989" w:type="pct"/>
            <w:tcBorders>
              <w:top w:val="nil"/>
              <w:left w:val="nil"/>
              <w:bottom w:val="single" w:sz="4" w:space="0" w:color="auto"/>
              <w:right w:val="single" w:sz="4" w:space="0" w:color="auto"/>
            </w:tcBorders>
            <w:shd w:val="clear" w:color="000000" w:fill="FFFFFF"/>
            <w:noWrap/>
            <w:vAlign w:val="center"/>
            <w:hideMark/>
          </w:tcPr>
          <w:p w14:paraId="70C5C86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EA5DE4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6C4E03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co115c （pa605n）</w:t>
            </w:r>
          </w:p>
        </w:tc>
        <w:tc>
          <w:tcPr>
            <w:tcW w:w="299" w:type="pct"/>
            <w:tcBorders>
              <w:top w:val="nil"/>
              <w:left w:val="nil"/>
              <w:bottom w:val="single" w:sz="4" w:space="0" w:color="auto"/>
              <w:right w:val="single" w:sz="4" w:space="0" w:color="auto"/>
            </w:tcBorders>
            <w:shd w:val="clear" w:color="000000" w:fill="FFFFFF"/>
            <w:noWrap/>
            <w:vAlign w:val="center"/>
            <w:hideMark/>
          </w:tcPr>
          <w:p w14:paraId="07E9CD2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F70F25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3214</w:t>
            </w:r>
          </w:p>
        </w:tc>
      </w:tr>
      <w:tr w:rsidR="0014776C" w:rsidRPr="007450CD" w14:paraId="1B6212B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C910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319</w:t>
            </w:r>
          </w:p>
        </w:tc>
        <w:tc>
          <w:tcPr>
            <w:tcW w:w="989" w:type="pct"/>
            <w:tcBorders>
              <w:top w:val="nil"/>
              <w:left w:val="nil"/>
              <w:bottom w:val="single" w:sz="4" w:space="0" w:color="auto"/>
              <w:right w:val="single" w:sz="4" w:space="0" w:color="auto"/>
            </w:tcBorders>
            <w:shd w:val="clear" w:color="000000" w:fill="FFFFFF"/>
            <w:noWrap/>
            <w:vAlign w:val="center"/>
            <w:hideMark/>
          </w:tcPr>
          <w:p w14:paraId="348EFE0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6CB30A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奔图</w:t>
            </w:r>
          </w:p>
        </w:tc>
        <w:tc>
          <w:tcPr>
            <w:tcW w:w="2321" w:type="pct"/>
            <w:tcBorders>
              <w:top w:val="nil"/>
              <w:left w:val="nil"/>
              <w:bottom w:val="single" w:sz="4" w:space="0" w:color="auto"/>
              <w:right w:val="single" w:sz="4" w:space="0" w:color="auto"/>
            </w:tcBorders>
            <w:shd w:val="clear" w:color="auto" w:fill="auto"/>
            <w:noWrap/>
            <w:vAlign w:val="center"/>
            <w:hideMark/>
          </w:tcPr>
          <w:p w14:paraId="2BB470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DL-463</w:t>
            </w:r>
          </w:p>
        </w:tc>
        <w:tc>
          <w:tcPr>
            <w:tcW w:w="299" w:type="pct"/>
            <w:tcBorders>
              <w:top w:val="nil"/>
              <w:left w:val="nil"/>
              <w:bottom w:val="single" w:sz="4" w:space="0" w:color="auto"/>
              <w:right w:val="single" w:sz="4" w:space="0" w:color="auto"/>
            </w:tcBorders>
            <w:shd w:val="clear" w:color="000000" w:fill="FFFFFF"/>
            <w:noWrap/>
            <w:vAlign w:val="center"/>
            <w:hideMark/>
          </w:tcPr>
          <w:p w14:paraId="445F76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D4FD9C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134</w:t>
            </w:r>
          </w:p>
        </w:tc>
      </w:tr>
      <w:tr w:rsidR="0014776C" w:rsidRPr="007450CD" w14:paraId="519C9A8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73C5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320</w:t>
            </w:r>
          </w:p>
        </w:tc>
        <w:tc>
          <w:tcPr>
            <w:tcW w:w="989" w:type="pct"/>
            <w:tcBorders>
              <w:top w:val="nil"/>
              <w:left w:val="nil"/>
              <w:bottom w:val="single" w:sz="4" w:space="0" w:color="auto"/>
              <w:right w:val="single" w:sz="4" w:space="0" w:color="auto"/>
            </w:tcBorders>
            <w:shd w:val="clear" w:color="000000" w:fill="FFFFFF"/>
            <w:noWrap/>
            <w:vAlign w:val="center"/>
            <w:hideMark/>
          </w:tcPr>
          <w:p w14:paraId="207257BC"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硒鼓</w:t>
            </w:r>
          </w:p>
        </w:tc>
        <w:tc>
          <w:tcPr>
            <w:tcW w:w="595" w:type="pct"/>
            <w:tcBorders>
              <w:top w:val="nil"/>
              <w:left w:val="nil"/>
              <w:bottom w:val="single" w:sz="4" w:space="0" w:color="auto"/>
              <w:right w:val="single" w:sz="4" w:space="0" w:color="auto"/>
            </w:tcBorders>
            <w:shd w:val="clear" w:color="auto" w:fill="auto"/>
            <w:noWrap/>
            <w:vAlign w:val="center"/>
            <w:hideMark/>
          </w:tcPr>
          <w:p w14:paraId="5D9C86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佳能</w:t>
            </w:r>
          </w:p>
        </w:tc>
        <w:tc>
          <w:tcPr>
            <w:tcW w:w="2321" w:type="pct"/>
            <w:tcBorders>
              <w:top w:val="nil"/>
              <w:left w:val="nil"/>
              <w:bottom w:val="single" w:sz="4" w:space="0" w:color="auto"/>
              <w:right w:val="single" w:sz="4" w:space="0" w:color="auto"/>
            </w:tcBorders>
            <w:shd w:val="clear" w:color="auto" w:fill="auto"/>
            <w:noWrap/>
            <w:vAlign w:val="center"/>
            <w:hideMark/>
          </w:tcPr>
          <w:p w14:paraId="58DC5B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912</w:t>
            </w:r>
          </w:p>
        </w:tc>
        <w:tc>
          <w:tcPr>
            <w:tcW w:w="299" w:type="pct"/>
            <w:tcBorders>
              <w:top w:val="nil"/>
              <w:left w:val="nil"/>
              <w:bottom w:val="single" w:sz="4" w:space="0" w:color="auto"/>
              <w:right w:val="single" w:sz="4" w:space="0" w:color="auto"/>
            </w:tcBorders>
            <w:shd w:val="clear" w:color="000000" w:fill="FFFFFF"/>
            <w:noWrap/>
            <w:vAlign w:val="center"/>
            <w:hideMark/>
          </w:tcPr>
          <w:p w14:paraId="18B13D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28CE0E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85BE02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FE188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321</w:t>
            </w:r>
          </w:p>
        </w:tc>
        <w:tc>
          <w:tcPr>
            <w:tcW w:w="989" w:type="pct"/>
            <w:tcBorders>
              <w:top w:val="nil"/>
              <w:left w:val="nil"/>
              <w:bottom w:val="single" w:sz="4" w:space="0" w:color="auto"/>
              <w:right w:val="single" w:sz="4" w:space="0" w:color="auto"/>
            </w:tcBorders>
            <w:shd w:val="clear" w:color="000000" w:fill="FFFFFF"/>
            <w:noWrap/>
            <w:vAlign w:val="center"/>
            <w:hideMark/>
          </w:tcPr>
          <w:p w14:paraId="0A4A3D8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成像鼓</w:t>
            </w:r>
          </w:p>
        </w:tc>
        <w:tc>
          <w:tcPr>
            <w:tcW w:w="595" w:type="pct"/>
            <w:tcBorders>
              <w:top w:val="nil"/>
              <w:left w:val="nil"/>
              <w:bottom w:val="single" w:sz="4" w:space="0" w:color="auto"/>
              <w:right w:val="single" w:sz="4" w:space="0" w:color="auto"/>
            </w:tcBorders>
            <w:shd w:val="clear" w:color="auto" w:fill="auto"/>
            <w:noWrap/>
            <w:vAlign w:val="center"/>
            <w:hideMark/>
          </w:tcPr>
          <w:p w14:paraId="5D270C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惠普</w:t>
            </w:r>
          </w:p>
        </w:tc>
        <w:tc>
          <w:tcPr>
            <w:tcW w:w="2321" w:type="pct"/>
            <w:tcBorders>
              <w:top w:val="nil"/>
              <w:left w:val="nil"/>
              <w:bottom w:val="single" w:sz="4" w:space="0" w:color="auto"/>
              <w:right w:val="single" w:sz="4" w:space="0" w:color="auto"/>
            </w:tcBorders>
            <w:shd w:val="clear" w:color="auto" w:fill="auto"/>
            <w:noWrap/>
            <w:vAlign w:val="center"/>
            <w:hideMark/>
          </w:tcPr>
          <w:p w14:paraId="3E202D9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W1132A</w:t>
            </w:r>
          </w:p>
        </w:tc>
        <w:tc>
          <w:tcPr>
            <w:tcW w:w="299" w:type="pct"/>
            <w:tcBorders>
              <w:top w:val="nil"/>
              <w:left w:val="nil"/>
              <w:bottom w:val="single" w:sz="4" w:space="0" w:color="auto"/>
              <w:right w:val="single" w:sz="4" w:space="0" w:color="auto"/>
            </w:tcBorders>
            <w:shd w:val="clear" w:color="000000" w:fill="FFFFFF"/>
            <w:noWrap/>
            <w:vAlign w:val="center"/>
            <w:hideMark/>
          </w:tcPr>
          <w:p w14:paraId="7382A5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6027BF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3724363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B2C4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322</w:t>
            </w:r>
          </w:p>
        </w:tc>
        <w:tc>
          <w:tcPr>
            <w:tcW w:w="989" w:type="pct"/>
            <w:tcBorders>
              <w:top w:val="nil"/>
              <w:left w:val="nil"/>
              <w:bottom w:val="single" w:sz="4" w:space="0" w:color="auto"/>
              <w:right w:val="single" w:sz="4" w:space="0" w:color="auto"/>
            </w:tcBorders>
            <w:shd w:val="clear" w:color="000000" w:fill="FFFFFF"/>
            <w:noWrap/>
            <w:vAlign w:val="center"/>
            <w:hideMark/>
          </w:tcPr>
          <w:p w14:paraId="00302DDE"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显影</w:t>
            </w:r>
          </w:p>
        </w:tc>
        <w:tc>
          <w:tcPr>
            <w:tcW w:w="595" w:type="pct"/>
            <w:tcBorders>
              <w:top w:val="nil"/>
              <w:left w:val="nil"/>
              <w:bottom w:val="single" w:sz="4" w:space="0" w:color="auto"/>
              <w:right w:val="single" w:sz="4" w:space="0" w:color="auto"/>
            </w:tcBorders>
            <w:shd w:val="clear" w:color="auto" w:fill="auto"/>
            <w:noWrap/>
            <w:vAlign w:val="center"/>
            <w:hideMark/>
          </w:tcPr>
          <w:p w14:paraId="535C4B4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16C0D46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1153</w:t>
            </w:r>
            <w:r w:rsidRPr="007450CD">
              <w:rPr>
                <w:rFonts w:ascii="宋体" w:hAnsi="宋体"/>
                <w:kern w:val="0"/>
                <w:szCs w:val="21"/>
              </w:rPr>
              <w:t>显影组件</w:t>
            </w:r>
          </w:p>
        </w:tc>
        <w:tc>
          <w:tcPr>
            <w:tcW w:w="299" w:type="pct"/>
            <w:tcBorders>
              <w:top w:val="nil"/>
              <w:left w:val="nil"/>
              <w:bottom w:val="single" w:sz="4" w:space="0" w:color="auto"/>
              <w:right w:val="single" w:sz="4" w:space="0" w:color="auto"/>
            </w:tcBorders>
            <w:shd w:val="clear" w:color="000000" w:fill="FFFFFF"/>
            <w:noWrap/>
            <w:vAlign w:val="center"/>
            <w:hideMark/>
          </w:tcPr>
          <w:p w14:paraId="7EA0A9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4A3489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w:t>
            </w:r>
          </w:p>
        </w:tc>
      </w:tr>
      <w:tr w:rsidR="0014776C" w:rsidRPr="007450CD" w14:paraId="681549C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4013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323</w:t>
            </w:r>
          </w:p>
        </w:tc>
        <w:tc>
          <w:tcPr>
            <w:tcW w:w="989" w:type="pct"/>
            <w:tcBorders>
              <w:top w:val="nil"/>
              <w:left w:val="nil"/>
              <w:bottom w:val="single" w:sz="4" w:space="0" w:color="auto"/>
              <w:right w:val="single" w:sz="4" w:space="0" w:color="auto"/>
            </w:tcBorders>
            <w:shd w:val="clear" w:color="000000" w:fill="FFFFFF"/>
            <w:noWrap/>
            <w:vAlign w:val="center"/>
            <w:hideMark/>
          </w:tcPr>
          <w:p w14:paraId="4C3FA2D2"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显影</w:t>
            </w:r>
          </w:p>
        </w:tc>
        <w:tc>
          <w:tcPr>
            <w:tcW w:w="595" w:type="pct"/>
            <w:tcBorders>
              <w:top w:val="nil"/>
              <w:left w:val="nil"/>
              <w:bottom w:val="single" w:sz="4" w:space="0" w:color="auto"/>
              <w:right w:val="single" w:sz="4" w:space="0" w:color="auto"/>
            </w:tcBorders>
            <w:shd w:val="clear" w:color="auto" w:fill="auto"/>
            <w:noWrap/>
            <w:vAlign w:val="center"/>
            <w:hideMark/>
          </w:tcPr>
          <w:p w14:paraId="40563D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京瓷</w:t>
            </w:r>
          </w:p>
        </w:tc>
        <w:tc>
          <w:tcPr>
            <w:tcW w:w="2321" w:type="pct"/>
            <w:tcBorders>
              <w:top w:val="nil"/>
              <w:left w:val="nil"/>
              <w:bottom w:val="single" w:sz="4" w:space="0" w:color="auto"/>
              <w:right w:val="single" w:sz="4" w:space="0" w:color="auto"/>
            </w:tcBorders>
            <w:shd w:val="clear" w:color="auto" w:fill="auto"/>
            <w:noWrap/>
            <w:vAlign w:val="center"/>
            <w:hideMark/>
          </w:tcPr>
          <w:p w14:paraId="477CF8E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 DV-173 </w:t>
            </w:r>
            <w:r w:rsidRPr="007450CD">
              <w:rPr>
                <w:rFonts w:ascii="宋体" w:hAnsi="宋体"/>
                <w:kern w:val="0"/>
                <w:szCs w:val="21"/>
              </w:rPr>
              <w:t>显影组件</w:t>
            </w:r>
          </w:p>
        </w:tc>
        <w:tc>
          <w:tcPr>
            <w:tcW w:w="299" w:type="pct"/>
            <w:tcBorders>
              <w:top w:val="nil"/>
              <w:left w:val="nil"/>
              <w:bottom w:val="single" w:sz="4" w:space="0" w:color="auto"/>
              <w:right w:val="single" w:sz="4" w:space="0" w:color="auto"/>
            </w:tcBorders>
            <w:shd w:val="clear" w:color="000000" w:fill="FFFFFF"/>
            <w:noWrap/>
            <w:vAlign w:val="center"/>
            <w:hideMark/>
          </w:tcPr>
          <w:p w14:paraId="20662A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A89EB5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1509E2F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3BB6E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324</w:t>
            </w:r>
          </w:p>
        </w:tc>
        <w:tc>
          <w:tcPr>
            <w:tcW w:w="989" w:type="pct"/>
            <w:tcBorders>
              <w:top w:val="nil"/>
              <w:left w:val="nil"/>
              <w:bottom w:val="single" w:sz="4" w:space="0" w:color="auto"/>
              <w:right w:val="single" w:sz="4" w:space="0" w:color="auto"/>
            </w:tcBorders>
            <w:shd w:val="clear" w:color="000000" w:fill="FFFFFF"/>
            <w:noWrap/>
            <w:vAlign w:val="center"/>
            <w:hideMark/>
          </w:tcPr>
          <w:p w14:paraId="18840746"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废粉盒</w:t>
            </w:r>
          </w:p>
        </w:tc>
        <w:tc>
          <w:tcPr>
            <w:tcW w:w="595" w:type="pct"/>
            <w:tcBorders>
              <w:top w:val="nil"/>
              <w:left w:val="nil"/>
              <w:bottom w:val="single" w:sz="4" w:space="0" w:color="auto"/>
              <w:right w:val="single" w:sz="4" w:space="0" w:color="auto"/>
            </w:tcBorders>
            <w:shd w:val="clear" w:color="auto" w:fill="auto"/>
            <w:noWrap/>
            <w:vAlign w:val="center"/>
            <w:hideMark/>
          </w:tcPr>
          <w:p w14:paraId="1C17C6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573432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C935</w:t>
            </w:r>
          </w:p>
        </w:tc>
        <w:tc>
          <w:tcPr>
            <w:tcW w:w="299" w:type="pct"/>
            <w:tcBorders>
              <w:top w:val="nil"/>
              <w:left w:val="nil"/>
              <w:bottom w:val="single" w:sz="4" w:space="0" w:color="auto"/>
              <w:right w:val="single" w:sz="4" w:space="0" w:color="auto"/>
            </w:tcBorders>
            <w:shd w:val="clear" w:color="000000" w:fill="FFFFFF"/>
            <w:noWrap/>
            <w:vAlign w:val="center"/>
            <w:hideMark/>
          </w:tcPr>
          <w:p w14:paraId="0871C2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2EE4B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3C994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5573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325</w:t>
            </w:r>
          </w:p>
        </w:tc>
        <w:tc>
          <w:tcPr>
            <w:tcW w:w="989" w:type="pct"/>
            <w:tcBorders>
              <w:top w:val="nil"/>
              <w:left w:val="nil"/>
              <w:bottom w:val="single" w:sz="4" w:space="0" w:color="auto"/>
              <w:right w:val="single" w:sz="4" w:space="0" w:color="auto"/>
            </w:tcBorders>
            <w:shd w:val="clear" w:color="000000" w:fill="FFFFFF"/>
            <w:noWrap/>
            <w:vAlign w:val="center"/>
            <w:hideMark/>
          </w:tcPr>
          <w:p w14:paraId="642E7873"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废粉盒</w:t>
            </w:r>
          </w:p>
        </w:tc>
        <w:tc>
          <w:tcPr>
            <w:tcW w:w="595" w:type="pct"/>
            <w:tcBorders>
              <w:top w:val="nil"/>
              <w:left w:val="nil"/>
              <w:bottom w:val="single" w:sz="4" w:space="0" w:color="auto"/>
              <w:right w:val="single" w:sz="4" w:space="0" w:color="auto"/>
            </w:tcBorders>
            <w:shd w:val="clear" w:color="auto" w:fill="auto"/>
            <w:noWrap/>
            <w:vAlign w:val="center"/>
            <w:hideMark/>
          </w:tcPr>
          <w:p w14:paraId="65CFCE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施乐</w:t>
            </w:r>
          </w:p>
        </w:tc>
        <w:tc>
          <w:tcPr>
            <w:tcW w:w="2321" w:type="pct"/>
            <w:tcBorders>
              <w:top w:val="nil"/>
              <w:left w:val="nil"/>
              <w:bottom w:val="single" w:sz="4" w:space="0" w:color="auto"/>
              <w:right w:val="single" w:sz="4" w:space="0" w:color="auto"/>
            </w:tcBorders>
            <w:shd w:val="clear" w:color="auto" w:fill="auto"/>
            <w:noWrap/>
            <w:vAlign w:val="center"/>
            <w:hideMark/>
          </w:tcPr>
          <w:p w14:paraId="7026BF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2260</w:t>
            </w:r>
          </w:p>
        </w:tc>
        <w:tc>
          <w:tcPr>
            <w:tcW w:w="299" w:type="pct"/>
            <w:tcBorders>
              <w:top w:val="nil"/>
              <w:left w:val="nil"/>
              <w:bottom w:val="single" w:sz="4" w:space="0" w:color="auto"/>
              <w:right w:val="single" w:sz="4" w:space="0" w:color="auto"/>
            </w:tcBorders>
            <w:shd w:val="clear" w:color="000000" w:fill="FFFFFF"/>
            <w:noWrap/>
            <w:vAlign w:val="center"/>
            <w:hideMark/>
          </w:tcPr>
          <w:p w14:paraId="199972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EC557E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7A6E862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4768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326</w:t>
            </w:r>
          </w:p>
        </w:tc>
        <w:tc>
          <w:tcPr>
            <w:tcW w:w="989" w:type="pct"/>
            <w:tcBorders>
              <w:top w:val="nil"/>
              <w:left w:val="nil"/>
              <w:bottom w:val="single" w:sz="4" w:space="0" w:color="auto"/>
              <w:right w:val="single" w:sz="4" w:space="0" w:color="auto"/>
            </w:tcBorders>
            <w:shd w:val="clear" w:color="000000" w:fill="FFFFFF"/>
            <w:noWrap/>
            <w:vAlign w:val="center"/>
            <w:hideMark/>
          </w:tcPr>
          <w:p w14:paraId="1983DFD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废粉盒</w:t>
            </w:r>
          </w:p>
        </w:tc>
        <w:tc>
          <w:tcPr>
            <w:tcW w:w="595" w:type="pct"/>
            <w:tcBorders>
              <w:top w:val="nil"/>
              <w:left w:val="nil"/>
              <w:bottom w:val="single" w:sz="4" w:space="0" w:color="auto"/>
              <w:right w:val="single" w:sz="4" w:space="0" w:color="auto"/>
            </w:tcBorders>
            <w:shd w:val="clear" w:color="auto" w:fill="auto"/>
            <w:noWrap/>
            <w:vAlign w:val="center"/>
            <w:hideMark/>
          </w:tcPr>
          <w:p w14:paraId="733002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利盟</w:t>
            </w:r>
          </w:p>
        </w:tc>
        <w:tc>
          <w:tcPr>
            <w:tcW w:w="2321" w:type="pct"/>
            <w:tcBorders>
              <w:top w:val="nil"/>
              <w:left w:val="nil"/>
              <w:bottom w:val="single" w:sz="4" w:space="0" w:color="auto"/>
              <w:right w:val="single" w:sz="4" w:space="0" w:color="auto"/>
            </w:tcBorders>
            <w:shd w:val="clear" w:color="auto" w:fill="auto"/>
            <w:noWrap/>
            <w:vAlign w:val="center"/>
            <w:hideMark/>
          </w:tcPr>
          <w:p w14:paraId="13ECBE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C540*75G</w:t>
            </w:r>
          </w:p>
        </w:tc>
        <w:tc>
          <w:tcPr>
            <w:tcW w:w="299" w:type="pct"/>
            <w:tcBorders>
              <w:top w:val="nil"/>
              <w:left w:val="nil"/>
              <w:bottom w:val="single" w:sz="4" w:space="0" w:color="auto"/>
              <w:right w:val="single" w:sz="4" w:space="0" w:color="auto"/>
            </w:tcBorders>
            <w:shd w:val="clear" w:color="000000" w:fill="FFFFFF"/>
            <w:noWrap/>
            <w:vAlign w:val="center"/>
            <w:hideMark/>
          </w:tcPr>
          <w:p w14:paraId="7C625D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4B4780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40E2D7F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D1C80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327</w:t>
            </w:r>
          </w:p>
        </w:tc>
        <w:tc>
          <w:tcPr>
            <w:tcW w:w="989" w:type="pct"/>
            <w:tcBorders>
              <w:top w:val="nil"/>
              <w:left w:val="nil"/>
              <w:bottom w:val="single" w:sz="4" w:space="0" w:color="auto"/>
              <w:right w:val="single" w:sz="4" w:space="0" w:color="auto"/>
            </w:tcBorders>
            <w:shd w:val="clear" w:color="000000" w:fill="FFFFFF"/>
            <w:noWrap/>
            <w:vAlign w:val="center"/>
            <w:hideMark/>
          </w:tcPr>
          <w:p w14:paraId="4969211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废粉盒</w:t>
            </w:r>
          </w:p>
        </w:tc>
        <w:tc>
          <w:tcPr>
            <w:tcW w:w="595" w:type="pct"/>
            <w:tcBorders>
              <w:top w:val="nil"/>
              <w:left w:val="nil"/>
              <w:bottom w:val="single" w:sz="4" w:space="0" w:color="auto"/>
              <w:right w:val="single" w:sz="4" w:space="0" w:color="auto"/>
            </w:tcBorders>
            <w:shd w:val="clear" w:color="auto" w:fill="auto"/>
            <w:noWrap/>
            <w:vAlign w:val="center"/>
            <w:hideMark/>
          </w:tcPr>
          <w:p w14:paraId="6127CD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4EF2F1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IMC2500</w:t>
            </w:r>
          </w:p>
        </w:tc>
        <w:tc>
          <w:tcPr>
            <w:tcW w:w="299" w:type="pct"/>
            <w:tcBorders>
              <w:top w:val="nil"/>
              <w:left w:val="nil"/>
              <w:bottom w:val="single" w:sz="4" w:space="0" w:color="auto"/>
              <w:right w:val="single" w:sz="4" w:space="0" w:color="auto"/>
            </w:tcBorders>
            <w:shd w:val="clear" w:color="000000" w:fill="FFFFFF"/>
            <w:noWrap/>
            <w:vAlign w:val="center"/>
            <w:hideMark/>
          </w:tcPr>
          <w:p w14:paraId="591CEEB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5FE1E7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40F0BF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836B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328</w:t>
            </w:r>
          </w:p>
        </w:tc>
        <w:tc>
          <w:tcPr>
            <w:tcW w:w="989" w:type="pct"/>
            <w:tcBorders>
              <w:top w:val="nil"/>
              <w:left w:val="nil"/>
              <w:bottom w:val="single" w:sz="4" w:space="0" w:color="auto"/>
              <w:right w:val="single" w:sz="4" w:space="0" w:color="auto"/>
            </w:tcBorders>
            <w:shd w:val="clear" w:color="000000" w:fill="FFFFFF"/>
            <w:noWrap/>
            <w:vAlign w:val="center"/>
            <w:hideMark/>
          </w:tcPr>
          <w:p w14:paraId="21C4DD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w:t>
            </w:r>
          </w:p>
        </w:tc>
        <w:tc>
          <w:tcPr>
            <w:tcW w:w="595" w:type="pct"/>
            <w:tcBorders>
              <w:top w:val="nil"/>
              <w:left w:val="nil"/>
              <w:bottom w:val="single" w:sz="4" w:space="0" w:color="auto"/>
              <w:right w:val="single" w:sz="4" w:space="0" w:color="auto"/>
            </w:tcBorders>
            <w:shd w:val="clear" w:color="auto" w:fill="auto"/>
            <w:noWrap/>
            <w:vAlign w:val="center"/>
            <w:hideMark/>
          </w:tcPr>
          <w:p w14:paraId="188475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华尔</w:t>
            </w:r>
          </w:p>
        </w:tc>
        <w:tc>
          <w:tcPr>
            <w:tcW w:w="2321" w:type="pct"/>
            <w:tcBorders>
              <w:top w:val="nil"/>
              <w:left w:val="nil"/>
              <w:bottom w:val="single" w:sz="4" w:space="0" w:color="auto"/>
              <w:right w:val="single" w:sz="4" w:space="0" w:color="auto"/>
            </w:tcBorders>
            <w:shd w:val="clear" w:color="auto" w:fill="auto"/>
            <w:noWrap/>
            <w:vAlign w:val="center"/>
            <w:hideMark/>
          </w:tcPr>
          <w:p w14:paraId="2C8FD90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150*90cm</w:t>
            </w:r>
          </w:p>
        </w:tc>
        <w:tc>
          <w:tcPr>
            <w:tcW w:w="299" w:type="pct"/>
            <w:tcBorders>
              <w:top w:val="nil"/>
              <w:left w:val="nil"/>
              <w:bottom w:val="single" w:sz="4" w:space="0" w:color="auto"/>
              <w:right w:val="single" w:sz="4" w:space="0" w:color="auto"/>
            </w:tcBorders>
            <w:shd w:val="clear" w:color="000000" w:fill="FFFFFF"/>
            <w:noWrap/>
            <w:vAlign w:val="center"/>
            <w:hideMark/>
          </w:tcPr>
          <w:p w14:paraId="258686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34EEB12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1C74924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4B0B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329</w:t>
            </w:r>
          </w:p>
        </w:tc>
        <w:tc>
          <w:tcPr>
            <w:tcW w:w="989" w:type="pct"/>
            <w:tcBorders>
              <w:top w:val="nil"/>
              <w:left w:val="nil"/>
              <w:bottom w:val="single" w:sz="4" w:space="0" w:color="auto"/>
              <w:right w:val="single" w:sz="4" w:space="0" w:color="auto"/>
            </w:tcBorders>
            <w:shd w:val="clear" w:color="000000" w:fill="FFFFFF"/>
            <w:noWrap/>
            <w:vAlign w:val="center"/>
            <w:hideMark/>
          </w:tcPr>
          <w:p w14:paraId="29F2CE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w:t>
            </w:r>
          </w:p>
        </w:tc>
        <w:tc>
          <w:tcPr>
            <w:tcW w:w="595" w:type="pct"/>
            <w:tcBorders>
              <w:top w:val="nil"/>
              <w:left w:val="nil"/>
              <w:bottom w:val="single" w:sz="4" w:space="0" w:color="auto"/>
              <w:right w:val="single" w:sz="4" w:space="0" w:color="auto"/>
            </w:tcBorders>
            <w:shd w:val="clear" w:color="auto" w:fill="auto"/>
            <w:noWrap/>
            <w:vAlign w:val="center"/>
            <w:hideMark/>
          </w:tcPr>
          <w:p w14:paraId="62E9F9B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华尔</w:t>
            </w:r>
          </w:p>
        </w:tc>
        <w:tc>
          <w:tcPr>
            <w:tcW w:w="2321" w:type="pct"/>
            <w:tcBorders>
              <w:top w:val="nil"/>
              <w:left w:val="nil"/>
              <w:bottom w:val="single" w:sz="4" w:space="0" w:color="auto"/>
              <w:right w:val="single" w:sz="4" w:space="0" w:color="auto"/>
            </w:tcBorders>
            <w:shd w:val="clear" w:color="auto" w:fill="auto"/>
            <w:noWrap/>
            <w:vAlign w:val="center"/>
            <w:hideMark/>
          </w:tcPr>
          <w:p w14:paraId="451DD82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30*45cm</w:t>
            </w:r>
          </w:p>
        </w:tc>
        <w:tc>
          <w:tcPr>
            <w:tcW w:w="299" w:type="pct"/>
            <w:tcBorders>
              <w:top w:val="nil"/>
              <w:left w:val="nil"/>
              <w:bottom w:val="single" w:sz="4" w:space="0" w:color="auto"/>
              <w:right w:val="single" w:sz="4" w:space="0" w:color="auto"/>
            </w:tcBorders>
            <w:shd w:val="clear" w:color="000000" w:fill="FFFFFF"/>
            <w:noWrap/>
            <w:vAlign w:val="center"/>
            <w:hideMark/>
          </w:tcPr>
          <w:p w14:paraId="24FAB8A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418B6A2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398CD0D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F1C1F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330</w:t>
            </w:r>
          </w:p>
        </w:tc>
        <w:tc>
          <w:tcPr>
            <w:tcW w:w="989" w:type="pct"/>
            <w:tcBorders>
              <w:top w:val="nil"/>
              <w:left w:val="nil"/>
              <w:bottom w:val="single" w:sz="4" w:space="0" w:color="auto"/>
              <w:right w:val="single" w:sz="4" w:space="0" w:color="auto"/>
            </w:tcBorders>
            <w:shd w:val="clear" w:color="000000" w:fill="FFFFFF"/>
            <w:noWrap/>
            <w:vAlign w:val="center"/>
            <w:hideMark/>
          </w:tcPr>
          <w:p w14:paraId="34F936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w:t>
            </w:r>
          </w:p>
        </w:tc>
        <w:tc>
          <w:tcPr>
            <w:tcW w:w="595" w:type="pct"/>
            <w:tcBorders>
              <w:top w:val="nil"/>
              <w:left w:val="nil"/>
              <w:bottom w:val="single" w:sz="4" w:space="0" w:color="auto"/>
              <w:right w:val="single" w:sz="4" w:space="0" w:color="auto"/>
            </w:tcBorders>
            <w:shd w:val="clear" w:color="auto" w:fill="auto"/>
            <w:noWrap/>
            <w:vAlign w:val="center"/>
            <w:hideMark/>
          </w:tcPr>
          <w:p w14:paraId="57BBEE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华尔</w:t>
            </w:r>
          </w:p>
        </w:tc>
        <w:tc>
          <w:tcPr>
            <w:tcW w:w="2321" w:type="pct"/>
            <w:tcBorders>
              <w:top w:val="nil"/>
              <w:left w:val="nil"/>
              <w:bottom w:val="single" w:sz="4" w:space="0" w:color="auto"/>
              <w:right w:val="single" w:sz="4" w:space="0" w:color="auto"/>
            </w:tcBorders>
            <w:shd w:val="clear" w:color="auto" w:fill="auto"/>
            <w:noWrap/>
            <w:vAlign w:val="center"/>
            <w:hideMark/>
          </w:tcPr>
          <w:p w14:paraId="5FC1E8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45*60cm</w:t>
            </w:r>
          </w:p>
        </w:tc>
        <w:tc>
          <w:tcPr>
            <w:tcW w:w="299" w:type="pct"/>
            <w:tcBorders>
              <w:top w:val="nil"/>
              <w:left w:val="nil"/>
              <w:bottom w:val="single" w:sz="4" w:space="0" w:color="auto"/>
              <w:right w:val="single" w:sz="4" w:space="0" w:color="auto"/>
            </w:tcBorders>
            <w:shd w:val="clear" w:color="000000" w:fill="FFFFFF"/>
            <w:noWrap/>
            <w:vAlign w:val="center"/>
            <w:hideMark/>
          </w:tcPr>
          <w:p w14:paraId="2D025B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4E6FFEB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532ED04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A3467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331</w:t>
            </w:r>
          </w:p>
        </w:tc>
        <w:tc>
          <w:tcPr>
            <w:tcW w:w="989" w:type="pct"/>
            <w:tcBorders>
              <w:top w:val="nil"/>
              <w:left w:val="nil"/>
              <w:bottom w:val="single" w:sz="4" w:space="0" w:color="auto"/>
              <w:right w:val="single" w:sz="4" w:space="0" w:color="auto"/>
            </w:tcBorders>
            <w:shd w:val="clear" w:color="000000" w:fill="FFFFFF"/>
            <w:noWrap/>
            <w:vAlign w:val="center"/>
            <w:hideMark/>
          </w:tcPr>
          <w:p w14:paraId="776DB7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w:t>
            </w:r>
          </w:p>
        </w:tc>
        <w:tc>
          <w:tcPr>
            <w:tcW w:w="595" w:type="pct"/>
            <w:tcBorders>
              <w:top w:val="nil"/>
              <w:left w:val="nil"/>
              <w:bottom w:val="single" w:sz="4" w:space="0" w:color="auto"/>
              <w:right w:val="single" w:sz="4" w:space="0" w:color="auto"/>
            </w:tcBorders>
            <w:shd w:val="clear" w:color="auto" w:fill="auto"/>
            <w:noWrap/>
            <w:vAlign w:val="center"/>
            <w:hideMark/>
          </w:tcPr>
          <w:p w14:paraId="472DE76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华尔</w:t>
            </w:r>
          </w:p>
        </w:tc>
        <w:tc>
          <w:tcPr>
            <w:tcW w:w="2321" w:type="pct"/>
            <w:tcBorders>
              <w:top w:val="nil"/>
              <w:left w:val="nil"/>
              <w:bottom w:val="single" w:sz="4" w:space="0" w:color="auto"/>
              <w:right w:val="single" w:sz="4" w:space="0" w:color="auto"/>
            </w:tcBorders>
            <w:shd w:val="clear" w:color="auto" w:fill="auto"/>
            <w:noWrap/>
            <w:vAlign w:val="center"/>
            <w:hideMark/>
          </w:tcPr>
          <w:p w14:paraId="471276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60*90cm</w:t>
            </w:r>
          </w:p>
        </w:tc>
        <w:tc>
          <w:tcPr>
            <w:tcW w:w="299" w:type="pct"/>
            <w:tcBorders>
              <w:top w:val="nil"/>
              <w:left w:val="nil"/>
              <w:bottom w:val="single" w:sz="4" w:space="0" w:color="auto"/>
              <w:right w:val="single" w:sz="4" w:space="0" w:color="auto"/>
            </w:tcBorders>
            <w:shd w:val="clear" w:color="000000" w:fill="FFFFFF"/>
            <w:noWrap/>
            <w:vAlign w:val="center"/>
            <w:hideMark/>
          </w:tcPr>
          <w:p w14:paraId="2A65E09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2165A31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583F706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F9C1C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332</w:t>
            </w:r>
          </w:p>
        </w:tc>
        <w:tc>
          <w:tcPr>
            <w:tcW w:w="989" w:type="pct"/>
            <w:tcBorders>
              <w:top w:val="nil"/>
              <w:left w:val="nil"/>
              <w:bottom w:val="single" w:sz="4" w:space="0" w:color="auto"/>
              <w:right w:val="single" w:sz="4" w:space="0" w:color="auto"/>
            </w:tcBorders>
            <w:shd w:val="clear" w:color="000000" w:fill="FFFFFF"/>
            <w:noWrap/>
            <w:vAlign w:val="center"/>
            <w:hideMark/>
          </w:tcPr>
          <w:p w14:paraId="198B1A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w:t>
            </w:r>
          </w:p>
        </w:tc>
        <w:tc>
          <w:tcPr>
            <w:tcW w:w="595" w:type="pct"/>
            <w:tcBorders>
              <w:top w:val="nil"/>
              <w:left w:val="nil"/>
              <w:bottom w:val="single" w:sz="4" w:space="0" w:color="auto"/>
              <w:right w:val="single" w:sz="4" w:space="0" w:color="auto"/>
            </w:tcBorders>
            <w:shd w:val="clear" w:color="auto" w:fill="auto"/>
            <w:noWrap/>
            <w:vAlign w:val="center"/>
            <w:hideMark/>
          </w:tcPr>
          <w:p w14:paraId="08893C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瑞驰迈</w:t>
            </w:r>
          </w:p>
        </w:tc>
        <w:tc>
          <w:tcPr>
            <w:tcW w:w="2321" w:type="pct"/>
            <w:tcBorders>
              <w:top w:val="nil"/>
              <w:left w:val="nil"/>
              <w:bottom w:val="single" w:sz="4" w:space="0" w:color="auto"/>
              <w:right w:val="single" w:sz="4" w:space="0" w:color="auto"/>
            </w:tcBorders>
            <w:shd w:val="clear" w:color="auto" w:fill="auto"/>
            <w:noWrap/>
            <w:vAlign w:val="center"/>
            <w:hideMark/>
          </w:tcPr>
          <w:p w14:paraId="13D8373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120cm*180cm(</w:t>
            </w:r>
            <w:r w:rsidRPr="007450CD">
              <w:rPr>
                <w:rFonts w:ascii="宋体" w:hAnsi="宋体" w:hint="eastAsia"/>
                <w:kern w:val="0"/>
                <w:szCs w:val="21"/>
              </w:rPr>
              <w:t>双面绿白回转）</w:t>
            </w:r>
          </w:p>
        </w:tc>
        <w:tc>
          <w:tcPr>
            <w:tcW w:w="299" w:type="pct"/>
            <w:tcBorders>
              <w:top w:val="nil"/>
              <w:left w:val="nil"/>
              <w:bottom w:val="single" w:sz="4" w:space="0" w:color="auto"/>
              <w:right w:val="single" w:sz="4" w:space="0" w:color="auto"/>
            </w:tcBorders>
            <w:shd w:val="clear" w:color="000000" w:fill="FFFFFF"/>
            <w:noWrap/>
            <w:vAlign w:val="center"/>
            <w:hideMark/>
          </w:tcPr>
          <w:p w14:paraId="68CB11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5158D71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E5E09C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4C724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333</w:t>
            </w:r>
          </w:p>
        </w:tc>
        <w:tc>
          <w:tcPr>
            <w:tcW w:w="989" w:type="pct"/>
            <w:tcBorders>
              <w:top w:val="nil"/>
              <w:left w:val="nil"/>
              <w:bottom w:val="single" w:sz="4" w:space="0" w:color="auto"/>
              <w:right w:val="single" w:sz="4" w:space="0" w:color="auto"/>
            </w:tcBorders>
            <w:shd w:val="clear" w:color="000000" w:fill="FFFFFF"/>
            <w:noWrap/>
            <w:vAlign w:val="center"/>
            <w:hideMark/>
          </w:tcPr>
          <w:p w14:paraId="36DCF94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w:t>
            </w:r>
          </w:p>
        </w:tc>
        <w:tc>
          <w:tcPr>
            <w:tcW w:w="595" w:type="pct"/>
            <w:tcBorders>
              <w:top w:val="nil"/>
              <w:left w:val="nil"/>
              <w:bottom w:val="single" w:sz="4" w:space="0" w:color="auto"/>
              <w:right w:val="single" w:sz="4" w:space="0" w:color="auto"/>
            </w:tcBorders>
            <w:shd w:val="clear" w:color="auto" w:fill="auto"/>
            <w:noWrap/>
            <w:vAlign w:val="center"/>
            <w:hideMark/>
          </w:tcPr>
          <w:p w14:paraId="565453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华尔</w:t>
            </w:r>
          </w:p>
        </w:tc>
        <w:tc>
          <w:tcPr>
            <w:tcW w:w="2321" w:type="pct"/>
            <w:tcBorders>
              <w:top w:val="nil"/>
              <w:left w:val="nil"/>
              <w:bottom w:val="single" w:sz="4" w:space="0" w:color="auto"/>
              <w:right w:val="single" w:sz="4" w:space="0" w:color="auto"/>
            </w:tcBorders>
            <w:shd w:val="clear" w:color="auto" w:fill="auto"/>
            <w:noWrap/>
            <w:vAlign w:val="center"/>
            <w:hideMark/>
          </w:tcPr>
          <w:p w14:paraId="7C1A7B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90*120带架</w:t>
            </w:r>
          </w:p>
        </w:tc>
        <w:tc>
          <w:tcPr>
            <w:tcW w:w="299" w:type="pct"/>
            <w:tcBorders>
              <w:top w:val="nil"/>
              <w:left w:val="nil"/>
              <w:bottom w:val="single" w:sz="4" w:space="0" w:color="auto"/>
              <w:right w:val="single" w:sz="4" w:space="0" w:color="auto"/>
            </w:tcBorders>
            <w:shd w:val="clear" w:color="000000" w:fill="FFFFFF"/>
            <w:noWrap/>
            <w:vAlign w:val="center"/>
            <w:hideMark/>
          </w:tcPr>
          <w:p w14:paraId="1EEF50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5DEF3F5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7AEAE4A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8AB00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334</w:t>
            </w:r>
          </w:p>
        </w:tc>
        <w:tc>
          <w:tcPr>
            <w:tcW w:w="989" w:type="pct"/>
            <w:tcBorders>
              <w:top w:val="nil"/>
              <w:left w:val="nil"/>
              <w:bottom w:val="single" w:sz="4" w:space="0" w:color="auto"/>
              <w:right w:val="single" w:sz="4" w:space="0" w:color="auto"/>
            </w:tcBorders>
            <w:shd w:val="clear" w:color="000000" w:fill="FFFFFF"/>
            <w:noWrap/>
            <w:vAlign w:val="center"/>
            <w:hideMark/>
          </w:tcPr>
          <w:p w14:paraId="134B62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白板笔</w:t>
            </w:r>
          </w:p>
        </w:tc>
        <w:tc>
          <w:tcPr>
            <w:tcW w:w="595" w:type="pct"/>
            <w:tcBorders>
              <w:top w:val="nil"/>
              <w:left w:val="nil"/>
              <w:bottom w:val="single" w:sz="4" w:space="0" w:color="auto"/>
              <w:right w:val="single" w:sz="4" w:space="0" w:color="auto"/>
            </w:tcBorders>
            <w:shd w:val="clear" w:color="auto" w:fill="auto"/>
            <w:noWrap/>
            <w:vAlign w:val="center"/>
            <w:hideMark/>
          </w:tcPr>
          <w:p w14:paraId="4DFED2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真彩</w:t>
            </w:r>
          </w:p>
        </w:tc>
        <w:tc>
          <w:tcPr>
            <w:tcW w:w="2321" w:type="pct"/>
            <w:tcBorders>
              <w:top w:val="nil"/>
              <w:left w:val="nil"/>
              <w:bottom w:val="single" w:sz="4" w:space="0" w:color="auto"/>
              <w:right w:val="single" w:sz="4" w:space="0" w:color="auto"/>
            </w:tcBorders>
            <w:shd w:val="clear" w:color="auto" w:fill="auto"/>
            <w:noWrap/>
            <w:vAlign w:val="center"/>
            <w:hideMark/>
          </w:tcPr>
          <w:p w14:paraId="43CF80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0895B</w:t>
            </w:r>
          </w:p>
        </w:tc>
        <w:tc>
          <w:tcPr>
            <w:tcW w:w="299" w:type="pct"/>
            <w:tcBorders>
              <w:top w:val="nil"/>
              <w:left w:val="nil"/>
              <w:bottom w:val="single" w:sz="4" w:space="0" w:color="auto"/>
              <w:right w:val="single" w:sz="4" w:space="0" w:color="auto"/>
            </w:tcBorders>
            <w:shd w:val="clear" w:color="000000" w:fill="FFFFFF"/>
            <w:noWrap/>
            <w:vAlign w:val="center"/>
            <w:hideMark/>
          </w:tcPr>
          <w:p w14:paraId="0A8159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F50D43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2110</w:t>
            </w:r>
          </w:p>
        </w:tc>
      </w:tr>
      <w:tr w:rsidR="0014776C" w:rsidRPr="007450CD" w14:paraId="0A82FD8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051BE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335</w:t>
            </w:r>
          </w:p>
        </w:tc>
        <w:tc>
          <w:tcPr>
            <w:tcW w:w="989" w:type="pct"/>
            <w:tcBorders>
              <w:top w:val="nil"/>
              <w:left w:val="nil"/>
              <w:bottom w:val="single" w:sz="4" w:space="0" w:color="auto"/>
              <w:right w:val="single" w:sz="4" w:space="0" w:color="auto"/>
            </w:tcBorders>
            <w:shd w:val="clear" w:color="000000" w:fill="FFFFFF"/>
            <w:noWrap/>
            <w:vAlign w:val="center"/>
            <w:hideMark/>
          </w:tcPr>
          <w:p w14:paraId="7B00F9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白板擦</w:t>
            </w:r>
          </w:p>
        </w:tc>
        <w:tc>
          <w:tcPr>
            <w:tcW w:w="595" w:type="pct"/>
            <w:tcBorders>
              <w:top w:val="nil"/>
              <w:left w:val="nil"/>
              <w:bottom w:val="single" w:sz="4" w:space="0" w:color="auto"/>
              <w:right w:val="single" w:sz="4" w:space="0" w:color="auto"/>
            </w:tcBorders>
            <w:shd w:val="clear" w:color="auto" w:fill="auto"/>
            <w:noWrap/>
            <w:vAlign w:val="center"/>
            <w:hideMark/>
          </w:tcPr>
          <w:p w14:paraId="6F7F35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7E41FB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112*56*20mm</w:t>
            </w:r>
          </w:p>
        </w:tc>
        <w:tc>
          <w:tcPr>
            <w:tcW w:w="299" w:type="pct"/>
            <w:tcBorders>
              <w:top w:val="nil"/>
              <w:left w:val="nil"/>
              <w:bottom w:val="single" w:sz="4" w:space="0" w:color="auto"/>
              <w:right w:val="single" w:sz="4" w:space="0" w:color="auto"/>
            </w:tcBorders>
            <w:shd w:val="clear" w:color="000000" w:fill="FFFFFF"/>
            <w:noWrap/>
            <w:vAlign w:val="center"/>
            <w:hideMark/>
          </w:tcPr>
          <w:p w14:paraId="446CBB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A71602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w:t>
            </w:r>
          </w:p>
        </w:tc>
      </w:tr>
      <w:tr w:rsidR="0014776C" w:rsidRPr="007450CD" w14:paraId="721FEA0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450E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336</w:t>
            </w:r>
          </w:p>
        </w:tc>
        <w:tc>
          <w:tcPr>
            <w:tcW w:w="989" w:type="pct"/>
            <w:tcBorders>
              <w:top w:val="nil"/>
              <w:left w:val="nil"/>
              <w:bottom w:val="single" w:sz="4" w:space="0" w:color="auto"/>
              <w:right w:val="single" w:sz="4" w:space="0" w:color="auto"/>
            </w:tcBorders>
            <w:shd w:val="clear" w:color="000000" w:fill="FFFFFF"/>
            <w:noWrap/>
            <w:vAlign w:val="center"/>
            <w:hideMark/>
          </w:tcPr>
          <w:p w14:paraId="1A563B8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板夹</w:t>
            </w:r>
          </w:p>
        </w:tc>
        <w:tc>
          <w:tcPr>
            <w:tcW w:w="595" w:type="pct"/>
            <w:tcBorders>
              <w:top w:val="nil"/>
              <w:left w:val="nil"/>
              <w:bottom w:val="single" w:sz="4" w:space="0" w:color="auto"/>
              <w:right w:val="single" w:sz="4" w:space="0" w:color="auto"/>
            </w:tcBorders>
            <w:shd w:val="clear" w:color="auto" w:fill="auto"/>
            <w:noWrap/>
            <w:vAlign w:val="center"/>
            <w:hideMark/>
          </w:tcPr>
          <w:p w14:paraId="793738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益而高</w:t>
            </w:r>
          </w:p>
        </w:tc>
        <w:tc>
          <w:tcPr>
            <w:tcW w:w="2321" w:type="pct"/>
            <w:tcBorders>
              <w:top w:val="nil"/>
              <w:left w:val="nil"/>
              <w:bottom w:val="single" w:sz="4" w:space="0" w:color="auto"/>
              <w:right w:val="single" w:sz="4" w:space="0" w:color="auto"/>
            </w:tcBorders>
            <w:shd w:val="clear" w:color="auto" w:fill="auto"/>
            <w:noWrap/>
            <w:vAlign w:val="center"/>
            <w:hideMark/>
          </w:tcPr>
          <w:p w14:paraId="56838E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A5 小蓝</w:t>
            </w:r>
          </w:p>
        </w:tc>
        <w:tc>
          <w:tcPr>
            <w:tcW w:w="299" w:type="pct"/>
            <w:tcBorders>
              <w:top w:val="nil"/>
              <w:left w:val="nil"/>
              <w:bottom w:val="single" w:sz="4" w:space="0" w:color="auto"/>
              <w:right w:val="single" w:sz="4" w:space="0" w:color="auto"/>
            </w:tcBorders>
            <w:shd w:val="clear" w:color="000000" w:fill="FFFFFF"/>
            <w:noWrap/>
            <w:vAlign w:val="center"/>
            <w:hideMark/>
          </w:tcPr>
          <w:p w14:paraId="100BA3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995C7D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514</w:t>
            </w:r>
          </w:p>
        </w:tc>
      </w:tr>
      <w:tr w:rsidR="0014776C" w:rsidRPr="007450CD" w14:paraId="26584B3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D6107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337</w:t>
            </w:r>
          </w:p>
        </w:tc>
        <w:tc>
          <w:tcPr>
            <w:tcW w:w="989" w:type="pct"/>
            <w:tcBorders>
              <w:top w:val="nil"/>
              <w:left w:val="nil"/>
              <w:bottom w:val="single" w:sz="4" w:space="0" w:color="auto"/>
              <w:right w:val="single" w:sz="4" w:space="0" w:color="auto"/>
            </w:tcBorders>
            <w:shd w:val="clear" w:color="000000" w:fill="FFFFFF"/>
            <w:noWrap/>
            <w:vAlign w:val="center"/>
            <w:hideMark/>
          </w:tcPr>
          <w:p w14:paraId="1E7BAC9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板夹</w:t>
            </w:r>
          </w:p>
        </w:tc>
        <w:tc>
          <w:tcPr>
            <w:tcW w:w="595" w:type="pct"/>
            <w:tcBorders>
              <w:top w:val="nil"/>
              <w:left w:val="nil"/>
              <w:bottom w:val="single" w:sz="4" w:space="0" w:color="auto"/>
              <w:right w:val="single" w:sz="4" w:space="0" w:color="auto"/>
            </w:tcBorders>
            <w:shd w:val="clear" w:color="auto" w:fill="auto"/>
            <w:noWrap/>
            <w:vAlign w:val="center"/>
            <w:hideMark/>
          </w:tcPr>
          <w:p w14:paraId="099985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619B063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6103A 塑料透明</w:t>
            </w:r>
          </w:p>
        </w:tc>
        <w:tc>
          <w:tcPr>
            <w:tcW w:w="299" w:type="pct"/>
            <w:tcBorders>
              <w:top w:val="nil"/>
              <w:left w:val="nil"/>
              <w:bottom w:val="single" w:sz="4" w:space="0" w:color="auto"/>
              <w:right w:val="single" w:sz="4" w:space="0" w:color="auto"/>
            </w:tcBorders>
            <w:shd w:val="clear" w:color="000000" w:fill="FFFFFF"/>
            <w:noWrap/>
            <w:vAlign w:val="center"/>
            <w:hideMark/>
          </w:tcPr>
          <w:p w14:paraId="134ACE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7E34EF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245</w:t>
            </w:r>
          </w:p>
        </w:tc>
      </w:tr>
      <w:tr w:rsidR="0014776C" w:rsidRPr="007450CD" w14:paraId="744CABB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44A6A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338</w:t>
            </w:r>
          </w:p>
        </w:tc>
        <w:tc>
          <w:tcPr>
            <w:tcW w:w="989" w:type="pct"/>
            <w:tcBorders>
              <w:top w:val="nil"/>
              <w:left w:val="nil"/>
              <w:bottom w:val="single" w:sz="4" w:space="0" w:color="auto"/>
              <w:right w:val="single" w:sz="4" w:space="0" w:color="auto"/>
            </w:tcBorders>
            <w:shd w:val="clear" w:color="000000" w:fill="FFFFFF"/>
            <w:noWrap/>
            <w:vAlign w:val="center"/>
            <w:hideMark/>
          </w:tcPr>
          <w:p w14:paraId="55EE25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板夹</w:t>
            </w:r>
          </w:p>
        </w:tc>
        <w:tc>
          <w:tcPr>
            <w:tcW w:w="595" w:type="pct"/>
            <w:tcBorders>
              <w:top w:val="nil"/>
              <w:left w:val="nil"/>
              <w:bottom w:val="single" w:sz="4" w:space="0" w:color="auto"/>
              <w:right w:val="single" w:sz="4" w:space="0" w:color="auto"/>
            </w:tcBorders>
            <w:shd w:val="clear" w:color="auto" w:fill="auto"/>
            <w:noWrap/>
            <w:vAlign w:val="center"/>
            <w:hideMark/>
          </w:tcPr>
          <w:p w14:paraId="2C23C8A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73D653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HY6101 A4</w:t>
            </w:r>
          </w:p>
        </w:tc>
        <w:tc>
          <w:tcPr>
            <w:tcW w:w="299" w:type="pct"/>
            <w:tcBorders>
              <w:top w:val="nil"/>
              <w:left w:val="nil"/>
              <w:bottom w:val="single" w:sz="4" w:space="0" w:color="auto"/>
              <w:right w:val="single" w:sz="4" w:space="0" w:color="auto"/>
            </w:tcBorders>
            <w:shd w:val="clear" w:color="000000" w:fill="FFFFFF"/>
            <w:noWrap/>
            <w:vAlign w:val="center"/>
            <w:hideMark/>
          </w:tcPr>
          <w:p w14:paraId="0053764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CEE129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547</w:t>
            </w:r>
          </w:p>
        </w:tc>
      </w:tr>
      <w:tr w:rsidR="0014776C" w:rsidRPr="007450CD" w14:paraId="62AB249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C6440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339</w:t>
            </w:r>
          </w:p>
        </w:tc>
        <w:tc>
          <w:tcPr>
            <w:tcW w:w="989" w:type="pct"/>
            <w:tcBorders>
              <w:top w:val="nil"/>
              <w:left w:val="nil"/>
              <w:bottom w:val="single" w:sz="4" w:space="0" w:color="auto"/>
              <w:right w:val="single" w:sz="4" w:space="0" w:color="auto"/>
            </w:tcBorders>
            <w:shd w:val="clear" w:color="000000" w:fill="FFFFFF"/>
            <w:noWrap/>
            <w:vAlign w:val="center"/>
            <w:hideMark/>
          </w:tcPr>
          <w:p w14:paraId="6D098C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笔记本</w:t>
            </w:r>
          </w:p>
        </w:tc>
        <w:tc>
          <w:tcPr>
            <w:tcW w:w="595" w:type="pct"/>
            <w:tcBorders>
              <w:top w:val="nil"/>
              <w:left w:val="nil"/>
              <w:bottom w:val="single" w:sz="4" w:space="0" w:color="auto"/>
              <w:right w:val="single" w:sz="4" w:space="0" w:color="auto"/>
            </w:tcBorders>
            <w:shd w:val="clear" w:color="auto" w:fill="auto"/>
            <w:noWrap/>
            <w:vAlign w:val="center"/>
            <w:hideMark/>
          </w:tcPr>
          <w:p w14:paraId="225301E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亚太</w:t>
            </w:r>
          </w:p>
        </w:tc>
        <w:tc>
          <w:tcPr>
            <w:tcW w:w="2321" w:type="pct"/>
            <w:tcBorders>
              <w:top w:val="nil"/>
              <w:left w:val="nil"/>
              <w:bottom w:val="single" w:sz="4" w:space="0" w:color="auto"/>
              <w:right w:val="single" w:sz="4" w:space="0" w:color="auto"/>
            </w:tcBorders>
            <w:shd w:val="clear" w:color="auto" w:fill="auto"/>
            <w:noWrap/>
            <w:vAlign w:val="center"/>
            <w:hideMark/>
          </w:tcPr>
          <w:p w14:paraId="657D8C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A5 40页</w:t>
            </w:r>
          </w:p>
        </w:tc>
        <w:tc>
          <w:tcPr>
            <w:tcW w:w="299" w:type="pct"/>
            <w:tcBorders>
              <w:top w:val="nil"/>
              <w:left w:val="nil"/>
              <w:bottom w:val="single" w:sz="4" w:space="0" w:color="auto"/>
              <w:right w:val="single" w:sz="4" w:space="0" w:color="auto"/>
            </w:tcBorders>
            <w:shd w:val="clear" w:color="000000" w:fill="FFFFFF"/>
            <w:noWrap/>
            <w:vAlign w:val="center"/>
            <w:hideMark/>
          </w:tcPr>
          <w:p w14:paraId="1C832B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F170F1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412</w:t>
            </w:r>
          </w:p>
        </w:tc>
      </w:tr>
      <w:tr w:rsidR="0014776C" w:rsidRPr="007450CD" w14:paraId="73CB3777" w14:textId="77777777" w:rsidTr="00BC02E2">
        <w:trPr>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5AA6E3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340</w:t>
            </w:r>
          </w:p>
        </w:tc>
        <w:tc>
          <w:tcPr>
            <w:tcW w:w="989" w:type="pct"/>
            <w:tcBorders>
              <w:top w:val="nil"/>
              <w:left w:val="nil"/>
              <w:bottom w:val="single" w:sz="4" w:space="0" w:color="auto"/>
              <w:right w:val="single" w:sz="4" w:space="0" w:color="auto"/>
            </w:tcBorders>
            <w:shd w:val="clear" w:color="auto" w:fill="auto"/>
            <w:noWrap/>
            <w:vAlign w:val="center"/>
            <w:hideMark/>
          </w:tcPr>
          <w:p w14:paraId="4F803B3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笔式手电</w:t>
            </w:r>
          </w:p>
        </w:tc>
        <w:tc>
          <w:tcPr>
            <w:tcW w:w="595" w:type="pct"/>
            <w:tcBorders>
              <w:top w:val="nil"/>
              <w:left w:val="nil"/>
              <w:bottom w:val="single" w:sz="4" w:space="0" w:color="auto"/>
              <w:right w:val="single" w:sz="4" w:space="0" w:color="auto"/>
            </w:tcBorders>
            <w:shd w:val="clear" w:color="auto" w:fill="auto"/>
            <w:noWrap/>
            <w:vAlign w:val="center"/>
            <w:hideMark/>
          </w:tcPr>
          <w:p w14:paraId="056BE9E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万格莱</w:t>
            </w:r>
          </w:p>
        </w:tc>
        <w:tc>
          <w:tcPr>
            <w:tcW w:w="2321" w:type="pct"/>
            <w:tcBorders>
              <w:top w:val="nil"/>
              <w:left w:val="nil"/>
              <w:bottom w:val="single" w:sz="4" w:space="0" w:color="auto"/>
              <w:right w:val="single" w:sz="4" w:space="0" w:color="auto"/>
            </w:tcBorders>
            <w:shd w:val="clear" w:color="auto" w:fill="auto"/>
            <w:noWrap/>
            <w:vAlign w:val="center"/>
            <w:hideMark/>
          </w:tcPr>
          <w:p w14:paraId="17F9C6C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LED 7</w:t>
            </w:r>
            <w:r w:rsidRPr="007450CD">
              <w:rPr>
                <w:rFonts w:ascii="宋体" w:hAnsi="宋体" w:hint="eastAsia"/>
                <w:kern w:val="0"/>
                <w:szCs w:val="21"/>
              </w:rPr>
              <w:t>号电池</w:t>
            </w:r>
          </w:p>
        </w:tc>
        <w:tc>
          <w:tcPr>
            <w:tcW w:w="299" w:type="pct"/>
            <w:tcBorders>
              <w:top w:val="nil"/>
              <w:left w:val="nil"/>
              <w:bottom w:val="single" w:sz="4" w:space="0" w:color="auto"/>
              <w:right w:val="single" w:sz="4" w:space="0" w:color="auto"/>
            </w:tcBorders>
            <w:shd w:val="clear" w:color="auto" w:fill="auto"/>
            <w:noWrap/>
            <w:vAlign w:val="center"/>
            <w:hideMark/>
          </w:tcPr>
          <w:p w14:paraId="644B4A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auto" w:fill="auto"/>
            <w:noWrap/>
            <w:vAlign w:val="center"/>
            <w:hideMark/>
          </w:tcPr>
          <w:p w14:paraId="377DE51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82</w:t>
            </w:r>
          </w:p>
        </w:tc>
      </w:tr>
      <w:tr w:rsidR="0014776C" w:rsidRPr="007450CD" w14:paraId="10378A5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1BB7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341</w:t>
            </w:r>
          </w:p>
        </w:tc>
        <w:tc>
          <w:tcPr>
            <w:tcW w:w="989" w:type="pct"/>
            <w:tcBorders>
              <w:top w:val="nil"/>
              <w:left w:val="nil"/>
              <w:bottom w:val="single" w:sz="4" w:space="0" w:color="auto"/>
              <w:right w:val="single" w:sz="4" w:space="0" w:color="auto"/>
            </w:tcBorders>
            <w:shd w:val="clear" w:color="000000" w:fill="FFFFFF"/>
            <w:noWrap/>
            <w:vAlign w:val="center"/>
            <w:hideMark/>
          </w:tcPr>
          <w:p w14:paraId="00550F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笔桶</w:t>
            </w:r>
          </w:p>
        </w:tc>
        <w:tc>
          <w:tcPr>
            <w:tcW w:w="595" w:type="pct"/>
            <w:tcBorders>
              <w:top w:val="nil"/>
              <w:left w:val="nil"/>
              <w:bottom w:val="single" w:sz="4" w:space="0" w:color="auto"/>
              <w:right w:val="single" w:sz="4" w:space="0" w:color="auto"/>
            </w:tcBorders>
            <w:shd w:val="clear" w:color="auto" w:fill="auto"/>
            <w:noWrap/>
            <w:vAlign w:val="center"/>
            <w:hideMark/>
          </w:tcPr>
          <w:p w14:paraId="5A3995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嘉盛</w:t>
            </w:r>
          </w:p>
        </w:tc>
        <w:tc>
          <w:tcPr>
            <w:tcW w:w="2321" w:type="pct"/>
            <w:tcBorders>
              <w:top w:val="nil"/>
              <w:left w:val="nil"/>
              <w:bottom w:val="single" w:sz="4" w:space="0" w:color="auto"/>
              <w:right w:val="single" w:sz="4" w:space="0" w:color="auto"/>
            </w:tcBorders>
            <w:shd w:val="clear" w:color="auto" w:fill="auto"/>
            <w:noWrap/>
            <w:vAlign w:val="center"/>
            <w:hideMark/>
          </w:tcPr>
          <w:p w14:paraId="6E2F11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328圆形</w:t>
            </w:r>
          </w:p>
        </w:tc>
        <w:tc>
          <w:tcPr>
            <w:tcW w:w="299" w:type="pct"/>
            <w:tcBorders>
              <w:top w:val="nil"/>
              <w:left w:val="nil"/>
              <w:bottom w:val="single" w:sz="4" w:space="0" w:color="auto"/>
              <w:right w:val="single" w:sz="4" w:space="0" w:color="auto"/>
            </w:tcBorders>
            <w:shd w:val="clear" w:color="000000" w:fill="FFFFFF"/>
            <w:noWrap/>
            <w:vAlign w:val="center"/>
            <w:hideMark/>
          </w:tcPr>
          <w:p w14:paraId="1ECC5C1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0F5C94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108</w:t>
            </w:r>
          </w:p>
        </w:tc>
      </w:tr>
      <w:tr w:rsidR="0014776C" w:rsidRPr="007450CD" w14:paraId="461C75C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C365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342</w:t>
            </w:r>
          </w:p>
        </w:tc>
        <w:tc>
          <w:tcPr>
            <w:tcW w:w="989" w:type="pct"/>
            <w:tcBorders>
              <w:top w:val="nil"/>
              <w:left w:val="nil"/>
              <w:bottom w:val="single" w:sz="4" w:space="0" w:color="auto"/>
              <w:right w:val="single" w:sz="4" w:space="0" w:color="auto"/>
            </w:tcBorders>
            <w:shd w:val="clear" w:color="000000" w:fill="FFFFFF"/>
            <w:noWrap/>
            <w:vAlign w:val="center"/>
            <w:hideMark/>
          </w:tcPr>
          <w:p w14:paraId="0C0E52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便签本</w:t>
            </w:r>
          </w:p>
        </w:tc>
        <w:tc>
          <w:tcPr>
            <w:tcW w:w="595" w:type="pct"/>
            <w:tcBorders>
              <w:top w:val="nil"/>
              <w:left w:val="nil"/>
              <w:bottom w:val="single" w:sz="4" w:space="0" w:color="auto"/>
              <w:right w:val="single" w:sz="4" w:space="0" w:color="auto"/>
            </w:tcBorders>
            <w:shd w:val="clear" w:color="auto" w:fill="auto"/>
            <w:noWrap/>
            <w:vAlign w:val="center"/>
            <w:hideMark/>
          </w:tcPr>
          <w:p w14:paraId="1C8B9D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英力佳</w:t>
            </w:r>
          </w:p>
        </w:tc>
        <w:tc>
          <w:tcPr>
            <w:tcW w:w="2321" w:type="pct"/>
            <w:tcBorders>
              <w:top w:val="nil"/>
              <w:left w:val="nil"/>
              <w:bottom w:val="single" w:sz="4" w:space="0" w:color="auto"/>
              <w:right w:val="single" w:sz="4" w:space="0" w:color="auto"/>
            </w:tcBorders>
            <w:shd w:val="clear" w:color="auto" w:fill="auto"/>
            <w:noWrap/>
            <w:vAlign w:val="center"/>
            <w:hideMark/>
          </w:tcPr>
          <w:p w14:paraId="332BC9F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1064  94*128mm*130</w:t>
            </w:r>
            <w:r w:rsidRPr="007450CD">
              <w:rPr>
                <w:rFonts w:ascii="宋体" w:hAnsi="宋体" w:hint="eastAsia"/>
                <w:kern w:val="0"/>
                <w:szCs w:val="21"/>
              </w:rPr>
              <w:t>页</w:t>
            </w:r>
          </w:p>
        </w:tc>
        <w:tc>
          <w:tcPr>
            <w:tcW w:w="299" w:type="pct"/>
            <w:tcBorders>
              <w:top w:val="nil"/>
              <w:left w:val="nil"/>
              <w:bottom w:val="single" w:sz="4" w:space="0" w:color="auto"/>
              <w:right w:val="single" w:sz="4" w:space="0" w:color="auto"/>
            </w:tcBorders>
            <w:shd w:val="clear" w:color="000000" w:fill="FFFFFF"/>
            <w:noWrap/>
            <w:vAlign w:val="center"/>
            <w:hideMark/>
          </w:tcPr>
          <w:p w14:paraId="31EFC8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56E5B9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179</w:t>
            </w:r>
          </w:p>
        </w:tc>
      </w:tr>
      <w:tr w:rsidR="0014776C" w:rsidRPr="007450CD" w14:paraId="240B179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DF11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343</w:t>
            </w:r>
          </w:p>
        </w:tc>
        <w:tc>
          <w:tcPr>
            <w:tcW w:w="989" w:type="pct"/>
            <w:tcBorders>
              <w:top w:val="nil"/>
              <w:left w:val="nil"/>
              <w:bottom w:val="single" w:sz="4" w:space="0" w:color="auto"/>
              <w:right w:val="single" w:sz="4" w:space="0" w:color="auto"/>
            </w:tcBorders>
            <w:shd w:val="clear" w:color="000000" w:fill="FFFFFF"/>
            <w:noWrap/>
            <w:vAlign w:val="center"/>
            <w:hideMark/>
          </w:tcPr>
          <w:p w14:paraId="24AE92B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w:t>
            </w:r>
          </w:p>
        </w:tc>
        <w:tc>
          <w:tcPr>
            <w:tcW w:w="595" w:type="pct"/>
            <w:tcBorders>
              <w:top w:val="nil"/>
              <w:left w:val="nil"/>
              <w:bottom w:val="single" w:sz="4" w:space="0" w:color="auto"/>
              <w:right w:val="single" w:sz="4" w:space="0" w:color="auto"/>
            </w:tcBorders>
            <w:shd w:val="clear" w:color="auto" w:fill="auto"/>
            <w:noWrap/>
            <w:vAlign w:val="center"/>
            <w:hideMark/>
          </w:tcPr>
          <w:p w14:paraId="584074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雅齐利</w:t>
            </w:r>
          </w:p>
        </w:tc>
        <w:tc>
          <w:tcPr>
            <w:tcW w:w="2321" w:type="pct"/>
            <w:tcBorders>
              <w:top w:val="nil"/>
              <w:left w:val="nil"/>
              <w:bottom w:val="single" w:sz="4" w:space="0" w:color="auto"/>
              <w:right w:val="single" w:sz="4" w:space="0" w:color="auto"/>
            </w:tcBorders>
            <w:shd w:val="clear" w:color="auto" w:fill="auto"/>
            <w:noWrap/>
            <w:vAlign w:val="center"/>
            <w:hideMark/>
          </w:tcPr>
          <w:p w14:paraId="3BD212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35*54mm </w:t>
            </w:r>
            <w:r w:rsidRPr="007450CD">
              <w:rPr>
                <w:rFonts w:ascii="宋体" w:hAnsi="宋体" w:hint="eastAsia"/>
                <w:kern w:val="0"/>
                <w:szCs w:val="21"/>
              </w:rPr>
              <w:t>大红</w:t>
            </w:r>
            <w:r w:rsidRPr="007450CD">
              <w:rPr>
                <w:rFonts w:ascii="宋体" w:hAnsi="宋体"/>
                <w:kern w:val="0"/>
                <w:szCs w:val="21"/>
              </w:rPr>
              <w:t xml:space="preserve"> 10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张</w:t>
            </w:r>
          </w:p>
        </w:tc>
        <w:tc>
          <w:tcPr>
            <w:tcW w:w="299" w:type="pct"/>
            <w:tcBorders>
              <w:top w:val="nil"/>
              <w:left w:val="nil"/>
              <w:bottom w:val="single" w:sz="4" w:space="0" w:color="auto"/>
              <w:right w:val="single" w:sz="4" w:space="0" w:color="auto"/>
            </w:tcBorders>
            <w:shd w:val="clear" w:color="000000" w:fill="FFFFFF"/>
            <w:noWrap/>
            <w:vAlign w:val="center"/>
            <w:hideMark/>
          </w:tcPr>
          <w:p w14:paraId="051A664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张</w:t>
            </w:r>
          </w:p>
        </w:tc>
        <w:tc>
          <w:tcPr>
            <w:tcW w:w="497" w:type="pct"/>
            <w:tcBorders>
              <w:top w:val="nil"/>
              <w:left w:val="nil"/>
              <w:bottom w:val="single" w:sz="4" w:space="0" w:color="auto"/>
              <w:right w:val="single" w:sz="4" w:space="0" w:color="auto"/>
            </w:tcBorders>
            <w:shd w:val="clear" w:color="000000" w:fill="FFFFFF"/>
            <w:noWrap/>
            <w:vAlign w:val="center"/>
            <w:hideMark/>
          </w:tcPr>
          <w:p w14:paraId="60D3450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654</w:t>
            </w:r>
          </w:p>
        </w:tc>
      </w:tr>
      <w:tr w:rsidR="0014776C" w:rsidRPr="007450CD" w14:paraId="135C0D2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941E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344</w:t>
            </w:r>
          </w:p>
        </w:tc>
        <w:tc>
          <w:tcPr>
            <w:tcW w:w="989" w:type="pct"/>
            <w:tcBorders>
              <w:top w:val="nil"/>
              <w:left w:val="nil"/>
              <w:bottom w:val="single" w:sz="4" w:space="0" w:color="auto"/>
              <w:right w:val="single" w:sz="4" w:space="0" w:color="auto"/>
            </w:tcBorders>
            <w:shd w:val="clear" w:color="000000" w:fill="FFFFFF"/>
            <w:noWrap/>
            <w:vAlign w:val="center"/>
            <w:hideMark/>
          </w:tcPr>
          <w:p w14:paraId="45659B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w:t>
            </w:r>
          </w:p>
        </w:tc>
        <w:tc>
          <w:tcPr>
            <w:tcW w:w="595" w:type="pct"/>
            <w:tcBorders>
              <w:top w:val="nil"/>
              <w:left w:val="nil"/>
              <w:bottom w:val="single" w:sz="4" w:space="0" w:color="auto"/>
              <w:right w:val="single" w:sz="4" w:space="0" w:color="auto"/>
            </w:tcBorders>
            <w:shd w:val="clear" w:color="auto" w:fill="auto"/>
            <w:noWrap/>
            <w:vAlign w:val="center"/>
            <w:hideMark/>
          </w:tcPr>
          <w:p w14:paraId="6607D2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雅齐利</w:t>
            </w:r>
          </w:p>
        </w:tc>
        <w:tc>
          <w:tcPr>
            <w:tcW w:w="2321" w:type="pct"/>
            <w:tcBorders>
              <w:top w:val="nil"/>
              <w:left w:val="nil"/>
              <w:bottom w:val="single" w:sz="4" w:space="0" w:color="auto"/>
              <w:right w:val="single" w:sz="4" w:space="0" w:color="auto"/>
            </w:tcBorders>
            <w:shd w:val="clear" w:color="auto" w:fill="auto"/>
            <w:noWrap/>
            <w:vAlign w:val="center"/>
            <w:hideMark/>
          </w:tcPr>
          <w:p w14:paraId="5530C8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35*54mm</w:t>
            </w:r>
            <w:r w:rsidRPr="007450CD">
              <w:rPr>
                <w:rFonts w:ascii="宋体" w:hAnsi="宋体" w:hint="eastAsia"/>
                <w:kern w:val="0"/>
                <w:szCs w:val="21"/>
              </w:rPr>
              <w:t>大蓝</w:t>
            </w:r>
            <w:r w:rsidRPr="007450CD">
              <w:rPr>
                <w:rFonts w:ascii="宋体" w:hAnsi="宋体"/>
                <w:kern w:val="0"/>
                <w:szCs w:val="21"/>
              </w:rPr>
              <w:t xml:space="preserve"> 10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张</w:t>
            </w:r>
          </w:p>
        </w:tc>
        <w:tc>
          <w:tcPr>
            <w:tcW w:w="299" w:type="pct"/>
            <w:tcBorders>
              <w:top w:val="nil"/>
              <w:left w:val="nil"/>
              <w:bottom w:val="single" w:sz="4" w:space="0" w:color="auto"/>
              <w:right w:val="single" w:sz="4" w:space="0" w:color="auto"/>
            </w:tcBorders>
            <w:shd w:val="clear" w:color="000000" w:fill="FFFFFF"/>
            <w:noWrap/>
            <w:vAlign w:val="center"/>
            <w:hideMark/>
          </w:tcPr>
          <w:p w14:paraId="4B89493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张</w:t>
            </w:r>
          </w:p>
        </w:tc>
        <w:tc>
          <w:tcPr>
            <w:tcW w:w="497" w:type="pct"/>
            <w:tcBorders>
              <w:top w:val="nil"/>
              <w:left w:val="nil"/>
              <w:bottom w:val="single" w:sz="4" w:space="0" w:color="auto"/>
              <w:right w:val="single" w:sz="4" w:space="0" w:color="auto"/>
            </w:tcBorders>
            <w:shd w:val="clear" w:color="000000" w:fill="FFFFFF"/>
            <w:noWrap/>
            <w:vAlign w:val="center"/>
            <w:hideMark/>
          </w:tcPr>
          <w:p w14:paraId="6CC9C37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1262</w:t>
            </w:r>
          </w:p>
        </w:tc>
      </w:tr>
      <w:tr w:rsidR="0014776C" w:rsidRPr="007450CD" w14:paraId="18B9FB3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D70C30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345</w:t>
            </w:r>
          </w:p>
        </w:tc>
        <w:tc>
          <w:tcPr>
            <w:tcW w:w="989" w:type="pct"/>
            <w:tcBorders>
              <w:top w:val="nil"/>
              <w:left w:val="nil"/>
              <w:bottom w:val="single" w:sz="4" w:space="0" w:color="auto"/>
              <w:right w:val="single" w:sz="4" w:space="0" w:color="auto"/>
            </w:tcBorders>
            <w:shd w:val="clear" w:color="000000" w:fill="FFFFFF"/>
            <w:noWrap/>
            <w:vAlign w:val="center"/>
            <w:hideMark/>
          </w:tcPr>
          <w:p w14:paraId="79F65F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w:t>
            </w:r>
          </w:p>
        </w:tc>
        <w:tc>
          <w:tcPr>
            <w:tcW w:w="595" w:type="pct"/>
            <w:tcBorders>
              <w:top w:val="nil"/>
              <w:left w:val="nil"/>
              <w:bottom w:val="single" w:sz="4" w:space="0" w:color="auto"/>
              <w:right w:val="single" w:sz="4" w:space="0" w:color="auto"/>
            </w:tcBorders>
            <w:shd w:val="clear" w:color="auto" w:fill="auto"/>
            <w:noWrap/>
            <w:vAlign w:val="center"/>
            <w:hideMark/>
          </w:tcPr>
          <w:p w14:paraId="7BB4AC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雅齐利</w:t>
            </w:r>
          </w:p>
        </w:tc>
        <w:tc>
          <w:tcPr>
            <w:tcW w:w="2321" w:type="pct"/>
            <w:tcBorders>
              <w:top w:val="nil"/>
              <w:left w:val="nil"/>
              <w:bottom w:val="single" w:sz="4" w:space="0" w:color="auto"/>
              <w:right w:val="single" w:sz="4" w:space="0" w:color="auto"/>
            </w:tcBorders>
            <w:shd w:val="clear" w:color="auto" w:fill="auto"/>
            <w:noWrap/>
            <w:vAlign w:val="center"/>
            <w:hideMark/>
          </w:tcPr>
          <w:p w14:paraId="5D4D7C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24*29mm</w:t>
            </w:r>
            <w:r w:rsidRPr="007450CD">
              <w:rPr>
                <w:rFonts w:ascii="宋体" w:hAnsi="宋体" w:hint="eastAsia"/>
                <w:kern w:val="0"/>
                <w:szCs w:val="21"/>
              </w:rPr>
              <w:t>小红</w:t>
            </w:r>
            <w:r w:rsidRPr="007450CD">
              <w:rPr>
                <w:rFonts w:ascii="宋体" w:hAnsi="宋体"/>
                <w:kern w:val="0"/>
                <w:szCs w:val="21"/>
              </w:rPr>
              <w:t xml:space="preserve"> 20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张</w:t>
            </w:r>
          </w:p>
        </w:tc>
        <w:tc>
          <w:tcPr>
            <w:tcW w:w="299" w:type="pct"/>
            <w:tcBorders>
              <w:top w:val="nil"/>
              <w:left w:val="nil"/>
              <w:bottom w:val="single" w:sz="4" w:space="0" w:color="auto"/>
              <w:right w:val="single" w:sz="4" w:space="0" w:color="auto"/>
            </w:tcBorders>
            <w:shd w:val="clear" w:color="000000" w:fill="FFFFFF"/>
            <w:noWrap/>
            <w:vAlign w:val="center"/>
            <w:hideMark/>
          </w:tcPr>
          <w:p w14:paraId="009F2F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张</w:t>
            </w:r>
          </w:p>
        </w:tc>
        <w:tc>
          <w:tcPr>
            <w:tcW w:w="497" w:type="pct"/>
            <w:tcBorders>
              <w:top w:val="nil"/>
              <w:left w:val="nil"/>
              <w:bottom w:val="single" w:sz="4" w:space="0" w:color="auto"/>
              <w:right w:val="single" w:sz="4" w:space="0" w:color="auto"/>
            </w:tcBorders>
            <w:shd w:val="clear" w:color="000000" w:fill="FFFFFF"/>
            <w:noWrap/>
            <w:vAlign w:val="center"/>
            <w:hideMark/>
          </w:tcPr>
          <w:p w14:paraId="7600D3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83</w:t>
            </w:r>
          </w:p>
        </w:tc>
      </w:tr>
      <w:tr w:rsidR="0014776C" w:rsidRPr="007450CD" w14:paraId="7FBFC63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E8582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346</w:t>
            </w:r>
          </w:p>
        </w:tc>
        <w:tc>
          <w:tcPr>
            <w:tcW w:w="989" w:type="pct"/>
            <w:tcBorders>
              <w:top w:val="nil"/>
              <w:left w:val="nil"/>
              <w:bottom w:val="single" w:sz="4" w:space="0" w:color="auto"/>
              <w:right w:val="single" w:sz="4" w:space="0" w:color="auto"/>
            </w:tcBorders>
            <w:shd w:val="clear" w:color="000000" w:fill="FFFFFF"/>
            <w:noWrap/>
            <w:vAlign w:val="center"/>
            <w:hideMark/>
          </w:tcPr>
          <w:p w14:paraId="398AE0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w:t>
            </w:r>
          </w:p>
        </w:tc>
        <w:tc>
          <w:tcPr>
            <w:tcW w:w="595" w:type="pct"/>
            <w:tcBorders>
              <w:top w:val="nil"/>
              <w:left w:val="nil"/>
              <w:bottom w:val="single" w:sz="4" w:space="0" w:color="auto"/>
              <w:right w:val="single" w:sz="4" w:space="0" w:color="auto"/>
            </w:tcBorders>
            <w:shd w:val="clear" w:color="auto" w:fill="auto"/>
            <w:noWrap/>
            <w:vAlign w:val="center"/>
            <w:hideMark/>
          </w:tcPr>
          <w:p w14:paraId="1FC722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雅齐利</w:t>
            </w:r>
          </w:p>
        </w:tc>
        <w:tc>
          <w:tcPr>
            <w:tcW w:w="2321" w:type="pct"/>
            <w:tcBorders>
              <w:top w:val="nil"/>
              <w:left w:val="nil"/>
              <w:bottom w:val="single" w:sz="4" w:space="0" w:color="auto"/>
              <w:right w:val="single" w:sz="4" w:space="0" w:color="auto"/>
            </w:tcBorders>
            <w:shd w:val="clear" w:color="auto" w:fill="auto"/>
            <w:noWrap/>
            <w:vAlign w:val="center"/>
            <w:hideMark/>
          </w:tcPr>
          <w:p w14:paraId="3592916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24*29mm</w:t>
            </w:r>
            <w:r w:rsidRPr="007450CD">
              <w:rPr>
                <w:rFonts w:ascii="宋体" w:hAnsi="宋体" w:hint="eastAsia"/>
                <w:kern w:val="0"/>
                <w:szCs w:val="21"/>
              </w:rPr>
              <w:t>小蓝</w:t>
            </w:r>
            <w:r w:rsidRPr="007450CD">
              <w:rPr>
                <w:rFonts w:ascii="宋体" w:hAnsi="宋体"/>
                <w:kern w:val="0"/>
                <w:szCs w:val="21"/>
              </w:rPr>
              <w:t xml:space="preserve"> 20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张</w:t>
            </w:r>
          </w:p>
        </w:tc>
        <w:tc>
          <w:tcPr>
            <w:tcW w:w="299" w:type="pct"/>
            <w:tcBorders>
              <w:top w:val="nil"/>
              <w:left w:val="nil"/>
              <w:bottom w:val="single" w:sz="4" w:space="0" w:color="auto"/>
              <w:right w:val="single" w:sz="4" w:space="0" w:color="auto"/>
            </w:tcBorders>
            <w:shd w:val="clear" w:color="000000" w:fill="FFFFFF"/>
            <w:noWrap/>
            <w:vAlign w:val="center"/>
            <w:hideMark/>
          </w:tcPr>
          <w:p w14:paraId="52E0A0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张</w:t>
            </w:r>
          </w:p>
        </w:tc>
        <w:tc>
          <w:tcPr>
            <w:tcW w:w="497" w:type="pct"/>
            <w:tcBorders>
              <w:top w:val="nil"/>
              <w:left w:val="nil"/>
              <w:bottom w:val="single" w:sz="4" w:space="0" w:color="auto"/>
              <w:right w:val="single" w:sz="4" w:space="0" w:color="auto"/>
            </w:tcBorders>
            <w:shd w:val="clear" w:color="000000" w:fill="FFFFFF"/>
            <w:noWrap/>
            <w:vAlign w:val="center"/>
            <w:hideMark/>
          </w:tcPr>
          <w:p w14:paraId="0E70281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316</w:t>
            </w:r>
          </w:p>
        </w:tc>
      </w:tr>
      <w:tr w:rsidR="0014776C" w:rsidRPr="007450CD" w14:paraId="697BA87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B23F2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347</w:t>
            </w:r>
          </w:p>
        </w:tc>
        <w:tc>
          <w:tcPr>
            <w:tcW w:w="989" w:type="pct"/>
            <w:tcBorders>
              <w:top w:val="nil"/>
              <w:left w:val="nil"/>
              <w:bottom w:val="single" w:sz="4" w:space="0" w:color="auto"/>
              <w:right w:val="single" w:sz="4" w:space="0" w:color="auto"/>
            </w:tcBorders>
            <w:shd w:val="clear" w:color="000000" w:fill="FFFFFF"/>
            <w:noWrap/>
            <w:vAlign w:val="center"/>
            <w:hideMark/>
          </w:tcPr>
          <w:p w14:paraId="2D0C1C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裁纸刀</w:t>
            </w:r>
          </w:p>
        </w:tc>
        <w:tc>
          <w:tcPr>
            <w:tcW w:w="595" w:type="pct"/>
            <w:tcBorders>
              <w:top w:val="nil"/>
              <w:left w:val="nil"/>
              <w:bottom w:val="single" w:sz="4" w:space="0" w:color="auto"/>
              <w:right w:val="single" w:sz="4" w:space="0" w:color="auto"/>
            </w:tcBorders>
            <w:shd w:val="clear" w:color="auto" w:fill="auto"/>
            <w:noWrap/>
            <w:vAlign w:val="center"/>
            <w:hideMark/>
          </w:tcPr>
          <w:p w14:paraId="44C05F9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231FE33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2961</w:t>
            </w:r>
          </w:p>
        </w:tc>
        <w:tc>
          <w:tcPr>
            <w:tcW w:w="299" w:type="pct"/>
            <w:tcBorders>
              <w:top w:val="nil"/>
              <w:left w:val="nil"/>
              <w:bottom w:val="single" w:sz="4" w:space="0" w:color="auto"/>
              <w:right w:val="single" w:sz="4" w:space="0" w:color="auto"/>
            </w:tcBorders>
            <w:shd w:val="clear" w:color="000000" w:fill="FFFFFF"/>
            <w:noWrap/>
            <w:vAlign w:val="center"/>
            <w:hideMark/>
          </w:tcPr>
          <w:p w14:paraId="195DB4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3AF5243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404</w:t>
            </w:r>
          </w:p>
        </w:tc>
      </w:tr>
      <w:tr w:rsidR="0014776C" w:rsidRPr="007450CD" w14:paraId="747A536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FC11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348</w:t>
            </w:r>
          </w:p>
        </w:tc>
        <w:tc>
          <w:tcPr>
            <w:tcW w:w="989" w:type="pct"/>
            <w:tcBorders>
              <w:top w:val="nil"/>
              <w:left w:val="nil"/>
              <w:bottom w:val="single" w:sz="4" w:space="0" w:color="auto"/>
              <w:right w:val="single" w:sz="4" w:space="0" w:color="auto"/>
            </w:tcBorders>
            <w:shd w:val="clear" w:color="000000" w:fill="FFFFFF"/>
            <w:noWrap/>
            <w:vAlign w:val="center"/>
            <w:hideMark/>
          </w:tcPr>
          <w:p w14:paraId="2C4248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裁纸刀</w:t>
            </w:r>
          </w:p>
        </w:tc>
        <w:tc>
          <w:tcPr>
            <w:tcW w:w="595" w:type="pct"/>
            <w:tcBorders>
              <w:top w:val="nil"/>
              <w:left w:val="nil"/>
              <w:bottom w:val="single" w:sz="4" w:space="0" w:color="auto"/>
              <w:right w:val="single" w:sz="4" w:space="0" w:color="auto"/>
            </w:tcBorders>
            <w:shd w:val="clear" w:color="auto" w:fill="auto"/>
            <w:noWrap/>
            <w:vAlign w:val="center"/>
            <w:hideMark/>
          </w:tcPr>
          <w:p w14:paraId="05F078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753C79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8014</w:t>
            </w:r>
          </w:p>
        </w:tc>
        <w:tc>
          <w:tcPr>
            <w:tcW w:w="299" w:type="pct"/>
            <w:tcBorders>
              <w:top w:val="nil"/>
              <w:left w:val="nil"/>
              <w:bottom w:val="single" w:sz="4" w:space="0" w:color="auto"/>
              <w:right w:val="single" w:sz="4" w:space="0" w:color="auto"/>
            </w:tcBorders>
            <w:shd w:val="clear" w:color="000000" w:fill="FFFFFF"/>
            <w:noWrap/>
            <w:vAlign w:val="center"/>
            <w:hideMark/>
          </w:tcPr>
          <w:p w14:paraId="2C00A2B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F6FF0E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w:t>
            </w:r>
          </w:p>
        </w:tc>
      </w:tr>
      <w:tr w:rsidR="0014776C" w:rsidRPr="007450CD" w14:paraId="6B6457C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3DF06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349</w:t>
            </w:r>
          </w:p>
        </w:tc>
        <w:tc>
          <w:tcPr>
            <w:tcW w:w="989" w:type="pct"/>
            <w:tcBorders>
              <w:top w:val="nil"/>
              <w:left w:val="nil"/>
              <w:bottom w:val="single" w:sz="4" w:space="0" w:color="auto"/>
              <w:right w:val="single" w:sz="4" w:space="0" w:color="auto"/>
            </w:tcBorders>
            <w:shd w:val="clear" w:color="000000" w:fill="FFFFFF"/>
            <w:noWrap/>
            <w:vAlign w:val="center"/>
            <w:hideMark/>
          </w:tcPr>
          <w:p w14:paraId="6E1721C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彩色便条纸</w:t>
            </w:r>
          </w:p>
        </w:tc>
        <w:tc>
          <w:tcPr>
            <w:tcW w:w="595" w:type="pct"/>
            <w:tcBorders>
              <w:top w:val="nil"/>
              <w:left w:val="nil"/>
              <w:bottom w:val="single" w:sz="4" w:space="0" w:color="auto"/>
              <w:right w:val="single" w:sz="4" w:space="0" w:color="auto"/>
            </w:tcBorders>
            <w:shd w:val="clear" w:color="auto" w:fill="auto"/>
            <w:noWrap/>
            <w:vAlign w:val="center"/>
            <w:hideMark/>
          </w:tcPr>
          <w:p w14:paraId="0877B2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雅多</w:t>
            </w:r>
          </w:p>
        </w:tc>
        <w:tc>
          <w:tcPr>
            <w:tcW w:w="2321" w:type="pct"/>
            <w:tcBorders>
              <w:top w:val="nil"/>
              <w:left w:val="nil"/>
              <w:bottom w:val="single" w:sz="4" w:space="0" w:color="auto"/>
              <w:right w:val="single" w:sz="4" w:space="0" w:color="auto"/>
            </w:tcBorders>
            <w:shd w:val="clear" w:color="auto" w:fill="auto"/>
            <w:noWrap/>
            <w:vAlign w:val="center"/>
            <w:hideMark/>
          </w:tcPr>
          <w:p w14:paraId="73131E5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Y03-4 (四色 19mm*76mm)</w:t>
            </w:r>
          </w:p>
        </w:tc>
        <w:tc>
          <w:tcPr>
            <w:tcW w:w="299" w:type="pct"/>
            <w:tcBorders>
              <w:top w:val="nil"/>
              <w:left w:val="nil"/>
              <w:bottom w:val="single" w:sz="4" w:space="0" w:color="auto"/>
              <w:right w:val="single" w:sz="4" w:space="0" w:color="auto"/>
            </w:tcBorders>
            <w:shd w:val="clear" w:color="000000" w:fill="FFFFFF"/>
            <w:noWrap/>
            <w:vAlign w:val="center"/>
            <w:hideMark/>
          </w:tcPr>
          <w:p w14:paraId="3F7FCE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2520839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401</w:t>
            </w:r>
          </w:p>
        </w:tc>
      </w:tr>
      <w:tr w:rsidR="0014776C" w:rsidRPr="007450CD" w14:paraId="0A2BF3B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890C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350</w:t>
            </w:r>
          </w:p>
        </w:tc>
        <w:tc>
          <w:tcPr>
            <w:tcW w:w="989" w:type="pct"/>
            <w:tcBorders>
              <w:top w:val="nil"/>
              <w:left w:val="nil"/>
              <w:bottom w:val="single" w:sz="4" w:space="0" w:color="auto"/>
              <w:right w:val="single" w:sz="4" w:space="0" w:color="auto"/>
            </w:tcBorders>
            <w:shd w:val="clear" w:color="000000" w:fill="FFFFFF"/>
            <w:noWrap/>
            <w:vAlign w:val="center"/>
            <w:hideMark/>
          </w:tcPr>
          <w:p w14:paraId="3BA5A0F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彩色长尾夹</w:t>
            </w:r>
          </w:p>
        </w:tc>
        <w:tc>
          <w:tcPr>
            <w:tcW w:w="595" w:type="pct"/>
            <w:tcBorders>
              <w:top w:val="nil"/>
              <w:left w:val="nil"/>
              <w:bottom w:val="single" w:sz="4" w:space="0" w:color="auto"/>
              <w:right w:val="single" w:sz="4" w:space="0" w:color="auto"/>
            </w:tcBorders>
            <w:shd w:val="clear" w:color="auto" w:fill="auto"/>
            <w:noWrap/>
            <w:vAlign w:val="center"/>
            <w:hideMark/>
          </w:tcPr>
          <w:p w14:paraId="5C1D3C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68B58E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8555</w:t>
            </w:r>
          </w:p>
        </w:tc>
        <w:tc>
          <w:tcPr>
            <w:tcW w:w="299" w:type="pct"/>
            <w:tcBorders>
              <w:top w:val="nil"/>
              <w:left w:val="nil"/>
              <w:bottom w:val="single" w:sz="4" w:space="0" w:color="auto"/>
              <w:right w:val="single" w:sz="4" w:space="0" w:color="auto"/>
            </w:tcBorders>
            <w:shd w:val="clear" w:color="000000" w:fill="FFFFFF"/>
            <w:noWrap/>
            <w:vAlign w:val="center"/>
            <w:hideMark/>
          </w:tcPr>
          <w:p w14:paraId="1825F41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0312FAC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135</w:t>
            </w:r>
          </w:p>
        </w:tc>
      </w:tr>
      <w:tr w:rsidR="0014776C" w:rsidRPr="007450CD" w14:paraId="3099FB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30C5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351</w:t>
            </w:r>
          </w:p>
        </w:tc>
        <w:tc>
          <w:tcPr>
            <w:tcW w:w="989" w:type="pct"/>
            <w:tcBorders>
              <w:top w:val="nil"/>
              <w:left w:val="nil"/>
              <w:bottom w:val="single" w:sz="4" w:space="0" w:color="auto"/>
              <w:right w:val="single" w:sz="4" w:space="0" w:color="auto"/>
            </w:tcBorders>
            <w:shd w:val="clear" w:color="000000" w:fill="FFFFFF"/>
            <w:noWrap/>
            <w:vAlign w:val="center"/>
            <w:hideMark/>
          </w:tcPr>
          <w:p w14:paraId="1106C50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4BC0ECB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43450B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LR44纽扣</w:t>
            </w:r>
          </w:p>
        </w:tc>
        <w:tc>
          <w:tcPr>
            <w:tcW w:w="299" w:type="pct"/>
            <w:tcBorders>
              <w:top w:val="nil"/>
              <w:left w:val="nil"/>
              <w:bottom w:val="single" w:sz="4" w:space="0" w:color="auto"/>
              <w:right w:val="single" w:sz="4" w:space="0" w:color="auto"/>
            </w:tcBorders>
            <w:shd w:val="clear" w:color="000000" w:fill="FFFFFF"/>
            <w:noWrap/>
            <w:vAlign w:val="center"/>
            <w:hideMark/>
          </w:tcPr>
          <w:p w14:paraId="4ADCFF3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B37393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40843E5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59AE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352</w:t>
            </w:r>
          </w:p>
        </w:tc>
        <w:tc>
          <w:tcPr>
            <w:tcW w:w="989" w:type="pct"/>
            <w:tcBorders>
              <w:top w:val="nil"/>
              <w:left w:val="nil"/>
              <w:bottom w:val="single" w:sz="4" w:space="0" w:color="auto"/>
              <w:right w:val="single" w:sz="4" w:space="0" w:color="auto"/>
            </w:tcBorders>
            <w:shd w:val="clear" w:color="000000" w:fill="FFFFFF"/>
            <w:noWrap/>
            <w:vAlign w:val="center"/>
            <w:hideMark/>
          </w:tcPr>
          <w:p w14:paraId="7197F2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修正带</w:t>
            </w:r>
          </w:p>
        </w:tc>
        <w:tc>
          <w:tcPr>
            <w:tcW w:w="595" w:type="pct"/>
            <w:tcBorders>
              <w:top w:val="nil"/>
              <w:left w:val="nil"/>
              <w:bottom w:val="single" w:sz="4" w:space="0" w:color="auto"/>
              <w:right w:val="single" w:sz="4" w:space="0" w:color="auto"/>
            </w:tcBorders>
            <w:shd w:val="clear" w:color="auto" w:fill="auto"/>
            <w:noWrap/>
            <w:vAlign w:val="center"/>
            <w:hideMark/>
          </w:tcPr>
          <w:p w14:paraId="6D4EE5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06D1FD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6m</w:t>
            </w:r>
          </w:p>
        </w:tc>
        <w:tc>
          <w:tcPr>
            <w:tcW w:w="299" w:type="pct"/>
            <w:tcBorders>
              <w:top w:val="nil"/>
              <w:left w:val="nil"/>
              <w:bottom w:val="single" w:sz="4" w:space="0" w:color="auto"/>
              <w:right w:val="single" w:sz="4" w:space="0" w:color="auto"/>
            </w:tcBorders>
            <w:shd w:val="clear" w:color="000000" w:fill="FFFFFF"/>
            <w:noWrap/>
            <w:vAlign w:val="center"/>
            <w:hideMark/>
          </w:tcPr>
          <w:p w14:paraId="40F13B7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184036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469</w:t>
            </w:r>
          </w:p>
        </w:tc>
      </w:tr>
      <w:tr w:rsidR="0014776C" w:rsidRPr="007450CD" w14:paraId="39078DB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5896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353</w:t>
            </w:r>
          </w:p>
        </w:tc>
        <w:tc>
          <w:tcPr>
            <w:tcW w:w="989" w:type="pct"/>
            <w:tcBorders>
              <w:top w:val="nil"/>
              <w:left w:val="nil"/>
              <w:bottom w:val="single" w:sz="4" w:space="0" w:color="auto"/>
              <w:right w:val="single" w:sz="4" w:space="0" w:color="auto"/>
            </w:tcBorders>
            <w:shd w:val="clear" w:color="000000" w:fill="FFFFFF"/>
            <w:noWrap/>
            <w:vAlign w:val="center"/>
            <w:hideMark/>
          </w:tcPr>
          <w:p w14:paraId="5D8BEA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现金日记帐</w:t>
            </w:r>
          </w:p>
        </w:tc>
        <w:tc>
          <w:tcPr>
            <w:tcW w:w="595" w:type="pct"/>
            <w:tcBorders>
              <w:top w:val="nil"/>
              <w:left w:val="nil"/>
              <w:bottom w:val="single" w:sz="4" w:space="0" w:color="auto"/>
              <w:right w:val="single" w:sz="4" w:space="0" w:color="auto"/>
            </w:tcBorders>
            <w:shd w:val="clear" w:color="auto" w:fill="auto"/>
            <w:noWrap/>
            <w:vAlign w:val="center"/>
            <w:hideMark/>
          </w:tcPr>
          <w:p w14:paraId="5BA012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26E34D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16k 100页</w:t>
            </w:r>
          </w:p>
        </w:tc>
        <w:tc>
          <w:tcPr>
            <w:tcW w:w="299" w:type="pct"/>
            <w:tcBorders>
              <w:top w:val="nil"/>
              <w:left w:val="nil"/>
              <w:bottom w:val="single" w:sz="4" w:space="0" w:color="auto"/>
              <w:right w:val="single" w:sz="4" w:space="0" w:color="auto"/>
            </w:tcBorders>
            <w:shd w:val="clear" w:color="000000" w:fill="FFFFFF"/>
            <w:noWrap/>
            <w:vAlign w:val="center"/>
            <w:hideMark/>
          </w:tcPr>
          <w:p w14:paraId="79231FD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53888F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17F3A7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D536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354</w:t>
            </w:r>
          </w:p>
        </w:tc>
        <w:tc>
          <w:tcPr>
            <w:tcW w:w="989" w:type="pct"/>
            <w:tcBorders>
              <w:top w:val="nil"/>
              <w:left w:val="nil"/>
              <w:bottom w:val="single" w:sz="4" w:space="0" w:color="auto"/>
              <w:right w:val="single" w:sz="4" w:space="0" w:color="auto"/>
            </w:tcBorders>
            <w:shd w:val="clear" w:color="000000" w:fill="FFFFFF"/>
            <w:noWrap/>
            <w:vAlign w:val="center"/>
            <w:hideMark/>
          </w:tcPr>
          <w:p w14:paraId="1B8823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支票登记本</w:t>
            </w:r>
          </w:p>
        </w:tc>
        <w:tc>
          <w:tcPr>
            <w:tcW w:w="595" w:type="pct"/>
            <w:tcBorders>
              <w:top w:val="nil"/>
              <w:left w:val="nil"/>
              <w:bottom w:val="single" w:sz="4" w:space="0" w:color="auto"/>
              <w:right w:val="single" w:sz="4" w:space="0" w:color="auto"/>
            </w:tcBorders>
            <w:shd w:val="clear" w:color="auto" w:fill="auto"/>
            <w:noWrap/>
            <w:vAlign w:val="center"/>
            <w:hideMark/>
          </w:tcPr>
          <w:p w14:paraId="50B4E9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4774C6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16K</w:t>
            </w:r>
          </w:p>
        </w:tc>
        <w:tc>
          <w:tcPr>
            <w:tcW w:w="299" w:type="pct"/>
            <w:tcBorders>
              <w:top w:val="nil"/>
              <w:left w:val="nil"/>
              <w:bottom w:val="single" w:sz="4" w:space="0" w:color="auto"/>
              <w:right w:val="single" w:sz="4" w:space="0" w:color="auto"/>
            </w:tcBorders>
            <w:shd w:val="clear" w:color="000000" w:fill="FFFFFF"/>
            <w:noWrap/>
            <w:vAlign w:val="center"/>
            <w:hideMark/>
          </w:tcPr>
          <w:p w14:paraId="65F48D8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71E5CCE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55</w:t>
            </w:r>
          </w:p>
        </w:tc>
      </w:tr>
      <w:tr w:rsidR="0014776C" w:rsidRPr="007450CD" w14:paraId="092CCDF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967AF8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355</w:t>
            </w:r>
          </w:p>
        </w:tc>
        <w:tc>
          <w:tcPr>
            <w:tcW w:w="989" w:type="pct"/>
            <w:tcBorders>
              <w:top w:val="nil"/>
              <w:left w:val="nil"/>
              <w:bottom w:val="single" w:sz="4" w:space="0" w:color="auto"/>
              <w:right w:val="single" w:sz="4" w:space="0" w:color="auto"/>
            </w:tcBorders>
            <w:shd w:val="clear" w:color="000000" w:fill="FFFFFF"/>
            <w:noWrap/>
            <w:vAlign w:val="center"/>
            <w:hideMark/>
          </w:tcPr>
          <w:p w14:paraId="19C703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尺子</w:t>
            </w:r>
          </w:p>
        </w:tc>
        <w:tc>
          <w:tcPr>
            <w:tcW w:w="595" w:type="pct"/>
            <w:tcBorders>
              <w:top w:val="nil"/>
              <w:left w:val="nil"/>
              <w:bottom w:val="single" w:sz="4" w:space="0" w:color="auto"/>
              <w:right w:val="single" w:sz="4" w:space="0" w:color="auto"/>
            </w:tcBorders>
            <w:shd w:val="clear" w:color="auto" w:fill="auto"/>
            <w:noWrap/>
            <w:vAlign w:val="center"/>
            <w:hideMark/>
          </w:tcPr>
          <w:p w14:paraId="02EE620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0E348D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20cm 塑料</w:t>
            </w:r>
          </w:p>
        </w:tc>
        <w:tc>
          <w:tcPr>
            <w:tcW w:w="299" w:type="pct"/>
            <w:tcBorders>
              <w:top w:val="nil"/>
              <w:left w:val="nil"/>
              <w:bottom w:val="single" w:sz="4" w:space="0" w:color="auto"/>
              <w:right w:val="single" w:sz="4" w:space="0" w:color="auto"/>
            </w:tcBorders>
            <w:shd w:val="clear" w:color="000000" w:fill="FFFFFF"/>
            <w:noWrap/>
            <w:vAlign w:val="center"/>
            <w:hideMark/>
          </w:tcPr>
          <w:p w14:paraId="112350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12E2283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169</w:t>
            </w:r>
          </w:p>
        </w:tc>
      </w:tr>
      <w:tr w:rsidR="0014776C" w:rsidRPr="007450CD" w14:paraId="12B5903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E5973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356</w:t>
            </w:r>
          </w:p>
        </w:tc>
        <w:tc>
          <w:tcPr>
            <w:tcW w:w="989" w:type="pct"/>
            <w:tcBorders>
              <w:top w:val="nil"/>
              <w:left w:val="nil"/>
              <w:bottom w:val="single" w:sz="4" w:space="0" w:color="auto"/>
              <w:right w:val="single" w:sz="4" w:space="0" w:color="auto"/>
            </w:tcBorders>
            <w:shd w:val="clear" w:color="000000" w:fill="FFFFFF"/>
            <w:noWrap/>
            <w:vAlign w:val="center"/>
            <w:hideMark/>
          </w:tcPr>
          <w:p w14:paraId="00E67B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尺子</w:t>
            </w:r>
          </w:p>
        </w:tc>
        <w:tc>
          <w:tcPr>
            <w:tcW w:w="595" w:type="pct"/>
            <w:tcBorders>
              <w:top w:val="nil"/>
              <w:left w:val="nil"/>
              <w:bottom w:val="single" w:sz="4" w:space="0" w:color="auto"/>
              <w:right w:val="single" w:sz="4" w:space="0" w:color="auto"/>
            </w:tcBorders>
            <w:shd w:val="clear" w:color="auto" w:fill="auto"/>
            <w:noWrap/>
            <w:vAlign w:val="center"/>
            <w:hideMark/>
          </w:tcPr>
          <w:p w14:paraId="2509E2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074CD69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30cm 塑料</w:t>
            </w:r>
          </w:p>
        </w:tc>
        <w:tc>
          <w:tcPr>
            <w:tcW w:w="299" w:type="pct"/>
            <w:tcBorders>
              <w:top w:val="nil"/>
              <w:left w:val="nil"/>
              <w:bottom w:val="single" w:sz="4" w:space="0" w:color="auto"/>
              <w:right w:val="single" w:sz="4" w:space="0" w:color="auto"/>
            </w:tcBorders>
            <w:shd w:val="clear" w:color="000000" w:fill="FFFFFF"/>
            <w:noWrap/>
            <w:vAlign w:val="center"/>
            <w:hideMark/>
          </w:tcPr>
          <w:p w14:paraId="29D120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56EB0F4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103</w:t>
            </w:r>
          </w:p>
        </w:tc>
      </w:tr>
      <w:tr w:rsidR="0014776C" w:rsidRPr="007450CD" w14:paraId="1262C7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A6B3E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357</w:t>
            </w:r>
          </w:p>
        </w:tc>
        <w:tc>
          <w:tcPr>
            <w:tcW w:w="989" w:type="pct"/>
            <w:tcBorders>
              <w:top w:val="nil"/>
              <w:left w:val="nil"/>
              <w:bottom w:val="single" w:sz="4" w:space="0" w:color="auto"/>
              <w:right w:val="single" w:sz="4" w:space="0" w:color="auto"/>
            </w:tcBorders>
            <w:shd w:val="clear" w:color="000000" w:fill="FFFFFF"/>
            <w:noWrap/>
            <w:vAlign w:val="center"/>
            <w:hideMark/>
          </w:tcPr>
          <w:p w14:paraId="5F5A61A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充电电池</w:t>
            </w:r>
          </w:p>
        </w:tc>
        <w:tc>
          <w:tcPr>
            <w:tcW w:w="595" w:type="pct"/>
            <w:tcBorders>
              <w:top w:val="nil"/>
              <w:left w:val="nil"/>
              <w:bottom w:val="single" w:sz="4" w:space="0" w:color="auto"/>
              <w:right w:val="single" w:sz="4" w:space="0" w:color="auto"/>
            </w:tcBorders>
            <w:shd w:val="clear" w:color="auto" w:fill="auto"/>
            <w:noWrap/>
            <w:vAlign w:val="center"/>
            <w:hideMark/>
          </w:tcPr>
          <w:p w14:paraId="2961A6D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224AC8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 2400毫安 （2节/片）</w:t>
            </w:r>
          </w:p>
        </w:tc>
        <w:tc>
          <w:tcPr>
            <w:tcW w:w="299" w:type="pct"/>
            <w:tcBorders>
              <w:top w:val="nil"/>
              <w:left w:val="nil"/>
              <w:bottom w:val="single" w:sz="4" w:space="0" w:color="auto"/>
              <w:right w:val="single" w:sz="4" w:space="0" w:color="auto"/>
            </w:tcBorders>
            <w:shd w:val="clear" w:color="000000" w:fill="FFFFFF"/>
            <w:noWrap/>
            <w:vAlign w:val="center"/>
            <w:hideMark/>
          </w:tcPr>
          <w:p w14:paraId="2A07E3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0BB0A2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w:t>
            </w:r>
          </w:p>
        </w:tc>
      </w:tr>
      <w:tr w:rsidR="0014776C" w:rsidRPr="007450CD" w14:paraId="69F7CA6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280CD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358</w:t>
            </w:r>
          </w:p>
        </w:tc>
        <w:tc>
          <w:tcPr>
            <w:tcW w:w="989" w:type="pct"/>
            <w:tcBorders>
              <w:top w:val="nil"/>
              <w:left w:val="nil"/>
              <w:bottom w:val="single" w:sz="4" w:space="0" w:color="auto"/>
              <w:right w:val="single" w:sz="4" w:space="0" w:color="auto"/>
            </w:tcBorders>
            <w:shd w:val="clear" w:color="000000" w:fill="FFFFFF"/>
            <w:noWrap/>
            <w:vAlign w:val="center"/>
            <w:hideMark/>
          </w:tcPr>
          <w:p w14:paraId="5266650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充电电池</w:t>
            </w:r>
          </w:p>
        </w:tc>
        <w:tc>
          <w:tcPr>
            <w:tcW w:w="595" w:type="pct"/>
            <w:tcBorders>
              <w:top w:val="nil"/>
              <w:left w:val="nil"/>
              <w:bottom w:val="single" w:sz="4" w:space="0" w:color="auto"/>
              <w:right w:val="single" w:sz="4" w:space="0" w:color="auto"/>
            </w:tcBorders>
            <w:shd w:val="clear" w:color="auto" w:fill="auto"/>
            <w:noWrap/>
            <w:vAlign w:val="center"/>
            <w:hideMark/>
          </w:tcPr>
          <w:p w14:paraId="3D3FDF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566526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 850毫安</w:t>
            </w:r>
          </w:p>
        </w:tc>
        <w:tc>
          <w:tcPr>
            <w:tcW w:w="299" w:type="pct"/>
            <w:tcBorders>
              <w:top w:val="nil"/>
              <w:left w:val="nil"/>
              <w:bottom w:val="single" w:sz="4" w:space="0" w:color="auto"/>
              <w:right w:val="single" w:sz="4" w:space="0" w:color="auto"/>
            </w:tcBorders>
            <w:shd w:val="clear" w:color="000000" w:fill="FFFFFF"/>
            <w:noWrap/>
            <w:vAlign w:val="center"/>
            <w:hideMark/>
          </w:tcPr>
          <w:p w14:paraId="017CD45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2CEBB7D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25</w:t>
            </w:r>
          </w:p>
        </w:tc>
      </w:tr>
      <w:tr w:rsidR="0014776C" w:rsidRPr="007450CD" w14:paraId="779AF52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1DCC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359</w:t>
            </w:r>
          </w:p>
        </w:tc>
        <w:tc>
          <w:tcPr>
            <w:tcW w:w="989" w:type="pct"/>
            <w:tcBorders>
              <w:top w:val="nil"/>
              <w:left w:val="nil"/>
              <w:bottom w:val="single" w:sz="4" w:space="0" w:color="auto"/>
              <w:right w:val="single" w:sz="4" w:space="0" w:color="auto"/>
            </w:tcBorders>
            <w:shd w:val="clear" w:color="000000" w:fill="FFFFFF"/>
            <w:noWrap/>
            <w:vAlign w:val="center"/>
            <w:hideMark/>
          </w:tcPr>
          <w:p w14:paraId="2C4750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抽杆夹</w:t>
            </w:r>
          </w:p>
        </w:tc>
        <w:tc>
          <w:tcPr>
            <w:tcW w:w="595" w:type="pct"/>
            <w:tcBorders>
              <w:top w:val="nil"/>
              <w:left w:val="nil"/>
              <w:bottom w:val="single" w:sz="4" w:space="0" w:color="auto"/>
              <w:right w:val="single" w:sz="4" w:space="0" w:color="auto"/>
            </w:tcBorders>
            <w:shd w:val="clear" w:color="auto" w:fill="auto"/>
            <w:noWrap/>
            <w:vAlign w:val="center"/>
            <w:hideMark/>
          </w:tcPr>
          <w:p w14:paraId="46F4CC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384BA6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Q310</w:t>
            </w:r>
          </w:p>
        </w:tc>
        <w:tc>
          <w:tcPr>
            <w:tcW w:w="299" w:type="pct"/>
            <w:tcBorders>
              <w:top w:val="nil"/>
              <w:left w:val="nil"/>
              <w:bottom w:val="single" w:sz="4" w:space="0" w:color="auto"/>
              <w:right w:val="single" w:sz="4" w:space="0" w:color="auto"/>
            </w:tcBorders>
            <w:shd w:val="clear" w:color="000000" w:fill="FFFFFF"/>
            <w:noWrap/>
            <w:vAlign w:val="center"/>
            <w:hideMark/>
          </w:tcPr>
          <w:p w14:paraId="4940AAF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0EB8D5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5719</w:t>
            </w:r>
          </w:p>
        </w:tc>
      </w:tr>
      <w:tr w:rsidR="0014776C" w:rsidRPr="007450CD" w14:paraId="393DB44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EBB1D1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360</w:t>
            </w:r>
          </w:p>
        </w:tc>
        <w:tc>
          <w:tcPr>
            <w:tcW w:w="989" w:type="pct"/>
            <w:tcBorders>
              <w:top w:val="nil"/>
              <w:left w:val="nil"/>
              <w:bottom w:val="single" w:sz="4" w:space="0" w:color="auto"/>
              <w:right w:val="single" w:sz="4" w:space="0" w:color="auto"/>
            </w:tcBorders>
            <w:shd w:val="clear" w:color="000000" w:fill="FFFFFF"/>
            <w:noWrap/>
            <w:vAlign w:val="center"/>
            <w:hideMark/>
          </w:tcPr>
          <w:p w14:paraId="3B5748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板夹</w:t>
            </w:r>
          </w:p>
        </w:tc>
        <w:tc>
          <w:tcPr>
            <w:tcW w:w="595" w:type="pct"/>
            <w:tcBorders>
              <w:top w:val="nil"/>
              <w:left w:val="nil"/>
              <w:bottom w:val="single" w:sz="4" w:space="0" w:color="auto"/>
              <w:right w:val="single" w:sz="4" w:space="0" w:color="auto"/>
            </w:tcBorders>
            <w:shd w:val="clear" w:color="auto" w:fill="auto"/>
            <w:noWrap/>
            <w:vAlign w:val="center"/>
            <w:hideMark/>
          </w:tcPr>
          <w:p w14:paraId="1E7EA3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创盛</w:t>
            </w:r>
          </w:p>
        </w:tc>
        <w:tc>
          <w:tcPr>
            <w:tcW w:w="2321" w:type="pct"/>
            <w:tcBorders>
              <w:top w:val="nil"/>
              <w:left w:val="nil"/>
              <w:bottom w:val="single" w:sz="4" w:space="0" w:color="auto"/>
              <w:right w:val="single" w:sz="4" w:space="0" w:color="auto"/>
            </w:tcBorders>
            <w:shd w:val="clear" w:color="auto" w:fill="auto"/>
            <w:noWrap/>
            <w:vAlign w:val="center"/>
            <w:hideMark/>
          </w:tcPr>
          <w:p w14:paraId="7B6538A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8005</w:t>
            </w:r>
          </w:p>
        </w:tc>
        <w:tc>
          <w:tcPr>
            <w:tcW w:w="299" w:type="pct"/>
            <w:tcBorders>
              <w:top w:val="nil"/>
              <w:left w:val="nil"/>
              <w:bottom w:val="single" w:sz="4" w:space="0" w:color="auto"/>
              <w:right w:val="single" w:sz="4" w:space="0" w:color="auto"/>
            </w:tcBorders>
            <w:shd w:val="clear" w:color="000000" w:fill="FFFFFF"/>
            <w:noWrap/>
            <w:vAlign w:val="center"/>
            <w:hideMark/>
          </w:tcPr>
          <w:p w14:paraId="753C785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BE2DCC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1A0C929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39379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361</w:t>
            </w:r>
          </w:p>
        </w:tc>
        <w:tc>
          <w:tcPr>
            <w:tcW w:w="989" w:type="pct"/>
            <w:tcBorders>
              <w:top w:val="nil"/>
              <w:left w:val="nil"/>
              <w:bottom w:val="single" w:sz="4" w:space="0" w:color="auto"/>
              <w:right w:val="single" w:sz="4" w:space="0" w:color="auto"/>
            </w:tcBorders>
            <w:shd w:val="clear" w:color="000000" w:fill="FFFFFF"/>
            <w:noWrap/>
            <w:vAlign w:val="center"/>
            <w:hideMark/>
          </w:tcPr>
          <w:p w14:paraId="21179AF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打孔器</w:t>
            </w:r>
          </w:p>
        </w:tc>
        <w:tc>
          <w:tcPr>
            <w:tcW w:w="595" w:type="pct"/>
            <w:tcBorders>
              <w:top w:val="nil"/>
              <w:left w:val="nil"/>
              <w:bottom w:val="single" w:sz="4" w:space="0" w:color="auto"/>
              <w:right w:val="single" w:sz="4" w:space="0" w:color="auto"/>
            </w:tcBorders>
            <w:shd w:val="clear" w:color="auto" w:fill="auto"/>
            <w:noWrap/>
            <w:vAlign w:val="center"/>
            <w:hideMark/>
          </w:tcPr>
          <w:p w14:paraId="21A0C52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旗文</w:t>
            </w:r>
          </w:p>
        </w:tc>
        <w:tc>
          <w:tcPr>
            <w:tcW w:w="2321" w:type="pct"/>
            <w:tcBorders>
              <w:top w:val="nil"/>
              <w:left w:val="nil"/>
              <w:bottom w:val="single" w:sz="4" w:space="0" w:color="auto"/>
              <w:right w:val="single" w:sz="4" w:space="0" w:color="auto"/>
            </w:tcBorders>
            <w:shd w:val="clear" w:color="auto" w:fill="auto"/>
            <w:noWrap/>
            <w:vAlign w:val="center"/>
            <w:hideMark/>
          </w:tcPr>
          <w:p w14:paraId="2FB857B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P-865 （2孔 加厚）</w:t>
            </w:r>
          </w:p>
        </w:tc>
        <w:tc>
          <w:tcPr>
            <w:tcW w:w="299" w:type="pct"/>
            <w:tcBorders>
              <w:top w:val="nil"/>
              <w:left w:val="nil"/>
              <w:bottom w:val="single" w:sz="4" w:space="0" w:color="auto"/>
              <w:right w:val="single" w:sz="4" w:space="0" w:color="auto"/>
            </w:tcBorders>
            <w:shd w:val="clear" w:color="000000" w:fill="FFFFFF"/>
            <w:noWrap/>
            <w:vAlign w:val="center"/>
            <w:hideMark/>
          </w:tcPr>
          <w:p w14:paraId="4E08D1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361CD4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61EBA1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6103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362</w:t>
            </w:r>
          </w:p>
        </w:tc>
        <w:tc>
          <w:tcPr>
            <w:tcW w:w="989" w:type="pct"/>
            <w:tcBorders>
              <w:top w:val="nil"/>
              <w:left w:val="nil"/>
              <w:bottom w:val="single" w:sz="4" w:space="0" w:color="auto"/>
              <w:right w:val="single" w:sz="4" w:space="0" w:color="auto"/>
            </w:tcBorders>
            <w:shd w:val="clear" w:color="000000" w:fill="FFFFFF"/>
            <w:noWrap/>
            <w:vAlign w:val="center"/>
            <w:hideMark/>
          </w:tcPr>
          <w:p w14:paraId="77C3980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大别针</w:t>
            </w:r>
          </w:p>
        </w:tc>
        <w:tc>
          <w:tcPr>
            <w:tcW w:w="595" w:type="pct"/>
            <w:tcBorders>
              <w:top w:val="nil"/>
              <w:left w:val="nil"/>
              <w:bottom w:val="single" w:sz="4" w:space="0" w:color="auto"/>
              <w:right w:val="single" w:sz="4" w:space="0" w:color="auto"/>
            </w:tcBorders>
            <w:shd w:val="clear" w:color="auto" w:fill="auto"/>
            <w:noWrap/>
            <w:vAlign w:val="center"/>
            <w:hideMark/>
          </w:tcPr>
          <w:p w14:paraId="25AC5E3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海鸥</w:t>
            </w:r>
          </w:p>
        </w:tc>
        <w:tc>
          <w:tcPr>
            <w:tcW w:w="2321" w:type="pct"/>
            <w:tcBorders>
              <w:top w:val="nil"/>
              <w:left w:val="nil"/>
              <w:bottom w:val="single" w:sz="4" w:space="0" w:color="auto"/>
              <w:right w:val="single" w:sz="4" w:space="0" w:color="auto"/>
            </w:tcBorders>
            <w:shd w:val="clear" w:color="auto" w:fill="auto"/>
            <w:noWrap/>
            <w:vAlign w:val="center"/>
            <w:hideMark/>
          </w:tcPr>
          <w:p w14:paraId="60A779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w:t>
            </w:r>
            <w:r w:rsidRPr="007450CD">
              <w:rPr>
                <w:rFonts w:ascii="宋体" w:hAnsi="宋体" w:hint="eastAsia"/>
                <w:kern w:val="0"/>
                <w:szCs w:val="21"/>
              </w:rPr>
              <w:t>号</w:t>
            </w:r>
          </w:p>
        </w:tc>
        <w:tc>
          <w:tcPr>
            <w:tcW w:w="299" w:type="pct"/>
            <w:tcBorders>
              <w:top w:val="nil"/>
              <w:left w:val="nil"/>
              <w:bottom w:val="single" w:sz="4" w:space="0" w:color="auto"/>
              <w:right w:val="single" w:sz="4" w:space="0" w:color="auto"/>
            </w:tcBorders>
            <w:shd w:val="clear" w:color="000000" w:fill="FFFFFF"/>
            <w:noWrap/>
            <w:vAlign w:val="center"/>
            <w:hideMark/>
          </w:tcPr>
          <w:p w14:paraId="13E00C8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54DBA2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8805</w:t>
            </w:r>
          </w:p>
        </w:tc>
      </w:tr>
      <w:tr w:rsidR="0014776C" w:rsidRPr="007450CD" w14:paraId="5DC1A90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9791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363</w:t>
            </w:r>
          </w:p>
        </w:tc>
        <w:tc>
          <w:tcPr>
            <w:tcW w:w="989" w:type="pct"/>
            <w:tcBorders>
              <w:top w:val="nil"/>
              <w:left w:val="nil"/>
              <w:bottom w:val="single" w:sz="4" w:space="0" w:color="auto"/>
              <w:right w:val="single" w:sz="4" w:space="0" w:color="auto"/>
            </w:tcBorders>
            <w:shd w:val="clear" w:color="000000" w:fill="FFFFFF"/>
            <w:noWrap/>
            <w:vAlign w:val="center"/>
            <w:hideMark/>
          </w:tcPr>
          <w:p w14:paraId="7CB166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大头针</w:t>
            </w:r>
          </w:p>
        </w:tc>
        <w:tc>
          <w:tcPr>
            <w:tcW w:w="595" w:type="pct"/>
            <w:tcBorders>
              <w:top w:val="nil"/>
              <w:left w:val="nil"/>
              <w:bottom w:val="single" w:sz="4" w:space="0" w:color="auto"/>
              <w:right w:val="single" w:sz="4" w:space="0" w:color="auto"/>
            </w:tcBorders>
            <w:shd w:val="clear" w:color="auto" w:fill="auto"/>
            <w:noWrap/>
            <w:vAlign w:val="center"/>
            <w:hideMark/>
          </w:tcPr>
          <w:p w14:paraId="3CAF2C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新文化</w:t>
            </w:r>
          </w:p>
        </w:tc>
        <w:tc>
          <w:tcPr>
            <w:tcW w:w="2321" w:type="pct"/>
            <w:tcBorders>
              <w:top w:val="nil"/>
              <w:left w:val="nil"/>
              <w:bottom w:val="single" w:sz="4" w:space="0" w:color="auto"/>
              <w:right w:val="single" w:sz="4" w:space="0" w:color="auto"/>
            </w:tcBorders>
            <w:shd w:val="clear" w:color="auto" w:fill="auto"/>
            <w:noWrap/>
            <w:vAlign w:val="center"/>
            <w:hideMark/>
          </w:tcPr>
          <w:p w14:paraId="273B08C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新文化1000个</w:t>
            </w:r>
          </w:p>
        </w:tc>
        <w:tc>
          <w:tcPr>
            <w:tcW w:w="299" w:type="pct"/>
            <w:tcBorders>
              <w:top w:val="nil"/>
              <w:left w:val="nil"/>
              <w:bottom w:val="single" w:sz="4" w:space="0" w:color="auto"/>
              <w:right w:val="single" w:sz="4" w:space="0" w:color="auto"/>
            </w:tcBorders>
            <w:shd w:val="clear" w:color="000000" w:fill="FFFFFF"/>
            <w:noWrap/>
            <w:vAlign w:val="center"/>
            <w:hideMark/>
          </w:tcPr>
          <w:p w14:paraId="1ECDA53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524936A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497B3A2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7EA35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364</w:t>
            </w:r>
          </w:p>
        </w:tc>
        <w:tc>
          <w:tcPr>
            <w:tcW w:w="989" w:type="pct"/>
            <w:tcBorders>
              <w:top w:val="nil"/>
              <w:left w:val="nil"/>
              <w:bottom w:val="single" w:sz="4" w:space="0" w:color="auto"/>
              <w:right w:val="single" w:sz="4" w:space="0" w:color="auto"/>
            </w:tcBorders>
            <w:shd w:val="clear" w:color="000000" w:fill="FFFFFF"/>
            <w:noWrap/>
            <w:vAlign w:val="center"/>
            <w:hideMark/>
          </w:tcPr>
          <w:p w14:paraId="3A4D68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单孔打孔器</w:t>
            </w:r>
          </w:p>
        </w:tc>
        <w:tc>
          <w:tcPr>
            <w:tcW w:w="595" w:type="pct"/>
            <w:tcBorders>
              <w:top w:val="nil"/>
              <w:left w:val="nil"/>
              <w:bottom w:val="single" w:sz="4" w:space="0" w:color="auto"/>
              <w:right w:val="single" w:sz="4" w:space="0" w:color="auto"/>
            </w:tcBorders>
            <w:shd w:val="clear" w:color="auto" w:fill="auto"/>
            <w:noWrap/>
            <w:vAlign w:val="center"/>
            <w:hideMark/>
          </w:tcPr>
          <w:p w14:paraId="46ACB27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KW</w:t>
            </w:r>
          </w:p>
        </w:tc>
        <w:tc>
          <w:tcPr>
            <w:tcW w:w="2321" w:type="pct"/>
            <w:tcBorders>
              <w:top w:val="nil"/>
              <w:left w:val="nil"/>
              <w:bottom w:val="single" w:sz="4" w:space="0" w:color="auto"/>
              <w:right w:val="single" w:sz="4" w:space="0" w:color="auto"/>
            </w:tcBorders>
            <w:shd w:val="clear" w:color="auto" w:fill="auto"/>
            <w:noWrap/>
            <w:vAlign w:val="center"/>
            <w:hideMark/>
          </w:tcPr>
          <w:p w14:paraId="6A4712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97AO</w:t>
            </w:r>
          </w:p>
        </w:tc>
        <w:tc>
          <w:tcPr>
            <w:tcW w:w="299" w:type="pct"/>
            <w:tcBorders>
              <w:top w:val="nil"/>
              <w:left w:val="nil"/>
              <w:bottom w:val="single" w:sz="4" w:space="0" w:color="auto"/>
              <w:right w:val="single" w:sz="4" w:space="0" w:color="auto"/>
            </w:tcBorders>
            <w:shd w:val="clear" w:color="000000" w:fill="FFFFFF"/>
            <w:noWrap/>
            <w:vAlign w:val="center"/>
            <w:hideMark/>
          </w:tcPr>
          <w:p w14:paraId="439FF2E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A368AE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5664BE7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729E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365</w:t>
            </w:r>
          </w:p>
        </w:tc>
        <w:tc>
          <w:tcPr>
            <w:tcW w:w="989" w:type="pct"/>
            <w:tcBorders>
              <w:top w:val="nil"/>
              <w:left w:val="nil"/>
              <w:bottom w:val="single" w:sz="4" w:space="0" w:color="auto"/>
              <w:right w:val="single" w:sz="4" w:space="0" w:color="auto"/>
            </w:tcBorders>
            <w:shd w:val="clear" w:color="000000" w:fill="FFFFFF"/>
            <w:noWrap/>
            <w:vAlign w:val="center"/>
            <w:hideMark/>
          </w:tcPr>
          <w:p w14:paraId="232AB3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档案盒</w:t>
            </w:r>
          </w:p>
        </w:tc>
        <w:tc>
          <w:tcPr>
            <w:tcW w:w="595" w:type="pct"/>
            <w:tcBorders>
              <w:top w:val="nil"/>
              <w:left w:val="nil"/>
              <w:bottom w:val="single" w:sz="4" w:space="0" w:color="auto"/>
              <w:right w:val="single" w:sz="4" w:space="0" w:color="auto"/>
            </w:tcBorders>
            <w:shd w:val="clear" w:color="auto" w:fill="auto"/>
            <w:noWrap/>
            <w:vAlign w:val="center"/>
            <w:hideMark/>
          </w:tcPr>
          <w:p w14:paraId="383D09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金得利</w:t>
            </w:r>
          </w:p>
        </w:tc>
        <w:tc>
          <w:tcPr>
            <w:tcW w:w="2321" w:type="pct"/>
            <w:tcBorders>
              <w:top w:val="nil"/>
              <w:left w:val="nil"/>
              <w:bottom w:val="single" w:sz="4" w:space="0" w:color="auto"/>
              <w:right w:val="single" w:sz="4" w:space="0" w:color="auto"/>
            </w:tcBorders>
            <w:shd w:val="clear" w:color="auto" w:fill="auto"/>
            <w:noWrap/>
            <w:vAlign w:val="center"/>
            <w:hideMark/>
          </w:tcPr>
          <w:p w14:paraId="18A8693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35mm</w:t>
            </w:r>
          </w:p>
        </w:tc>
        <w:tc>
          <w:tcPr>
            <w:tcW w:w="299" w:type="pct"/>
            <w:tcBorders>
              <w:top w:val="nil"/>
              <w:left w:val="nil"/>
              <w:bottom w:val="single" w:sz="4" w:space="0" w:color="auto"/>
              <w:right w:val="single" w:sz="4" w:space="0" w:color="auto"/>
            </w:tcBorders>
            <w:shd w:val="clear" w:color="000000" w:fill="FFFFFF"/>
            <w:noWrap/>
            <w:vAlign w:val="center"/>
            <w:hideMark/>
          </w:tcPr>
          <w:p w14:paraId="0FDA48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42EE71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267</w:t>
            </w:r>
          </w:p>
        </w:tc>
      </w:tr>
      <w:tr w:rsidR="0014776C" w:rsidRPr="007450CD" w14:paraId="42F90F7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EAC16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366</w:t>
            </w:r>
          </w:p>
        </w:tc>
        <w:tc>
          <w:tcPr>
            <w:tcW w:w="989" w:type="pct"/>
            <w:tcBorders>
              <w:top w:val="nil"/>
              <w:left w:val="nil"/>
              <w:bottom w:val="single" w:sz="4" w:space="0" w:color="auto"/>
              <w:right w:val="single" w:sz="4" w:space="0" w:color="auto"/>
            </w:tcBorders>
            <w:shd w:val="clear" w:color="000000" w:fill="FFFFFF"/>
            <w:noWrap/>
            <w:vAlign w:val="center"/>
            <w:hideMark/>
          </w:tcPr>
          <w:p w14:paraId="560A69C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档案盒</w:t>
            </w:r>
          </w:p>
        </w:tc>
        <w:tc>
          <w:tcPr>
            <w:tcW w:w="595" w:type="pct"/>
            <w:tcBorders>
              <w:top w:val="nil"/>
              <w:left w:val="nil"/>
              <w:bottom w:val="single" w:sz="4" w:space="0" w:color="auto"/>
              <w:right w:val="single" w:sz="4" w:space="0" w:color="auto"/>
            </w:tcBorders>
            <w:shd w:val="clear" w:color="auto" w:fill="auto"/>
            <w:noWrap/>
            <w:vAlign w:val="center"/>
            <w:hideMark/>
          </w:tcPr>
          <w:p w14:paraId="6888DD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金得利</w:t>
            </w:r>
          </w:p>
        </w:tc>
        <w:tc>
          <w:tcPr>
            <w:tcW w:w="2321" w:type="pct"/>
            <w:tcBorders>
              <w:top w:val="nil"/>
              <w:left w:val="nil"/>
              <w:bottom w:val="single" w:sz="4" w:space="0" w:color="auto"/>
              <w:right w:val="single" w:sz="4" w:space="0" w:color="auto"/>
            </w:tcBorders>
            <w:shd w:val="clear" w:color="auto" w:fill="auto"/>
            <w:noWrap/>
            <w:vAlign w:val="center"/>
            <w:hideMark/>
          </w:tcPr>
          <w:p w14:paraId="65AEC14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55mm</w:t>
            </w:r>
          </w:p>
        </w:tc>
        <w:tc>
          <w:tcPr>
            <w:tcW w:w="299" w:type="pct"/>
            <w:tcBorders>
              <w:top w:val="nil"/>
              <w:left w:val="nil"/>
              <w:bottom w:val="single" w:sz="4" w:space="0" w:color="auto"/>
              <w:right w:val="single" w:sz="4" w:space="0" w:color="auto"/>
            </w:tcBorders>
            <w:shd w:val="clear" w:color="000000" w:fill="FFFFFF"/>
            <w:noWrap/>
            <w:vAlign w:val="center"/>
            <w:hideMark/>
          </w:tcPr>
          <w:p w14:paraId="7C3A583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556835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948</w:t>
            </w:r>
          </w:p>
        </w:tc>
      </w:tr>
      <w:tr w:rsidR="0014776C" w:rsidRPr="007450CD" w14:paraId="0B091A5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D271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367</w:t>
            </w:r>
          </w:p>
        </w:tc>
        <w:tc>
          <w:tcPr>
            <w:tcW w:w="989" w:type="pct"/>
            <w:tcBorders>
              <w:top w:val="nil"/>
              <w:left w:val="nil"/>
              <w:bottom w:val="single" w:sz="4" w:space="0" w:color="auto"/>
              <w:right w:val="single" w:sz="4" w:space="0" w:color="auto"/>
            </w:tcBorders>
            <w:shd w:val="clear" w:color="000000" w:fill="FFFFFF"/>
            <w:noWrap/>
            <w:vAlign w:val="center"/>
            <w:hideMark/>
          </w:tcPr>
          <w:p w14:paraId="0F632E8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档案盒</w:t>
            </w:r>
          </w:p>
        </w:tc>
        <w:tc>
          <w:tcPr>
            <w:tcW w:w="595" w:type="pct"/>
            <w:tcBorders>
              <w:top w:val="nil"/>
              <w:left w:val="nil"/>
              <w:bottom w:val="single" w:sz="4" w:space="0" w:color="auto"/>
              <w:right w:val="single" w:sz="4" w:space="0" w:color="auto"/>
            </w:tcBorders>
            <w:shd w:val="clear" w:color="auto" w:fill="auto"/>
            <w:noWrap/>
            <w:vAlign w:val="center"/>
            <w:hideMark/>
          </w:tcPr>
          <w:p w14:paraId="6AFC4E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高的</w:t>
            </w:r>
          </w:p>
        </w:tc>
        <w:tc>
          <w:tcPr>
            <w:tcW w:w="2321" w:type="pct"/>
            <w:tcBorders>
              <w:top w:val="nil"/>
              <w:left w:val="nil"/>
              <w:bottom w:val="single" w:sz="4" w:space="0" w:color="auto"/>
              <w:right w:val="single" w:sz="4" w:space="0" w:color="auto"/>
            </w:tcBorders>
            <w:shd w:val="clear" w:color="auto" w:fill="auto"/>
            <w:noWrap/>
            <w:vAlign w:val="center"/>
            <w:hideMark/>
          </w:tcPr>
          <w:p w14:paraId="6C53C8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GD113(7.5cm)</w:t>
            </w:r>
          </w:p>
        </w:tc>
        <w:tc>
          <w:tcPr>
            <w:tcW w:w="299" w:type="pct"/>
            <w:tcBorders>
              <w:top w:val="nil"/>
              <w:left w:val="nil"/>
              <w:bottom w:val="single" w:sz="4" w:space="0" w:color="auto"/>
              <w:right w:val="single" w:sz="4" w:space="0" w:color="auto"/>
            </w:tcBorders>
            <w:shd w:val="clear" w:color="000000" w:fill="FFFFFF"/>
            <w:noWrap/>
            <w:vAlign w:val="center"/>
            <w:hideMark/>
          </w:tcPr>
          <w:p w14:paraId="654CD23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F29A0C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244</w:t>
            </w:r>
          </w:p>
        </w:tc>
      </w:tr>
      <w:tr w:rsidR="0014776C" w:rsidRPr="007450CD" w14:paraId="58CA32D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43D8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368</w:t>
            </w:r>
          </w:p>
        </w:tc>
        <w:tc>
          <w:tcPr>
            <w:tcW w:w="989" w:type="pct"/>
            <w:tcBorders>
              <w:top w:val="nil"/>
              <w:left w:val="nil"/>
              <w:bottom w:val="single" w:sz="4" w:space="0" w:color="auto"/>
              <w:right w:val="single" w:sz="4" w:space="0" w:color="auto"/>
            </w:tcBorders>
            <w:shd w:val="clear" w:color="000000" w:fill="FFFFFF"/>
            <w:noWrap/>
            <w:vAlign w:val="center"/>
            <w:hideMark/>
          </w:tcPr>
          <w:p w14:paraId="00E55F0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档案盒</w:t>
            </w:r>
          </w:p>
        </w:tc>
        <w:tc>
          <w:tcPr>
            <w:tcW w:w="595" w:type="pct"/>
            <w:tcBorders>
              <w:top w:val="nil"/>
              <w:left w:val="nil"/>
              <w:bottom w:val="single" w:sz="4" w:space="0" w:color="auto"/>
              <w:right w:val="single" w:sz="4" w:space="0" w:color="auto"/>
            </w:tcBorders>
            <w:shd w:val="clear" w:color="auto" w:fill="auto"/>
            <w:noWrap/>
            <w:vAlign w:val="center"/>
            <w:hideMark/>
          </w:tcPr>
          <w:p w14:paraId="7A7B571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68C945D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F206 55mm A4一半</w:t>
            </w:r>
          </w:p>
        </w:tc>
        <w:tc>
          <w:tcPr>
            <w:tcW w:w="299" w:type="pct"/>
            <w:tcBorders>
              <w:top w:val="nil"/>
              <w:left w:val="nil"/>
              <w:bottom w:val="single" w:sz="4" w:space="0" w:color="auto"/>
              <w:right w:val="single" w:sz="4" w:space="0" w:color="auto"/>
            </w:tcBorders>
            <w:shd w:val="clear" w:color="000000" w:fill="FFFFFF"/>
            <w:noWrap/>
            <w:vAlign w:val="center"/>
            <w:hideMark/>
          </w:tcPr>
          <w:p w14:paraId="0C88C30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5AF151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w:t>
            </w:r>
          </w:p>
        </w:tc>
      </w:tr>
      <w:tr w:rsidR="0014776C" w:rsidRPr="007450CD" w14:paraId="0522846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00CF6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369</w:t>
            </w:r>
          </w:p>
        </w:tc>
        <w:tc>
          <w:tcPr>
            <w:tcW w:w="989" w:type="pct"/>
            <w:tcBorders>
              <w:top w:val="nil"/>
              <w:left w:val="nil"/>
              <w:bottom w:val="single" w:sz="4" w:space="0" w:color="auto"/>
              <w:right w:val="single" w:sz="4" w:space="0" w:color="auto"/>
            </w:tcBorders>
            <w:shd w:val="clear" w:color="000000" w:fill="FFFFFF"/>
            <w:noWrap/>
            <w:vAlign w:val="center"/>
            <w:hideMark/>
          </w:tcPr>
          <w:p w14:paraId="6C673B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刀片</w:t>
            </w:r>
          </w:p>
        </w:tc>
        <w:tc>
          <w:tcPr>
            <w:tcW w:w="595" w:type="pct"/>
            <w:tcBorders>
              <w:top w:val="nil"/>
              <w:left w:val="nil"/>
              <w:bottom w:val="single" w:sz="4" w:space="0" w:color="auto"/>
              <w:right w:val="single" w:sz="4" w:space="0" w:color="auto"/>
            </w:tcBorders>
            <w:shd w:val="clear" w:color="auto" w:fill="auto"/>
            <w:noWrap/>
            <w:vAlign w:val="center"/>
            <w:hideMark/>
          </w:tcPr>
          <w:p w14:paraId="4F6EE8B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6CE19C7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2012 10片/盒</w:t>
            </w:r>
          </w:p>
        </w:tc>
        <w:tc>
          <w:tcPr>
            <w:tcW w:w="299" w:type="pct"/>
            <w:tcBorders>
              <w:top w:val="nil"/>
              <w:left w:val="nil"/>
              <w:bottom w:val="single" w:sz="4" w:space="0" w:color="auto"/>
              <w:right w:val="single" w:sz="4" w:space="0" w:color="auto"/>
            </w:tcBorders>
            <w:shd w:val="clear" w:color="000000" w:fill="FFFFFF"/>
            <w:noWrap/>
            <w:vAlign w:val="center"/>
            <w:hideMark/>
          </w:tcPr>
          <w:p w14:paraId="263BD2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60179E5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47</w:t>
            </w:r>
          </w:p>
        </w:tc>
      </w:tr>
      <w:tr w:rsidR="0014776C" w:rsidRPr="007450CD" w14:paraId="169AFC3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3EA64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370</w:t>
            </w:r>
          </w:p>
        </w:tc>
        <w:tc>
          <w:tcPr>
            <w:tcW w:w="989" w:type="pct"/>
            <w:tcBorders>
              <w:top w:val="nil"/>
              <w:left w:val="nil"/>
              <w:bottom w:val="single" w:sz="4" w:space="0" w:color="auto"/>
              <w:right w:val="single" w:sz="4" w:space="0" w:color="auto"/>
            </w:tcBorders>
            <w:shd w:val="clear" w:color="000000" w:fill="FFFFFF"/>
            <w:noWrap/>
            <w:vAlign w:val="center"/>
            <w:hideMark/>
          </w:tcPr>
          <w:p w14:paraId="367EE95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3DCA4A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14953A2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23A 12V</w:t>
            </w:r>
          </w:p>
        </w:tc>
        <w:tc>
          <w:tcPr>
            <w:tcW w:w="299" w:type="pct"/>
            <w:tcBorders>
              <w:top w:val="nil"/>
              <w:left w:val="nil"/>
              <w:bottom w:val="single" w:sz="4" w:space="0" w:color="auto"/>
              <w:right w:val="single" w:sz="4" w:space="0" w:color="auto"/>
            </w:tcBorders>
            <w:shd w:val="clear" w:color="000000" w:fill="FFFFFF"/>
            <w:noWrap/>
            <w:vAlign w:val="center"/>
            <w:hideMark/>
          </w:tcPr>
          <w:p w14:paraId="3BE55AE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68DD8DE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192</w:t>
            </w:r>
          </w:p>
        </w:tc>
      </w:tr>
      <w:tr w:rsidR="0014776C" w:rsidRPr="007450CD" w14:paraId="3BFBDF2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CB98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371</w:t>
            </w:r>
          </w:p>
        </w:tc>
        <w:tc>
          <w:tcPr>
            <w:tcW w:w="989" w:type="pct"/>
            <w:tcBorders>
              <w:top w:val="nil"/>
              <w:left w:val="nil"/>
              <w:bottom w:val="single" w:sz="4" w:space="0" w:color="auto"/>
              <w:right w:val="single" w:sz="4" w:space="0" w:color="auto"/>
            </w:tcBorders>
            <w:shd w:val="clear" w:color="000000" w:fill="FFFFFF"/>
            <w:noWrap/>
            <w:vAlign w:val="center"/>
            <w:hideMark/>
          </w:tcPr>
          <w:p w14:paraId="67937B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1FF540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南孚</w:t>
            </w:r>
          </w:p>
        </w:tc>
        <w:tc>
          <w:tcPr>
            <w:tcW w:w="2321" w:type="pct"/>
            <w:tcBorders>
              <w:top w:val="nil"/>
              <w:left w:val="nil"/>
              <w:bottom w:val="single" w:sz="4" w:space="0" w:color="auto"/>
              <w:right w:val="single" w:sz="4" w:space="0" w:color="auto"/>
            </w:tcBorders>
            <w:shd w:val="clear" w:color="auto" w:fill="auto"/>
            <w:noWrap/>
            <w:vAlign w:val="center"/>
            <w:hideMark/>
          </w:tcPr>
          <w:p w14:paraId="1EB5838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5号</w:t>
            </w:r>
          </w:p>
        </w:tc>
        <w:tc>
          <w:tcPr>
            <w:tcW w:w="299" w:type="pct"/>
            <w:tcBorders>
              <w:top w:val="nil"/>
              <w:left w:val="nil"/>
              <w:bottom w:val="single" w:sz="4" w:space="0" w:color="auto"/>
              <w:right w:val="single" w:sz="4" w:space="0" w:color="auto"/>
            </w:tcBorders>
            <w:shd w:val="clear" w:color="000000" w:fill="FFFFFF"/>
            <w:noWrap/>
            <w:vAlign w:val="center"/>
            <w:hideMark/>
          </w:tcPr>
          <w:p w14:paraId="34834A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2BD5968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38863</w:t>
            </w:r>
          </w:p>
        </w:tc>
      </w:tr>
      <w:tr w:rsidR="0014776C" w:rsidRPr="007450CD" w14:paraId="308779D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ABD0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372</w:t>
            </w:r>
          </w:p>
        </w:tc>
        <w:tc>
          <w:tcPr>
            <w:tcW w:w="989" w:type="pct"/>
            <w:tcBorders>
              <w:top w:val="nil"/>
              <w:left w:val="nil"/>
              <w:bottom w:val="single" w:sz="4" w:space="0" w:color="auto"/>
              <w:right w:val="single" w:sz="4" w:space="0" w:color="auto"/>
            </w:tcBorders>
            <w:shd w:val="clear" w:color="000000" w:fill="FFFFFF"/>
            <w:noWrap/>
            <w:vAlign w:val="center"/>
            <w:hideMark/>
          </w:tcPr>
          <w:p w14:paraId="02586A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14FF139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南孚</w:t>
            </w:r>
          </w:p>
        </w:tc>
        <w:tc>
          <w:tcPr>
            <w:tcW w:w="2321" w:type="pct"/>
            <w:tcBorders>
              <w:top w:val="nil"/>
              <w:left w:val="nil"/>
              <w:bottom w:val="single" w:sz="4" w:space="0" w:color="auto"/>
              <w:right w:val="single" w:sz="4" w:space="0" w:color="auto"/>
            </w:tcBorders>
            <w:shd w:val="clear" w:color="auto" w:fill="auto"/>
            <w:noWrap/>
            <w:vAlign w:val="center"/>
            <w:hideMark/>
          </w:tcPr>
          <w:p w14:paraId="189EE8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7号</w:t>
            </w:r>
          </w:p>
        </w:tc>
        <w:tc>
          <w:tcPr>
            <w:tcW w:w="299" w:type="pct"/>
            <w:tcBorders>
              <w:top w:val="nil"/>
              <w:left w:val="nil"/>
              <w:bottom w:val="single" w:sz="4" w:space="0" w:color="auto"/>
              <w:right w:val="single" w:sz="4" w:space="0" w:color="auto"/>
            </w:tcBorders>
            <w:shd w:val="clear" w:color="000000" w:fill="FFFFFF"/>
            <w:noWrap/>
            <w:vAlign w:val="center"/>
            <w:hideMark/>
          </w:tcPr>
          <w:p w14:paraId="235D02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423CC61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30178</w:t>
            </w:r>
          </w:p>
        </w:tc>
      </w:tr>
      <w:tr w:rsidR="0014776C" w:rsidRPr="007450CD" w14:paraId="4FE36BE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5A8D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373</w:t>
            </w:r>
          </w:p>
        </w:tc>
        <w:tc>
          <w:tcPr>
            <w:tcW w:w="989" w:type="pct"/>
            <w:tcBorders>
              <w:top w:val="nil"/>
              <w:left w:val="nil"/>
              <w:bottom w:val="single" w:sz="4" w:space="0" w:color="auto"/>
              <w:right w:val="single" w:sz="4" w:space="0" w:color="auto"/>
            </w:tcBorders>
            <w:shd w:val="clear" w:color="000000" w:fill="FFFFFF"/>
            <w:noWrap/>
            <w:vAlign w:val="center"/>
            <w:hideMark/>
          </w:tcPr>
          <w:p w14:paraId="24FF5AC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734B361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27665B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GP1604A-LI9V</w:t>
            </w:r>
          </w:p>
        </w:tc>
        <w:tc>
          <w:tcPr>
            <w:tcW w:w="299" w:type="pct"/>
            <w:tcBorders>
              <w:top w:val="nil"/>
              <w:left w:val="nil"/>
              <w:bottom w:val="single" w:sz="4" w:space="0" w:color="auto"/>
              <w:right w:val="single" w:sz="4" w:space="0" w:color="auto"/>
            </w:tcBorders>
            <w:shd w:val="clear" w:color="000000" w:fill="FFFFFF"/>
            <w:noWrap/>
            <w:vAlign w:val="center"/>
            <w:hideMark/>
          </w:tcPr>
          <w:p w14:paraId="1CC9A8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7F508AA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207</w:t>
            </w:r>
          </w:p>
        </w:tc>
      </w:tr>
      <w:tr w:rsidR="0014776C" w:rsidRPr="007450CD" w14:paraId="7CB7D8F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AF4A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374</w:t>
            </w:r>
          </w:p>
        </w:tc>
        <w:tc>
          <w:tcPr>
            <w:tcW w:w="989" w:type="pct"/>
            <w:tcBorders>
              <w:top w:val="nil"/>
              <w:left w:val="nil"/>
              <w:bottom w:val="single" w:sz="4" w:space="0" w:color="auto"/>
              <w:right w:val="single" w:sz="4" w:space="0" w:color="auto"/>
            </w:tcBorders>
            <w:shd w:val="clear" w:color="000000" w:fill="FFFFFF"/>
            <w:noWrap/>
            <w:vAlign w:val="center"/>
            <w:hideMark/>
          </w:tcPr>
          <w:p w14:paraId="79D9F6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39D58A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南孚</w:t>
            </w:r>
          </w:p>
        </w:tc>
        <w:tc>
          <w:tcPr>
            <w:tcW w:w="2321" w:type="pct"/>
            <w:tcBorders>
              <w:top w:val="nil"/>
              <w:left w:val="nil"/>
              <w:bottom w:val="single" w:sz="4" w:space="0" w:color="auto"/>
              <w:right w:val="single" w:sz="4" w:space="0" w:color="auto"/>
            </w:tcBorders>
            <w:shd w:val="clear" w:color="auto" w:fill="auto"/>
            <w:noWrap/>
            <w:vAlign w:val="center"/>
            <w:hideMark/>
          </w:tcPr>
          <w:p w14:paraId="502DFD6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2号 </w:t>
            </w:r>
          </w:p>
        </w:tc>
        <w:tc>
          <w:tcPr>
            <w:tcW w:w="299" w:type="pct"/>
            <w:tcBorders>
              <w:top w:val="nil"/>
              <w:left w:val="nil"/>
              <w:bottom w:val="single" w:sz="4" w:space="0" w:color="auto"/>
              <w:right w:val="single" w:sz="4" w:space="0" w:color="auto"/>
            </w:tcBorders>
            <w:shd w:val="clear" w:color="000000" w:fill="FFFFFF"/>
            <w:noWrap/>
            <w:vAlign w:val="center"/>
            <w:hideMark/>
          </w:tcPr>
          <w:p w14:paraId="0F6024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766ADD4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1193</w:t>
            </w:r>
          </w:p>
        </w:tc>
      </w:tr>
      <w:tr w:rsidR="0014776C" w:rsidRPr="007450CD" w14:paraId="2CB637C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0C46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375</w:t>
            </w:r>
          </w:p>
        </w:tc>
        <w:tc>
          <w:tcPr>
            <w:tcW w:w="989" w:type="pct"/>
            <w:tcBorders>
              <w:top w:val="nil"/>
              <w:left w:val="nil"/>
              <w:bottom w:val="single" w:sz="4" w:space="0" w:color="auto"/>
              <w:right w:val="single" w:sz="4" w:space="0" w:color="auto"/>
            </w:tcBorders>
            <w:shd w:val="clear" w:color="000000" w:fill="FFFFFF"/>
            <w:noWrap/>
            <w:vAlign w:val="center"/>
            <w:hideMark/>
          </w:tcPr>
          <w:p w14:paraId="560673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50844E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南孚</w:t>
            </w:r>
          </w:p>
        </w:tc>
        <w:tc>
          <w:tcPr>
            <w:tcW w:w="2321" w:type="pct"/>
            <w:tcBorders>
              <w:top w:val="nil"/>
              <w:left w:val="nil"/>
              <w:bottom w:val="single" w:sz="4" w:space="0" w:color="auto"/>
              <w:right w:val="single" w:sz="4" w:space="0" w:color="auto"/>
            </w:tcBorders>
            <w:shd w:val="clear" w:color="auto" w:fill="auto"/>
            <w:noWrap/>
            <w:vAlign w:val="center"/>
            <w:hideMark/>
          </w:tcPr>
          <w:p w14:paraId="7EBD2E3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1号 碱性</w:t>
            </w:r>
          </w:p>
        </w:tc>
        <w:tc>
          <w:tcPr>
            <w:tcW w:w="299" w:type="pct"/>
            <w:tcBorders>
              <w:top w:val="nil"/>
              <w:left w:val="nil"/>
              <w:bottom w:val="single" w:sz="4" w:space="0" w:color="auto"/>
              <w:right w:val="single" w:sz="4" w:space="0" w:color="auto"/>
            </w:tcBorders>
            <w:shd w:val="clear" w:color="000000" w:fill="FFFFFF"/>
            <w:noWrap/>
            <w:vAlign w:val="center"/>
            <w:hideMark/>
          </w:tcPr>
          <w:p w14:paraId="3AA429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46CFCB4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306</w:t>
            </w:r>
          </w:p>
        </w:tc>
      </w:tr>
      <w:tr w:rsidR="0014776C" w:rsidRPr="007450CD" w14:paraId="759E3CB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5860C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376</w:t>
            </w:r>
          </w:p>
        </w:tc>
        <w:tc>
          <w:tcPr>
            <w:tcW w:w="989" w:type="pct"/>
            <w:tcBorders>
              <w:top w:val="nil"/>
              <w:left w:val="nil"/>
              <w:bottom w:val="single" w:sz="4" w:space="0" w:color="auto"/>
              <w:right w:val="single" w:sz="4" w:space="0" w:color="auto"/>
            </w:tcBorders>
            <w:shd w:val="clear" w:color="000000" w:fill="FFFFFF"/>
            <w:noWrap/>
            <w:vAlign w:val="center"/>
            <w:hideMark/>
          </w:tcPr>
          <w:p w14:paraId="62AADF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电池充电器</w:t>
            </w:r>
          </w:p>
        </w:tc>
        <w:tc>
          <w:tcPr>
            <w:tcW w:w="595" w:type="pct"/>
            <w:tcBorders>
              <w:top w:val="nil"/>
              <w:left w:val="nil"/>
              <w:bottom w:val="single" w:sz="4" w:space="0" w:color="auto"/>
              <w:right w:val="single" w:sz="4" w:space="0" w:color="auto"/>
            </w:tcBorders>
            <w:shd w:val="clear" w:color="auto" w:fill="auto"/>
            <w:noWrap/>
            <w:vAlign w:val="center"/>
            <w:hideMark/>
          </w:tcPr>
          <w:p w14:paraId="50409D9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59EA4D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 2400毫安 （带4节电池）</w:t>
            </w:r>
          </w:p>
        </w:tc>
        <w:tc>
          <w:tcPr>
            <w:tcW w:w="299" w:type="pct"/>
            <w:tcBorders>
              <w:top w:val="nil"/>
              <w:left w:val="nil"/>
              <w:bottom w:val="single" w:sz="4" w:space="0" w:color="auto"/>
              <w:right w:val="single" w:sz="4" w:space="0" w:color="auto"/>
            </w:tcBorders>
            <w:shd w:val="clear" w:color="000000" w:fill="FFFFFF"/>
            <w:noWrap/>
            <w:vAlign w:val="center"/>
            <w:hideMark/>
          </w:tcPr>
          <w:p w14:paraId="0CBE121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2C7CA0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2F76686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8B3D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377</w:t>
            </w:r>
          </w:p>
        </w:tc>
        <w:tc>
          <w:tcPr>
            <w:tcW w:w="989" w:type="pct"/>
            <w:tcBorders>
              <w:top w:val="nil"/>
              <w:left w:val="nil"/>
              <w:bottom w:val="single" w:sz="4" w:space="0" w:color="auto"/>
              <w:right w:val="single" w:sz="4" w:space="0" w:color="auto"/>
            </w:tcBorders>
            <w:shd w:val="clear" w:color="000000" w:fill="FFFFFF"/>
            <w:noWrap/>
            <w:vAlign w:val="center"/>
            <w:hideMark/>
          </w:tcPr>
          <w:p w14:paraId="42C414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电推剪</w:t>
            </w:r>
          </w:p>
        </w:tc>
        <w:tc>
          <w:tcPr>
            <w:tcW w:w="595" w:type="pct"/>
            <w:tcBorders>
              <w:top w:val="nil"/>
              <w:left w:val="nil"/>
              <w:bottom w:val="single" w:sz="4" w:space="0" w:color="auto"/>
              <w:right w:val="single" w:sz="4" w:space="0" w:color="auto"/>
            </w:tcBorders>
            <w:shd w:val="clear" w:color="auto" w:fill="auto"/>
            <w:noWrap/>
            <w:vAlign w:val="center"/>
            <w:hideMark/>
          </w:tcPr>
          <w:p w14:paraId="775F9FA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华尔</w:t>
            </w:r>
          </w:p>
        </w:tc>
        <w:tc>
          <w:tcPr>
            <w:tcW w:w="2321" w:type="pct"/>
            <w:tcBorders>
              <w:top w:val="nil"/>
              <w:left w:val="nil"/>
              <w:bottom w:val="single" w:sz="4" w:space="0" w:color="auto"/>
              <w:right w:val="single" w:sz="4" w:space="0" w:color="auto"/>
            </w:tcBorders>
            <w:shd w:val="clear" w:color="auto" w:fill="auto"/>
            <w:noWrap/>
            <w:vAlign w:val="center"/>
            <w:hideMark/>
          </w:tcPr>
          <w:p w14:paraId="2A7C51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21021#</w:t>
            </w:r>
          </w:p>
        </w:tc>
        <w:tc>
          <w:tcPr>
            <w:tcW w:w="299" w:type="pct"/>
            <w:tcBorders>
              <w:top w:val="nil"/>
              <w:left w:val="nil"/>
              <w:bottom w:val="single" w:sz="4" w:space="0" w:color="auto"/>
              <w:right w:val="single" w:sz="4" w:space="0" w:color="auto"/>
            </w:tcBorders>
            <w:shd w:val="clear" w:color="000000" w:fill="FFFFFF"/>
            <w:noWrap/>
            <w:vAlign w:val="center"/>
            <w:hideMark/>
          </w:tcPr>
          <w:p w14:paraId="7E4551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4669BD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27DA1C8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8FAE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378</w:t>
            </w:r>
          </w:p>
        </w:tc>
        <w:tc>
          <w:tcPr>
            <w:tcW w:w="989" w:type="pct"/>
            <w:tcBorders>
              <w:top w:val="nil"/>
              <w:left w:val="nil"/>
              <w:bottom w:val="single" w:sz="4" w:space="0" w:color="auto"/>
              <w:right w:val="single" w:sz="4" w:space="0" w:color="auto"/>
            </w:tcBorders>
            <w:shd w:val="clear" w:color="000000" w:fill="FFFFFF"/>
            <w:noWrap/>
            <w:vAlign w:val="center"/>
            <w:hideMark/>
          </w:tcPr>
          <w:p w14:paraId="5F34AC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订书钉</w:t>
            </w:r>
          </w:p>
        </w:tc>
        <w:tc>
          <w:tcPr>
            <w:tcW w:w="595" w:type="pct"/>
            <w:tcBorders>
              <w:top w:val="nil"/>
              <w:left w:val="nil"/>
              <w:bottom w:val="single" w:sz="4" w:space="0" w:color="auto"/>
              <w:right w:val="single" w:sz="4" w:space="0" w:color="auto"/>
            </w:tcBorders>
            <w:shd w:val="clear" w:color="auto" w:fill="auto"/>
            <w:noWrap/>
            <w:vAlign w:val="center"/>
            <w:hideMark/>
          </w:tcPr>
          <w:p w14:paraId="02C8B9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新文化</w:t>
            </w:r>
          </w:p>
        </w:tc>
        <w:tc>
          <w:tcPr>
            <w:tcW w:w="2321" w:type="pct"/>
            <w:tcBorders>
              <w:top w:val="nil"/>
              <w:left w:val="nil"/>
              <w:bottom w:val="single" w:sz="4" w:space="0" w:color="auto"/>
              <w:right w:val="single" w:sz="4" w:space="0" w:color="auto"/>
            </w:tcBorders>
            <w:shd w:val="clear" w:color="auto" w:fill="auto"/>
            <w:noWrap/>
            <w:vAlign w:val="center"/>
            <w:hideMark/>
          </w:tcPr>
          <w:p w14:paraId="697AA7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24/6 1000只</w:t>
            </w:r>
          </w:p>
        </w:tc>
        <w:tc>
          <w:tcPr>
            <w:tcW w:w="299" w:type="pct"/>
            <w:tcBorders>
              <w:top w:val="nil"/>
              <w:left w:val="nil"/>
              <w:bottom w:val="single" w:sz="4" w:space="0" w:color="auto"/>
              <w:right w:val="single" w:sz="4" w:space="0" w:color="auto"/>
            </w:tcBorders>
            <w:shd w:val="clear" w:color="000000" w:fill="FFFFFF"/>
            <w:noWrap/>
            <w:vAlign w:val="center"/>
            <w:hideMark/>
          </w:tcPr>
          <w:p w14:paraId="2179C1F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5713A62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4371</w:t>
            </w:r>
          </w:p>
        </w:tc>
      </w:tr>
      <w:tr w:rsidR="0014776C" w:rsidRPr="007450CD" w14:paraId="57F889B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864D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379</w:t>
            </w:r>
          </w:p>
        </w:tc>
        <w:tc>
          <w:tcPr>
            <w:tcW w:w="989" w:type="pct"/>
            <w:tcBorders>
              <w:top w:val="nil"/>
              <w:left w:val="nil"/>
              <w:bottom w:val="single" w:sz="4" w:space="0" w:color="auto"/>
              <w:right w:val="single" w:sz="4" w:space="0" w:color="auto"/>
            </w:tcBorders>
            <w:shd w:val="clear" w:color="000000" w:fill="FFFFFF"/>
            <w:noWrap/>
            <w:vAlign w:val="center"/>
            <w:hideMark/>
          </w:tcPr>
          <w:p w14:paraId="3C49A0C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订书钉</w:t>
            </w:r>
          </w:p>
        </w:tc>
        <w:tc>
          <w:tcPr>
            <w:tcW w:w="595" w:type="pct"/>
            <w:tcBorders>
              <w:top w:val="nil"/>
              <w:left w:val="nil"/>
              <w:bottom w:val="single" w:sz="4" w:space="0" w:color="auto"/>
              <w:right w:val="single" w:sz="4" w:space="0" w:color="auto"/>
            </w:tcBorders>
            <w:shd w:val="clear" w:color="auto" w:fill="auto"/>
            <w:noWrap/>
            <w:vAlign w:val="center"/>
            <w:hideMark/>
          </w:tcPr>
          <w:p w14:paraId="6FAA29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可得优</w:t>
            </w:r>
          </w:p>
        </w:tc>
        <w:tc>
          <w:tcPr>
            <w:tcW w:w="2321" w:type="pct"/>
            <w:tcBorders>
              <w:top w:val="nil"/>
              <w:left w:val="nil"/>
              <w:bottom w:val="single" w:sz="4" w:space="0" w:color="auto"/>
              <w:right w:val="single" w:sz="4" w:space="0" w:color="auto"/>
            </w:tcBorders>
            <w:shd w:val="clear" w:color="auto" w:fill="auto"/>
            <w:noWrap/>
            <w:vAlign w:val="center"/>
            <w:hideMark/>
          </w:tcPr>
          <w:p w14:paraId="6DF565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（24/6）0246</w:t>
            </w:r>
          </w:p>
        </w:tc>
        <w:tc>
          <w:tcPr>
            <w:tcW w:w="299" w:type="pct"/>
            <w:tcBorders>
              <w:top w:val="nil"/>
              <w:left w:val="nil"/>
              <w:bottom w:val="single" w:sz="4" w:space="0" w:color="auto"/>
              <w:right w:val="single" w:sz="4" w:space="0" w:color="auto"/>
            </w:tcBorders>
            <w:shd w:val="clear" w:color="000000" w:fill="FFFFFF"/>
            <w:noWrap/>
            <w:vAlign w:val="center"/>
            <w:hideMark/>
          </w:tcPr>
          <w:p w14:paraId="7A49D62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7DA9038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742</w:t>
            </w:r>
          </w:p>
        </w:tc>
      </w:tr>
      <w:tr w:rsidR="0014776C" w:rsidRPr="007450CD" w14:paraId="20C0363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C8E6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380</w:t>
            </w:r>
          </w:p>
        </w:tc>
        <w:tc>
          <w:tcPr>
            <w:tcW w:w="989" w:type="pct"/>
            <w:tcBorders>
              <w:top w:val="nil"/>
              <w:left w:val="nil"/>
              <w:bottom w:val="single" w:sz="4" w:space="0" w:color="auto"/>
              <w:right w:val="single" w:sz="4" w:space="0" w:color="auto"/>
            </w:tcBorders>
            <w:shd w:val="clear" w:color="000000" w:fill="FFFFFF"/>
            <w:noWrap/>
            <w:vAlign w:val="center"/>
            <w:hideMark/>
          </w:tcPr>
          <w:p w14:paraId="5A479FC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订书机</w:t>
            </w:r>
          </w:p>
        </w:tc>
        <w:tc>
          <w:tcPr>
            <w:tcW w:w="595" w:type="pct"/>
            <w:tcBorders>
              <w:top w:val="nil"/>
              <w:left w:val="nil"/>
              <w:bottom w:val="single" w:sz="4" w:space="0" w:color="auto"/>
              <w:right w:val="single" w:sz="4" w:space="0" w:color="auto"/>
            </w:tcBorders>
            <w:shd w:val="clear" w:color="auto" w:fill="auto"/>
            <w:noWrap/>
            <w:vAlign w:val="center"/>
            <w:hideMark/>
          </w:tcPr>
          <w:p w14:paraId="08CA1A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4C5E95A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‘0414</w:t>
            </w:r>
          </w:p>
        </w:tc>
        <w:tc>
          <w:tcPr>
            <w:tcW w:w="299" w:type="pct"/>
            <w:tcBorders>
              <w:top w:val="nil"/>
              <w:left w:val="nil"/>
              <w:bottom w:val="single" w:sz="4" w:space="0" w:color="auto"/>
              <w:right w:val="single" w:sz="4" w:space="0" w:color="auto"/>
            </w:tcBorders>
            <w:shd w:val="clear" w:color="000000" w:fill="FFFFFF"/>
            <w:noWrap/>
            <w:vAlign w:val="center"/>
            <w:hideMark/>
          </w:tcPr>
          <w:p w14:paraId="639FA6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ED0866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172</w:t>
            </w:r>
          </w:p>
        </w:tc>
      </w:tr>
      <w:tr w:rsidR="0014776C" w:rsidRPr="007450CD" w14:paraId="766A8A0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EDBD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381</w:t>
            </w:r>
          </w:p>
        </w:tc>
        <w:tc>
          <w:tcPr>
            <w:tcW w:w="989" w:type="pct"/>
            <w:tcBorders>
              <w:top w:val="nil"/>
              <w:left w:val="nil"/>
              <w:bottom w:val="single" w:sz="4" w:space="0" w:color="auto"/>
              <w:right w:val="single" w:sz="4" w:space="0" w:color="auto"/>
            </w:tcBorders>
            <w:shd w:val="clear" w:color="000000" w:fill="FFFFFF"/>
            <w:noWrap/>
            <w:vAlign w:val="center"/>
            <w:hideMark/>
          </w:tcPr>
          <w:p w14:paraId="2399C33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钉书机</w:t>
            </w:r>
          </w:p>
        </w:tc>
        <w:tc>
          <w:tcPr>
            <w:tcW w:w="595" w:type="pct"/>
            <w:tcBorders>
              <w:top w:val="nil"/>
              <w:left w:val="nil"/>
              <w:bottom w:val="single" w:sz="4" w:space="0" w:color="auto"/>
              <w:right w:val="single" w:sz="4" w:space="0" w:color="auto"/>
            </w:tcBorders>
            <w:shd w:val="clear" w:color="auto" w:fill="auto"/>
            <w:noWrap/>
            <w:vAlign w:val="center"/>
            <w:hideMark/>
          </w:tcPr>
          <w:p w14:paraId="5CE2FF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0B6EE3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0394 23/13加厚型</w:t>
            </w:r>
          </w:p>
        </w:tc>
        <w:tc>
          <w:tcPr>
            <w:tcW w:w="299" w:type="pct"/>
            <w:tcBorders>
              <w:top w:val="nil"/>
              <w:left w:val="nil"/>
              <w:bottom w:val="single" w:sz="4" w:space="0" w:color="auto"/>
              <w:right w:val="single" w:sz="4" w:space="0" w:color="auto"/>
            </w:tcBorders>
            <w:shd w:val="clear" w:color="000000" w:fill="FFFFFF"/>
            <w:noWrap/>
            <w:vAlign w:val="center"/>
            <w:hideMark/>
          </w:tcPr>
          <w:p w14:paraId="3810ED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C7382B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2157AC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03F4A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382</w:t>
            </w:r>
          </w:p>
        </w:tc>
        <w:tc>
          <w:tcPr>
            <w:tcW w:w="989" w:type="pct"/>
            <w:tcBorders>
              <w:top w:val="nil"/>
              <w:left w:val="nil"/>
              <w:bottom w:val="single" w:sz="4" w:space="0" w:color="auto"/>
              <w:right w:val="single" w:sz="4" w:space="0" w:color="auto"/>
            </w:tcBorders>
            <w:shd w:val="clear" w:color="000000" w:fill="FFFFFF"/>
            <w:noWrap/>
            <w:vAlign w:val="center"/>
            <w:hideMark/>
          </w:tcPr>
          <w:p w14:paraId="47227C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钉书机</w:t>
            </w:r>
          </w:p>
        </w:tc>
        <w:tc>
          <w:tcPr>
            <w:tcW w:w="595" w:type="pct"/>
            <w:tcBorders>
              <w:top w:val="nil"/>
              <w:left w:val="nil"/>
              <w:bottom w:val="single" w:sz="4" w:space="0" w:color="auto"/>
              <w:right w:val="single" w:sz="4" w:space="0" w:color="auto"/>
            </w:tcBorders>
            <w:shd w:val="clear" w:color="auto" w:fill="auto"/>
            <w:noWrap/>
            <w:vAlign w:val="center"/>
            <w:hideMark/>
          </w:tcPr>
          <w:p w14:paraId="1121D1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596B07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’0325</w:t>
            </w:r>
          </w:p>
        </w:tc>
        <w:tc>
          <w:tcPr>
            <w:tcW w:w="299" w:type="pct"/>
            <w:tcBorders>
              <w:top w:val="nil"/>
              <w:left w:val="nil"/>
              <w:bottom w:val="single" w:sz="4" w:space="0" w:color="auto"/>
              <w:right w:val="single" w:sz="4" w:space="0" w:color="auto"/>
            </w:tcBorders>
            <w:shd w:val="clear" w:color="000000" w:fill="FFFFFF"/>
            <w:noWrap/>
            <w:vAlign w:val="center"/>
            <w:hideMark/>
          </w:tcPr>
          <w:p w14:paraId="7A0E843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9F32E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241</w:t>
            </w:r>
          </w:p>
        </w:tc>
      </w:tr>
      <w:tr w:rsidR="0014776C" w:rsidRPr="007450CD" w14:paraId="6376F0E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B89C9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383</w:t>
            </w:r>
          </w:p>
        </w:tc>
        <w:tc>
          <w:tcPr>
            <w:tcW w:w="989" w:type="pct"/>
            <w:tcBorders>
              <w:top w:val="nil"/>
              <w:left w:val="nil"/>
              <w:bottom w:val="single" w:sz="4" w:space="0" w:color="auto"/>
              <w:right w:val="single" w:sz="4" w:space="0" w:color="auto"/>
            </w:tcBorders>
            <w:shd w:val="clear" w:color="000000" w:fill="FFFFFF"/>
            <w:noWrap/>
            <w:vAlign w:val="center"/>
            <w:hideMark/>
          </w:tcPr>
          <w:p w14:paraId="3001A9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仿皮本</w:t>
            </w:r>
          </w:p>
        </w:tc>
        <w:tc>
          <w:tcPr>
            <w:tcW w:w="595" w:type="pct"/>
            <w:tcBorders>
              <w:top w:val="nil"/>
              <w:left w:val="nil"/>
              <w:bottom w:val="single" w:sz="4" w:space="0" w:color="auto"/>
              <w:right w:val="single" w:sz="4" w:space="0" w:color="auto"/>
            </w:tcBorders>
            <w:shd w:val="clear" w:color="auto" w:fill="auto"/>
            <w:noWrap/>
            <w:vAlign w:val="center"/>
            <w:hideMark/>
          </w:tcPr>
          <w:p w14:paraId="4AC3F4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博文</w:t>
            </w:r>
          </w:p>
        </w:tc>
        <w:tc>
          <w:tcPr>
            <w:tcW w:w="2321" w:type="pct"/>
            <w:tcBorders>
              <w:top w:val="nil"/>
              <w:left w:val="nil"/>
              <w:bottom w:val="single" w:sz="4" w:space="0" w:color="auto"/>
              <w:right w:val="single" w:sz="4" w:space="0" w:color="auto"/>
            </w:tcBorders>
            <w:shd w:val="clear" w:color="auto" w:fill="auto"/>
            <w:noWrap/>
            <w:vAlign w:val="center"/>
            <w:hideMark/>
          </w:tcPr>
          <w:p w14:paraId="5A95DA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16k 100页</w:t>
            </w:r>
          </w:p>
        </w:tc>
        <w:tc>
          <w:tcPr>
            <w:tcW w:w="299" w:type="pct"/>
            <w:tcBorders>
              <w:top w:val="nil"/>
              <w:left w:val="nil"/>
              <w:bottom w:val="single" w:sz="4" w:space="0" w:color="auto"/>
              <w:right w:val="single" w:sz="4" w:space="0" w:color="auto"/>
            </w:tcBorders>
            <w:shd w:val="clear" w:color="000000" w:fill="FFFFFF"/>
            <w:noWrap/>
            <w:vAlign w:val="center"/>
            <w:hideMark/>
          </w:tcPr>
          <w:p w14:paraId="41EADD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A47E70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202</w:t>
            </w:r>
          </w:p>
        </w:tc>
      </w:tr>
      <w:tr w:rsidR="0014776C" w:rsidRPr="007450CD" w14:paraId="0113F9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50597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384</w:t>
            </w:r>
          </w:p>
        </w:tc>
        <w:tc>
          <w:tcPr>
            <w:tcW w:w="989" w:type="pct"/>
            <w:tcBorders>
              <w:top w:val="nil"/>
              <w:left w:val="nil"/>
              <w:bottom w:val="single" w:sz="4" w:space="0" w:color="auto"/>
              <w:right w:val="single" w:sz="4" w:space="0" w:color="auto"/>
            </w:tcBorders>
            <w:shd w:val="clear" w:color="000000" w:fill="FFFFFF"/>
            <w:noWrap/>
            <w:vAlign w:val="center"/>
            <w:hideMark/>
          </w:tcPr>
          <w:p w14:paraId="229E70C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粉笔</w:t>
            </w:r>
          </w:p>
        </w:tc>
        <w:tc>
          <w:tcPr>
            <w:tcW w:w="595" w:type="pct"/>
            <w:tcBorders>
              <w:top w:val="nil"/>
              <w:left w:val="nil"/>
              <w:bottom w:val="single" w:sz="4" w:space="0" w:color="auto"/>
              <w:right w:val="single" w:sz="4" w:space="0" w:color="auto"/>
            </w:tcBorders>
            <w:shd w:val="clear" w:color="auto" w:fill="auto"/>
            <w:noWrap/>
            <w:vAlign w:val="center"/>
            <w:hideMark/>
          </w:tcPr>
          <w:p w14:paraId="3359C7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红旗牌</w:t>
            </w:r>
          </w:p>
        </w:tc>
        <w:tc>
          <w:tcPr>
            <w:tcW w:w="2321" w:type="pct"/>
            <w:tcBorders>
              <w:top w:val="nil"/>
              <w:left w:val="nil"/>
              <w:bottom w:val="single" w:sz="4" w:space="0" w:color="auto"/>
              <w:right w:val="single" w:sz="4" w:space="0" w:color="auto"/>
            </w:tcBorders>
            <w:shd w:val="clear" w:color="auto" w:fill="auto"/>
            <w:noWrap/>
            <w:vAlign w:val="center"/>
            <w:hideMark/>
          </w:tcPr>
          <w:p w14:paraId="1655DC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50支/盒</w:t>
            </w:r>
          </w:p>
        </w:tc>
        <w:tc>
          <w:tcPr>
            <w:tcW w:w="299" w:type="pct"/>
            <w:tcBorders>
              <w:top w:val="nil"/>
              <w:left w:val="nil"/>
              <w:bottom w:val="single" w:sz="4" w:space="0" w:color="auto"/>
              <w:right w:val="single" w:sz="4" w:space="0" w:color="auto"/>
            </w:tcBorders>
            <w:shd w:val="clear" w:color="000000" w:fill="FFFFFF"/>
            <w:noWrap/>
            <w:vAlign w:val="center"/>
            <w:hideMark/>
          </w:tcPr>
          <w:p w14:paraId="76E7CC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35971BD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5481E0B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4CCB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385</w:t>
            </w:r>
          </w:p>
        </w:tc>
        <w:tc>
          <w:tcPr>
            <w:tcW w:w="989" w:type="pct"/>
            <w:tcBorders>
              <w:top w:val="nil"/>
              <w:left w:val="nil"/>
              <w:bottom w:val="single" w:sz="4" w:space="0" w:color="auto"/>
              <w:right w:val="single" w:sz="4" w:space="0" w:color="auto"/>
            </w:tcBorders>
            <w:shd w:val="clear" w:color="000000" w:fill="FFFFFF"/>
            <w:noWrap/>
            <w:vAlign w:val="center"/>
            <w:hideMark/>
          </w:tcPr>
          <w:p w14:paraId="7B2ED9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粉笔</w:t>
            </w:r>
          </w:p>
        </w:tc>
        <w:tc>
          <w:tcPr>
            <w:tcW w:w="595" w:type="pct"/>
            <w:tcBorders>
              <w:top w:val="nil"/>
              <w:left w:val="nil"/>
              <w:bottom w:val="single" w:sz="4" w:space="0" w:color="auto"/>
              <w:right w:val="single" w:sz="4" w:space="0" w:color="auto"/>
            </w:tcBorders>
            <w:shd w:val="clear" w:color="auto" w:fill="auto"/>
            <w:noWrap/>
            <w:vAlign w:val="center"/>
            <w:hideMark/>
          </w:tcPr>
          <w:p w14:paraId="4F593DA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红旗牌</w:t>
            </w:r>
          </w:p>
        </w:tc>
        <w:tc>
          <w:tcPr>
            <w:tcW w:w="2321" w:type="pct"/>
            <w:tcBorders>
              <w:top w:val="nil"/>
              <w:left w:val="nil"/>
              <w:bottom w:val="single" w:sz="4" w:space="0" w:color="auto"/>
              <w:right w:val="single" w:sz="4" w:space="0" w:color="auto"/>
            </w:tcBorders>
            <w:shd w:val="clear" w:color="auto" w:fill="auto"/>
            <w:noWrap/>
            <w:vAlign w:val="center"/>
            <w:hideMark/>
          </w:tcPr>
          <w:p w14:paraId="2D9E71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彩色 50支</w:t>
            </w:r>
          </w:p>
        </w:tc>
        <w:tc>
          <w:tcPr>
            <w:tcW w:w="299" w:type="pct"/>
            <w:tcBorders>
              <w:top w:val="nil"/>
              <w:left w:val="nil"/>
              <w:bottom w:val="single" w:sz="4" w:space="0" w:color="auto"/>
              <w:right w:val="single" w:sz="4" w:space="0" w:color="auto"/>
            </w:tcBorders>
            <w:shd w:val="clear" w:color="000000" w:fill="FFFFFF"/>
            <w:noWrap/>
            <w:vAlign w:val="center"/>
            <w:hideMark/>
          </w:tcPr>
          <w:p w14:paraId="328297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5700CB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16932E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979C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386</w:t>
            </w:r>
          </w:p>
        </w:tc>
        <w:tc>
          <w:tcPr>
            <w:tcW w:w="989" w:type="pct"/>
            <w:tcBorders>
              <w:top w:val="nil"/>
              <w:left w:val="nil"/>
              <w:bottom w:val="single" w:sz="4" w:space="0" w:color="auto"/>
              <w:right w:val="single" w:sz="4" w:space="0" w:color="auto"/>
            </w:tcBorders>
            <w:shd w:val="clear" w:color="000000" w:fill="FFFFFF"/>
            <w:noWrap/>
            <w:vAlign w:val="center"/>
            <w:hideMark/>
          </w:tcPr>
          <w:p w14:paraId="746E3F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风琴包</w:t>
            </w:r>
          </w:p>
        </w:tc>
        <w:tc>
          <w:tcPr>
            <w:tcW w:w="595" w:type="pct"/>
            <w:tcBorders>
              <w:top w:val="nil"/>
              <w:left w:val="nil"/>
              <w:bottom w:val="single" w:sz="4" w:space="0" w:color="auto"/>
              <w:right w:val="single" w:sz="4" w:space="0" w:color="auto"/>
            </w:tcBorders>
            <w:shd w:val="clear" w:color="auto" w:fill="auto"/>
            <w:noWrap/>
            <w:vAlign w:val="center"/>
            <w:hideMark/>
          </w:tcPr>
          <w:p w14:paraId="448F5D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钊盛</w:t>
            </w:r>
          </w:p>
        </w:tc>
        <w:tc>
          <w:tcPr>
            <w:tcW w:w="2321" w:type="pct"/>
            <w:tcBorders>
              <w:top w:val="nil"/>
              <w:left w:val="nil"/>
              <w:bottom w:val="single" w:sz="4" w:space="0" w:color="auto"/>
              <w:right w:val="single" w:sz="4" w:space="0" w:color="auto"/>
            </w:tcBorders>
            <w:shd w:val="clear" w:color="auto" w:fill="auto"/>
            <w:noWrap/>
            <w:vAlign w:val="center"/>
            <w:hideMark/>
          </w:tcPr>
          <w:p w14:paraId="4AFBE6C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A4 ZS-4608S</w:t>
            </w:r>
          </w:p>
        </w:tc>
        <w:tc>
          <w:tcPr>
            <w:tcW w:w="299" w:type="pct"/>
            <w:tcBorders>
              <w:top w:val="nil"/>
              <w:left w:val="nil"/>
              <w:bottom w:val="single" w:sz="4" w:space="0" w:color="auto"/>
              <w:right w:val="single" w:sz="4" w:space="0" w:color="auto"/>
            </w:tcBorders>
            <w:shd w:val="clear" w:color="000000" w:fill="FFFFFF"/>
            <w:noWrap/>
            <w:vAlign w:val="center"/>
            <w:hideMark/>
          </w:tcPr>
          <w:p w14:paraId="3CD178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AFEF0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51</w:t>
            </w:r>
          </w:p>
        </w:tc>
      </w:tr>
      <w:tr w:rsidR="0014776C" w:rsidRPr="007450CD" w14:paraId="67D91D6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BD3A65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387</w:t>
            </w:r>
          </w:p>
        </w:tc>
        <w:tc>
          <w:tcPr>
            <w:tcW w:w="989" w:type="pct"/>
            <w:tcBorders>
              <w:top w:val="nil"/>
              <w:left w:val="nil"/>
              <w:bottom w:val="single" w:sz="4" w:space="0" w:color="auto"/>
              <w:right w:val="single" w:sz="4" w:space="0" w:color="auto"/>
            </w:tcBorders>
            <w:shd w:val="clear" w:color="000000" w:fill="FFFFFF"/>
            <w:noWrap/>
            <w:vAlign w:val="center"/>
            <w:hideMark/>
          </w:tcPr>
          <w:p w14:paraId="71A1DF5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复写纸</w:t>
            </w:r>
          </w:p>
        </w:tc>
        <w:tc>
          <w:tcPr>
            <w:tcW w:w="595" w:type="pct"/>
            <w:tcBorders>
              <w:top w:val="nil"/>
              <w:left w:val="nil"/>
              <w:bottom w:val="single" w:sz="4" w:space="0" w:color="auto"/>
              <w:right w:val="single" w:sz="4" w:space="0" w:color="auto"/>
            </w:tcBorders>
            <w:shd w:val="clear" w:color="auto" w:fill="auto"/>
            <w:noWrap/>
            <w:vAlign w:val="center"/>
            <w:hideMark/>
          </w:tcPr>
          <w:p w14:paraId="6A0267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北京</w:t>
            </w:r>
          </w:p>
        </w:tc>
        <w:tc>
          <w:tcPr>
            <w:tcW w:w="2321" w:type="pct"/>
            <w:tcBorders>
              <w:top w:val="nil"/>
              <w:left w:val="nil"/>
              <w:bottom w:val="single" w:sz="4" w:space="0" w:color="auto"/>
              <w:right w:val="single" w:sz="4" w:space="0" w:color="auto"/>
            </w:tcBorders>
            <w:shd w:val="clear" w:color="auto" w:fill="auto"/>
            <w:noWrap/>
            <w:vAlign w:val="center"/>
            <w:hideMark/>
          </w:tcPr>
          <w:p w14:paraId="795995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25.5*18.5cm（双蓝）</w:t>
            </w:r>
          </w:p>
        </w:tc>
        <w:tc>
          <w:tcPr>
            <w:tcW w:w="299" w:type="pct"/>
            <w:tcBorders>
              <w:top w:val="nil"/>
              <w:left w:val="nil"/>
              <w:bottom w:val="single" w:sz="4" w:space="0" w:color="auto"/>
              <w:right w:val="single" w:sz="4" w:space="0" w:color="auto"/>
            </w:tcBorders>
            <w:shd w:val="clear" w:color="000000" w:fill="FFFFFF"/>
            <w:noWrap/>
            <w:vAlign w:val="center"/>
            <w:hideMark/>
          </w:tcPr>
          <w:p w14:paraId="7CD049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5D99943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w:t>
            </w:r>
          </w:p>
        </w:tc>
      </w:tr>
      <w:tr w:rsidR="0014776C" w:rsidRPr="007450CD" w14:paraId="794FED5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4A2D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388</w:t>
            </w:r>
          </w:p>
        </w:tc>
        <w:tc>
          <w:tcPr>
            <w:tcW w:w="989" w:type="pct"/>
            <w:tcBorders>
              <w:top w:val="nil"/>
              <w:left w:val="nil"/>
              <w:bottom w:val="single" w:sz="4" w:space="0" w:color="auto"/>
              <w:right w:val="single" w:sz="4" w:space="0" w:color="auto"/>
            </w:tcBorders>
            <w:shd w:val="clear" w:color="000000" w:fill="FFFFFF"/>
            <w:noWrap/>
            <w:vAlign w:val="center"/>
            <w:hideMark/>
          </w:tcPr>
          <w:p w14:paraId="2BCF81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复写纸</w:t>
            </w:r>
          </w:p>
        </w:tc>
        <w:tc>
          <w:tcPr>
            <w:tcW w:w="595" w:type="pct"/>
            <w:tcBorders>
              <w:top w:val="nil"/>
              <w:left w:val="nil"/>
              <w:bottom w:val="single" w:sz="4" w:space="0" w:color="auto"/>
              <w:right w:val="single" w:sz="4" w:space="0" w:color="auto"/>
            </w:tcBorders>
            <w:shd w:val="clear" w:color="auto" w:fill="auto"/>
            <w:noWrap/>
            <w:vAlign w:val="center"/>
            <w:hideMark/>
          </w:tcPr>
          <w:p w14:paraId="52A73C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北京</w:t>
            </w:r>
          </w:p>
        </w:tc>
        <w:tc>
          <w:tcPr>
            <w:tcW w:w="2321" w:type="pct"/>
            <w:tcBorders>
              <w:top w:val="nil"/>
              <w:left w:val="nil"/>
              <w:bottom w:val="single" w:sz="4" w:space="0" w:color="auto"/>
              <w:right w:val="single" w:sz="4" w:space="0" w:color="auto"/>
            </w:tcBorders>
            <w:shd w:val="clear" w:color="auto" w:fill="auto"/>
            <w:noWrap/>
            <w:vAlign w:val="center"/>
            <w:hideMark/>
          </w:tcPr>
          <w:p w14:paraId="74DB0E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22cm*8.5cm（双蓝）</w:t>
            </w:r>
          </w:p>
        </w:tc>
        <w:tc>
          <w:tcPr>
            <w:tcW w:w="299" w:type="pct"/>
            <w:tcBorders>
              <w:top w:val="nil"/>
              <w:left w:val="nil"/>
              <w:bottom w:val="single" w:sz="4" w:space="0" w:color="auto"/>
              <w:right w:val="single" w:sz="4" w:space="0" w:color="auto"/>
            </w:tcBorders>
            <w:shd w:val="clear" w:color="000000" w:fill="FFFFFF"/>
            <w:noWrap/>
            <w:vAlign w:val="center"/>
            <w:hideMark/>
          </w:tcPr>
          <w:p w14:paraId="12D668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4681B6D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664C4C4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50BB8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389</w:t>
            </w:r>
          </w:p>
        </w:tc>
        <w:tc>
          <w:tcPr>
            <w:tcW w:w="989" w:type="pct"/>
            <w:tcBorders>
              <w:top w:val="nil"/>
              <w:left w:val="nil"/>
              <w:bottom w:val="single" w:sz="4" w:space="0" w:color="auto"/>
              <w:right w:val="single" w:sz="4" w:space="0" w:color="auto"/>
            </w:tcBorders>
            <w:shd w:val="clear" w:color="000000" w:fill="FFFFFF"/>
            <w:noWrap/>
            <w:vAlign w:val="center"/>
            <w:hideMark/>
          </w:tcPr>
          <w:p w14:paraId="563823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复写纸</w:t>
            </w:r>
          </w:p>
        </w:tc>
        <w:tc>
          <w:tcPr>
            <w:tcW w:w="595" w:type="pct"/>
            <w:tcBorders>
              <w:top w:val="nil"/>
              <w:left w:val="nil"/>
              <w:bottom w:val="single" w:sz="4" w:space="0" w:color="auto"/>
              <w:right w:val="single" w:sz="4" w:space="0" w:color="auto"/>
            </w:tcBorders>
            <w:shd w:val="clear" w:color="auto" w:fill="auto"/>
            <w:noWrap/>
            <w:vAlign w:val="center"/>
            <w:hideMark/>
          </w:tcPr>
          <w:p w14:paraId="42A996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宙斯</w:t>
            </w:r>
          </w:p>
        </w:tc>
        <w:tc>
          <w:tcPr>
            <w:tcW w:w="2321" w:type="pct"/>
            <w:tcBorders>
              <w:top w:val="nil"/>
              <w:left w:val="nil"/>
              <w:bottom w:val="single" w:sz="4" w:space="0" w:color="auto"/>
              <w:right w:val="single" w:sz="4" w:space="0" w:color="auto"/>
            </w:tcBorders>
            <w:shd w:val="clear" w:color="auto" w:fill="auto"/>
            <w:noWrap/>
            <w:vAlign w:val="center"/>
            <w:hideMark/>
          </w:tcPr>
          <w:p w14:paraId="7F10541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25.5*18.5cm（单面）</w:t>
            </w:r>
          </w:p>
        </w:tc>
        <w:tc>
          <w:tcPr>
            <w:tcW w:w="299" w:type="pct"/>
            <w:tcBorders>
              <w:top w:val="nil"/>
              <w:left w:val="nil"/>
              <w:bottom w:val="single" w:sz="4" w:space="0" w:color="auto"/>
              <w:right w:val="single" w:sz="4" w:space="0" w:color="auto"/>
            </w:tcBorders>
            <w:shd w:val="clear" w:color="000000" w:fill="FFFFFF"/>
            <w:noWrap/>
            <w:vAlign w:val="center"/>
            <w:hideMark/>
          </w:tcPr>
          <w:p w14:paraId="3078086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07E7E51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7CDFA99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16AD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390</w:t>
            </w:r>
          </w:p>
        </w:tc>
        <w:tc>
          <w:tcPr>
            <w:tcW w:w="989" w:type="pct"/>
            <w:tcBorders>
              <w:top w:val="nil"/>
              <w:left w:val="nil"/>
              <w:bottom w:val="single" w:sz="4" w:space="0" w:color="auto"/>
              <w:right w:val="single" w:sz="4" w:space="0" w:color="auto"/>
            </w:tcBorders>
            <w:shd w:val="clear" w:color="000000" w:fill="FFFFFF"/>
            <w:noWrap/>
            <w:vAlign w:val="center"/>
            <w:hideMark/>
          </w:tcPr>
          <w:p w14:paraId="3902A8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钢笔</w:t>
            </w:r>
          </w:p>
        </w:tc>
        <w:tc>
          <w:tcPr>
            <w:tcW w:w="595" w:type="pct"/>
            <w:tcBorders>
              <w:top w:val="nil"/>
              <w:left w:val="nil"/>
              <w:bottom w:val="single" w:sz="4" w:space="0" w:color="auto"/>
              <w:right w:val="single" w:sz="4" w:space="0" w:color="auto"/>
            </w:tcBorders>
            <w:shd w:val="clear" w:color="auto" w:fill="auto"/>
            <w:noWrap/>
            <w:vAlign w:val="center"/>
            <w:hideMark/>
          </w:tcPr>
          <w:p w14:paraId="3608292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英雄</w:t>
            </w:r>
          </w:p>
        </w:tc>
        <w:tc>
          <w:tcPr>
            <w:tcW w:w="2321" w:type="pct"/>
            <w:tcBorders>
              <w:top w:val="nil"/>
              <w:left w:val="nil"/>
              <w:bottom w:val="single" w:sz="4" w:space="0" w:color="auto"/>
              <w:right w:val="single" w:sz="4" w:space="0" w:color="auto"/>
            </w:tcBorders>
            <w:shd w:val="clear" w:color="auto" w:fill="auto"/>
            <w:noWrap/>
            <w:vAlign w:val="center"/>
            <w:hideMark/>
          </w:tcPr>
          <w:p w14:paraId="722046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‘007</w:t>
            </w:r>
          </w:p>
        </w:tc>
        <w:tc>
          <w:tcPr>
            <w:tcW w:w="299" w:type="pct"/>
            <w:tcBorders>
              <w:top w:val="nil"/>
              <w:left w:val="nil"/>
              <w:bottom w:val="single" w:sz="4" w:space="0" w:color="auto"/>
              <w:right w:val="single" w:sz="4" w:space="0" w:color="auto"/>
            </w:tcBorders>
            <w:shd w:val="clear" w:color="000000" w:fill="FFFFFF"/>
            <w:noWrap/>
            <w:vAlign w:val="center"/>
            <w:hideMark/>
          </w:tcPr>
          <w:p w14:paraId="5B3FEA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E0FBD5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878F1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B79F0C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391</w:t>
            </w:r>
          </w:p>
        </w:tc>
        <w:tc>
          <w:tcPr>
            <w:tcW w:w="989" w:type="pct"/>
            <w:tcBorders>
              <w:top w:val="nil"/>
              <w:left w:val="nil"/>
              <w:bottom w:val="single" w:sz="4" w:space="0" w:color="auto"/>
              <w:right w:val="single" w:sz="4" w:space="0" w:color="auto"/>
            </w:tcBorders>
            <w:shd w:val="clear" w:color="000000" w:fill="FFFFFF"/>
            <w:noWrap/>
            <w:vAlign w:val="center"/>
            <w:hideMark/>
          </w:tcPr>
          <w:p w14:paraId="0016E3E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钢尺</w:t>
            </w:r>
          </w:p>
        </w:tc>
        <w:tc>
          <w:tcPr>
            <w:tcW w:w="595" w:type="pct"/>
            <w:tcBorders>
              <w:top w:val="nil"/>
              <w:left w:val="nil"/>
              <w:bottom w:val="single" w:sz="4" w:space="0" w:color="auto"/>
              <w:right w:val="single" w:sz="4" w:space="0" w:color="auto"/>
            </w:tcBorders>
            <w:shd w:val="clear" w:color="auto" w:fill="auto"/>
            <w:noWrap/>
            <w:vAlign w:val="center"/>
            <w:hideMark/>
          </w:tcPr>
          <w:p w14:paraId="0932C8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海特牌</w:t>
            </w:r>
          </w:p>
        </w:tc>
        <w:tc>
          <w:tcPr>
            <w:tcW w:w="2321" w:type="pct"/>
            <w:tcBorders>
              <w:top w:val="nil"/>
              <w:left w:val="nil"/>
              <w:bottom w:val="single" w:sz="4" w:space="0" w:color="auto"/>
              <w:right w:val="single" w:sz="4" w:space="0" w:color="auto"/>
            </w:tcBorders>
            <w:shd w:val="clear" w:color="auto" w:fill="auto"/>
            <w:noWrap/>
            <w:vAlign w:val="center"/>
            <w:hideMark/>
          </w:tcPr>
          <w:p w14:paraId="7C45823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15cm</w:t>
            </w:r>
          </w:p>
        </w:tc>
        <w:tc>
          <w:tcPr>
            <w:tcW w:w="299" w:type="pct"/>
            <w:tcBorders>
              <w:top w:val="nil"/>
              <w:left w:val="nil"/>
              <w:bottom w:val="single" w:sz="4" w:space="0" w:color="auto"/>
              <w:right w:val="single" w:sz="4" w:space="0" w:color="auto"/>
            </w:tcBorders>
            <w:shd w:val="clear" w:color="000000" w:fill="FFFFFF"/>
            <w:noWrap/>
            <w:vAlign w:val="center"/>
            <w:hideMark/>
          </w:tcPr>
          <w:p w14:paraId="11A0BB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5E33135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6E67ECE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CB20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392</w:t>
            </w:r>
          </w:p>
        </w:tc>
        <w:tc>
          <w:tcPr>
            <w:tcW w:w="989" w:type="pct"/>
            <w:tcBorders>
              <w:top w:val="nil"/>
              <w:left w:val="nil"/>
              <w:bottom w:val="single" w:sz="4" w:space="0" w:color="auto"/>
              <w:right w:val="single" w:sz="4" w:space="0" w:color="auto"/>
            </w:tcBorders>
            <w:shd w:val="clear" w:color="000000" w:fill="FFFFFF"/>
            <w:noWrap/>
            <w:vAlign w:val="center"/>
            <w:hideMark/>
          </w:tcPr>
          <w:p w14:paraId="459789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钢尺</w:t>
            </w:r>
          </w:p>
        </w:tc>
        <w:tc>
          <w:tcPr>
            <w:tcW w:w="595" w:type="pct"/>
            <w:tcBorders>
              <w:top w:val="nil"/>
              <w:left w:val="nil"/>
              <w:bottom w:val="single" w:sz="4" w:space="0" w:color="auto"/>
              <w:right w:val="single" w:sz="4" w:space="0" w:color="auto"/>
            </w:tcBorders>
            <w:shd w:val="clear" w:color="auto" w:fill="auto"/>
            <w:noWrap/>
            <w:vAlign w:val="center"/>
            <w:hideMark/>
          </w:tcPr>
          <w:p w14:paraId="617D04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海特牌</w:t>
            </w:r>
          </w:p>
        </w:tc>
        <w:tc>
          <w:tcPr>
            <w:tcW w:w="2321" w:type="pct"/>
            <w:tcBorders>
              <w:top w:val="nil"/>
              <w:left w:val="nil"/>
              <w:bottom w:val="single" w:sz="4" w:space="0" w:color="auto"/>
              <w:right w:val="single" w:sz="4" w:space="0" w:color="auto"/>
            </w:tcBorders>
            <w:shd w:val="clear" w:color="auto" w:fill="auto"/>
            <w:noWrap/>
            <w:vAlign w:val="center"/>
            <w:hideMark/>
          </w:tcPr>
          <w:p w14:paraId="140FA8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1米</w:t>
            </w:r>
          </w:p>
        </w:tc>
        <w:tc>
          <w:tcPr>
            <w:tcW w:w="299" w:type="pct"/>
            <w:tcBorders>
              <w:top w:val="nil"/>
              <w:left w:val="nil"/>
              <w:bottom w:val="single" w:sz="4" w:space="0" w:color="auto"/>
              <w:right w:val="single" w:sz="4" w:space="0" w:color="auto"/>
            </w:tcBorders>
            <w:shd w:val="clear" w:color="000000" w:fill="FFFFFF"/>
            <w:noWrap/>
            <w:vAlign w:val="center"/>
            <w:hideMark/>
          </w:tcPr>
          <w:p w14:paraId="37AEE7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4BE36A0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2C5A2B5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F944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393</w:t>
            </w:r>
          </w:p>
        </w:tc>
        <w:tc>
          <w:tcPr>
            <w:tcW w:w="989" w:type="pct"/>
            <w:tcBorders>
              <w:top w:val="nil"/>
              <w:left w:val="nil"/>
              <w:bottom w:val="single" w:sz="4" w:space="0" w:color="auto"/>
              <w:right w:val="single" w:sz="4" w:space="0" w:color="auto"/>
            </w:tcBorders>
            <w:shd w:val="clear" w:color="000000" w:fill="FFFFFF"/>
            <w:noWrap/>
            <w:vAlign w:val="center"/>
            <w:hideMark/>
          </w:tcPr>
          <w:p w14:paraId="2CC594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告示贴</w:t>
            </w:r>
          </w:p>
        </w:tc>
        <w:tc>
          <w:tcPr>
            <w:tcW w:w="595" w:type="pct"/>
            <w:tcBorders>
              <w:top w:val="nil"/>
              <w:left w:val="nil"/>
              <w:bottom w:val="single" w:sz="4" w:space="0" w:color="auto"/>
              <w:right w:val="single" w:sz="4" w:space="0" w:color="auto"/>
            </w:tcBorders>
            <w:shd w:val="clear" w:color="auto" w:fill="auto"/>
            <w:noWrap/>
            <w:vAlign w:val="center"/>
            <w:hideMark/>
          </w:tcPr>
          <w:p w14:paraId="32DDEC1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益而高</w:t>
            </w:r>
          </w:p>
        </w:tc>
        <w:tc>
          <w:tcPr>
            <w:tcW w:w="2321" w:type="pct"/>
            <w:tcBorders>
              <w:top w:val="nil"/>
              <w:left w:val="nil"/>
              <w:bottom w:val="single" w:sz="4" w:space="0" w:color="auto"/>
              <w:right w:val="single" w:sz="4" w:space="0" w:color="auto"/>
            </w:tcBorders>
            <w:shd w:val="clear" w:color="auto" w:fill="auto"/>
            <w:noWrap/>
            <w:vAlign w:val="center"/>
            <w:hideMark/>
          </w:tcPr>
          <w:p w14:paraId="06B69A5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100页/包 TY654 正方形</w:t>
            </w:r>
          </w:p>
        </w:tc>
        <w:tc>
          <w:tcPr>
            <w:tcW w:w="299" w:type="pct"/>
            <w:tcBorders>
              <w:top w:val="nil"/>
              <w:left w:val="nil"/>
              <w:bottom w:val="single" w:sz="4" w:space="0" w:color="auto"/>
              <w:right w:val="single" w:sz="4" w:space="0" w:color="auto"/>
            </w:tcBorders>
            <w:shd w:val="clear" w:color="000000" w:fill="FFFFFF"/>
            <w:noWrap/>
            <w:vAlign w:val="center"/>
            <w:hideMark/>
          </w:tcPr>
          <w:p w14:paraId="264C35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54AA826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462</w:t>
            </w:r>
          </w:p>
        </w:tc>
      </w:tr>
      <w:tr w:rsidR="0014776C" w:rsidRPr="007450CD" w14:paraId="7A216A5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3CCA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394</w:t>
            </w:r>
          </w:p>
        </w:tc>
        <w:tc>
          <w:tcPr>
            <w:tcW w:w="989" w:type="pct"/>
            <w:tcBorders>
              <w:top w:val="nil"/>
              <w:left w:val="nil"/>
              <w:bottom w:val="single" w:sz="4" w:space="0" w:color="auto"/>
              <w:right w:val="single" w:sz="4" w:space="0" w:color="auto"/>
            </w:tcBorders>
            <w:shd w:val="clear" w:color="000000" w:fill="FFFFFF"/>
            <w:noWrap/>
            <w:vAlign w:val="center"/>
            <w:hideMark/>
          </w:tcPr>
          <w:p w14:paraId="29341E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工字钉</w:t>
            </w:r>
          </w:p>
        </w:tc>
        <w:tc>
          <w:tcPr>
            <w:tcW w:w="595" w:type="pct"/>
            <w:tcBorders>
              <w:top w:val="nil"/>
              <w:left w:val="nil"/>
              <w:bottom w:val="single" w:sz="4" w:space="0" w:color="auto"/>
              <w:right w:val="single" w:sz="4" w:space="0" w:color="auto"/>
            </w:tcBorders>
            <w:shd w:val="clear" w:color="auto" w:fill="auto"/>
            <w:noWrap/>
            <w:vAlign w:val="center"/>
            <w:hideMark/>
          </w:tcPr>
          <w:p w14:paraId="4F8112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25B706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彩色0021</w:t>
            </w:r>
          </w:p>
        </w:tc>
        <w:tc>
          <w:tcPr>
            <w:tcW w:w="299" w:type="pct"/>
            <w:tcBorders>
              <w:top w:val="nil"/>
              <w:left w:val="nil"/>
              <w:bottom w:val="single" w:sz="4" w:space="0" w:color="auto"/>
              <w:right w:val="single" w:sz="4" w:space="0" w:color="auto"/>
            </w:tcBorders>
            <w:shd w:val="clear" w:color="000000" w:fill="FFFFFF"/>
            <w:noWrap/>
            <w:vAlign w:val="center"/>
            <w:hideMark/>
          </w:tcPr>
          <w:p w14:paraId="797728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6B50142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36</w:t>
            </w:r>
          </w:p>
        </w:tc>
      </w:tr>
      <w:tr w:rsidR="0014776C" w:rsidRPr="007450CD" w14:paraId="6FE90B8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F96D8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395</w:t>
            </w:r>
          </w:p>
        </w:tc>
        <w:tc>
          <w:tcPr>
            <w:tcW w:w="989" w:type="pct"/>
            <w:tcBorders>
              <w:top w:val="nil"/>
              <w:left w:val="nil"/>
              <w:bottom w:val="single" w:sz="4" w:space="0" w:color="auto"/>
              <w:right w:val="single" w:sz="4" w:space="0" w:color="auto"/>
            </w:tcBorders>
            <w:shd w:val="clear" w:color="000000" w:fill="FFFFFF"/>
            <w:noWrap/>
            <w:vAlign w:val="center"/>
            <w:hideMark/>
          </w:tcPr>
          <w:p w14:paraId="71EC0A3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原子印油</w:t>
            </w:r>
          </w:p>
        </w:tc>
        <w:tc>
          <w:tcPr>
            <w:tcW w:w="595" w:type="pct"/>
            <w:tcBorders>
              <w:top w:val="nil"/>
              <w:left w:val="nil"/>
              <w:bottom w:val="single" w:sz="4" w:space="0" w:color="auto"/>
              <w:right w:val="single" w:sz="4" w:space="0" w:color="auto"/>
            </w:tcBorders>
            <w:shd w:val="clear" w:color="auto" w:fill="auto"/>
            <w:noWrap/>
            <w:vAlign w:val="center"/>
            <w:hideMark/>
          </w:tcPr>
          <w:p w14:paraId="074FE9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构思</w:t>
            </w:r>
          </w:p>
        </w:tc>
        <w:tc>
          <w:tcPr>
            <w:tcW w:w="2321" w:type="pct"/>
            <w:tcBorders>
              <w:top w:val="nil"/>
              <w:left w:val="nil"/>
              <w:bottom w:val="single" w:sz="4" w:space="0" w:color="auto"/>
              <w:right w:val="single" w:sz="4" w:space="0" w:color="auto"/>
            </w:tcBorders>
            <w:shd w:val="clear" w:color="auto" w:fill="auto"/>
            <w:noWrap/>
            <w:vAlign w:val="center"/>
            <w:hideMark/>
          </w:tcPr>
          <w:p w14:paraId="1FBE66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10ml</w:t>
            </w:r>
          </w:p>
        </w:tc>
        <w:tc>
          <w:tcPr>
            <w:tcW w:w="299" w:type="pct"/>
            <w:tcBorders>
              <w:top w:val="nil"/>
              <w:left w:val="nil"/>
              <w:bottom w:val="single" w:sz="4" w:space="0" w:color="auto"/>
              <w:right w:val="single" w:sz="4" w:space="0" w:color="auto"/>
            </w:tcBorders>
            <w:shd w:val="clear" w:color="000000" w:fill="FFFFFF"/>
            <w:noWrap/>
            <w:vAlign w:val="center"/>
            <w:hideMark/>
          </w:tcPr>
          <w:p w14:paraId="6671749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299262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1879</w:t>
            </w:r>
          </w:p>
        </w:tc>
      </w:tr>
      <w:tr w:rsidR="0014776C" w:rsidRPr="007450CD" w14:paraId="59DAB2A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A6C7B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396</w:t>
            </w:r>
          </w:p>
        </w:tc>
        <w:tc>
          <w:tcPr>
            <w:tcW w:w="989" w:type="pct"/>
            <w:tcBorders>
              <w:top w:val="nil"/>
              <w:left w:val="nil"/>
              <w:bottom w:val="single" w:sz="4" w:space="0" w:color="auto"/>
              <w:right w:val="single" w:sz="4" w:space="0" w:color="auto"/>
            </w:tcBorders>
            <w:shd w:val="clear" w:color="000000" w:fill="FFFFFF"/>
            <w:noWrap/>
            <w:vAlign w:val="center"/>
            <w:hideMark/>
          </w:tcPr>
          <w:p w14:paraId="0ED963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光敏印油</w:t>
            </w:r>
          </w:p>
        </w:tc>
        <w:tc>
          <w:tcPr>
            <w:tcW w:w="595" w:type="pct"/>
            <w:tcBorders>
              <w:top w:val="nil"/>
              <w:left w:val="nil"/>
              <w:bottom w:val="single" w:sz="4" w:space="0" w:color="auto"/>
              <w:right w:val="single" w:sz="4" w:space="0" w:color="auto"/>
            </w:tcBorders>
            <w:shd w:val="clear" w:color="auto" w:fill="auto"/>
            <w:noWrap/>
            <w:vAlign w:val="center"/>
            <w:hideMark/>
          </w:tcPr>
          <w:p w14:paraId="44C5036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雅齐利</w:t>
            </w:r>
          </w:p>
        </w:tc>
        <w:tc>
          <w:tcPr>
            <w:tcW w:w="2321" w:type="pct"/>
            <w:tcBorders>
              <w:top w:val="nil"/>
              <w:left w:val="nil"/>
              <w:bottom w:val="single" w:sz="4" w:space="0" w:color="auto"/>
              <w:right w:val="single" w:sz="4" w:space="0" w:color="auto"/>
            </w:tcBorders>
            <w:shd w:val="clear" w:color="auto" w:fill="auto"/>
            <w:noWrap/>
            <w:vAlign w:val="center"/>
            <w:hideMark/>
          </w:tcPr>
          <w:p w14:paraId="552172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‘0603 10ml</w:t>
            </w:r>
          </w:p>
        </w:tc>
        <w:tc>
          <w:tcPr>
            <w:tcW w:w="299" w:type="pct"/>
            <w:tcBorders>
              <w:top w:val="nil"/>
              <w:left w:val="nil"/>
              <w:bottom w:val="single" w:sz="4" w:space="0" w:color="auto"/>
              <w:right w:val="single" w:sz="4" w:space="0" w:color="auto"/>
            </w:tcBorders>
            <w:shd w:val="clear" w:color="000000" w:fill="FFFFFF"/>
            <w:noWrap/>
            <w:vAlign w:val="center"/>
            <w:hideMark/>
          </w:tcPr>
          <w:p w14:paraId="7F2C7C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68B3EEB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198</w:t>
            </w:r>
          </w:p>
        </w:tc>
      </w:tr>
      <w:tr w:rsidR="0014776C" w:rsidRPr="007450CD" w14:paraId="463EE94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605BE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397</w:t>
            </w:r>
          </w:p>
        </w:tc>
        <w:tc>
          <w:tcPr>
            <w:tcW w:w="989" w:type="pct"/>
            <w:tcBorders>
              <w:top w:val="nil"/>
              <w:left w:val="nil"/>
              <w:bottom w:val="single" w:sz="4" w:space="0" w:color="auto"/>
              <w:right w:val="single" w:sz="4" w:space="0" w:color="auto"/>
            </w:tcBorders>
            <w:shd w:val="clear" w:color="000000" w:fill="FFFFFF"/>
            <w:noWrap/>
            <w:vAlign w:val="center"/>
            <w:hideMark/>
          </w:tcPr>
          <w:p w14:paraId="155FFB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海棉池</w:t>
            </w:r>
          </w:p>
        </w:tc>
        <w:tc>
          <w:tcPr>
            <w:tcW w:w="595" w:type="pct"/>
            <w:tcBorders>
              <w:top w:val="nil"/>
              <w:left w:val="nil"/>
              <w:bottom w:val="single" w:sz="4" w:space="0" w:color="auto"/>
              <w:right w:val="single" w:sz="4" w:space="0" w:color="auto"/>
            </w:tcBorders>
            <w:shd w:val="clear" w:color="auto" w:fill="auto"/>
            <w:noWrap/>
            <w:vAlign w:val="center"/>
            <w:hideMark/>
          </w:tcPr>
          <w:p w14:paraId="1E4A13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AEA30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9102</w:t>
            </w:r>
          </w:p>
        </w:tc>
        <w:tc>
          <w:tcPr>
            <w:tcW w:w="299" w:type="pct"/>
            <w:tcBorders>
              <w:top w:val="nil"/>
              <w:left w:val="nil"/>
              <w:bottom w:val="single" w:sz="4" w:space="0" w:color="auto"/>
              <w:right w:val="single" w:sz="4" w:space="0" w:color="auto"/>
            </w:tcBorders>
            <w:shd w:val="clear" w:color="000000" w:fill="FFFFFF"/>
            <w:noWrap/>
            <w:vAlign w:val="center"/>
            <w:hideMark/>
          </w:tcPr>
          <w:p w14:paraId="2562D94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37081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9B3859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88DB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398</w:t>
            </w:r>
          </w:p>
        </w:tc>
        <w:tc>
          <w:tcPr>
            <w:tcW w:w="989" w:type="pct"/>
            <w:tcBorders>
              <w:top w:val="nil"/>
              <w:left w:val="nil"/>
              <w:bottom w:val="single" w:sz="4" w:space="0" w:color="auto"/>
              <w:right w:val="single" w:sz="4" w:space="0" w:color="auto"/>
            </w:tcBorders>
            <w:shd w:val="clear" w:color="000000" w:fill="FFFFFF"/>
            <w:noWrap/>
            <w:vAlign w:val="center"/>
            <w:hideMark/>
          </w:tcPr>
          <w:p w14:paraId="7B5033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红蓝铅笔</w:t>
            </w:r>
          </w:p>
        </w:tc>
        <w:tc>
          <w:tcPr>
            <w:tcW w:w="595" w:type="pct"/>
            <w:tcBorders>
              <w:top w:val="nil"/>
              <w:left w:val="nil"/>
              <w:bottom w:val="single" w:sz="4" w:space="0" w:color="auto"/>
              <w:right w:val="single" w:sz="4" w:space="0" w:color="auto"/>
            </w:tcBorders>
            <w:shd w:val="clear" w:color="auto" w:fill="auto"/>
            <w:noWrap/>
            <w:vAlign w:val="center"/>
            <w:hideMark/>
          </w:tcPr>
          <w:p w14:paraId="4EE28A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天津仙鹤牌</w:t>
            </w:r>
          </w:p>
        </w:tc>
        <w:tc>
          <w:tcPr>
            <w:tcW w:w="2321" w:type="pct"/>
            <w:tcBorders>
              <w:top w:val="nil"/>
              <w:left w:val="nil"/>
              <w:bottom w:val="single" w:sz="4" w:space="0" w:color="auto"/>
              <w:right w:val="single" w:sz="4" w:space="0" w:color="auto"/>
            </w:tcBorders>
            <w:shd w:val="clear" w:color="auto" w:fill="auto"/>
            <w:noWrap/>
            <w:vAlign w:val="center"/>
            <w:hideMark/>
          </w:tcPr>
          <w:p w14:paraId="63F42C3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红蓝</w:t>
            </w:r>
          </w:p>
        </w:tc>
        <w:tc>
          <w:tcPr>
            <w:tcW w:w="299" w:type="pct"/>
            <w:tcBorders>
              <w:top w:val="nil"/>
              <w:left w:val="nil"/>
              <w:bottom w:val="single" w:sz="4" w:space="0" w:color="auto"/>
              <w:right w:val="single" w:sz="4" w:space="0" w:color="auto"/>
            </w:tcBorders>
            <w:shd w:val="clear" w:color="000000" w:fill="FFFFFF"/>
            <w:noWrap/>
            <w:vAlign w:val="center"/>
            <w:hideMark/>
          </w:tcPr>
          <w:p w14:paraId="295063D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C1200C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37</w:t>
            </w:r>
          </w:p>
        </w:tc>
      </w:tr>
      <w:tr w:rsidR="0014776C" w:rsidRPr="007450CD" w14:paraId="702C797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18C2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399</w:t>
            </w:r>
          </w:p>
        </w:tc>
        <w:tc>
          <w:tcPr>
            <w:tcW w:w="989" w:type="pct"/>
            <w:tcBorders>
              <w:top w:val="nil"/>
              <w:left w:val="nil"/>
              <w:bottom w:val="single" w:sz="4" w:space="0" w:color="auto"/>
              <w:right w:val="single" w:sz="4" w:space="0" w:color="auto"/>
            </w:tcBorders>
            <w:shd w:val="clear" w:color="000000" w:fill="FFFFFF"/>
            <w:noWrap/>
            <w:vAlign w:val="center"/>
            <w:hideMark/>
          </w:tcPr>
          <w:p w14:paraId="3BE6CD5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红朱油</w:t>
            </w:r>
          </w:p>
        </w:tc>
        <w:tc>
          <w:tcPr>
            <w:tcW w:w="595" w:type="pct"/>
            <w:tcBorders>
              <w:top w:val="nil"/>
              <w:left w:val="nil"/>
              <w:bottom w:val="single" w:sz="4" w:space="0" w:color="auto"/>
              <w:right w:val="single" w:sz="4" w:space="0" w:color="auto"/>
            </w:tcBorders>
            <w:shd w:val="clear" w:color="auto" w:fill="auto"/>
            <w:noWrap/>
            <w:vAlign w:val="center"/>
            <w:hideMark/>
          </w:tcPr>
          <w:p w14:paraId="20619B3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雪奥</w:t>
            </w:r>
          </w:p>
        </w:tc>
        <w:tc>
          <w:tcPr>
            <w:tcW w:w="2321" w:type="pct"/>
            <w:tcBorders>
              <w:top w:val="nil"/>
              <w:left w:val="nil"/>
              <w:bottom w:val="single" w:sz="4" w:space="0" w:color="auto"/>
              <w:right w:val="single" w:sz="4" w:space="0" w:color="auto"/>
            </w:tcBorders>
            <w:shd w:val="clear" w:color="auto" w:fill="auto"/>
            <w:noWrap/>
            <w:vAlign w:val="center"/>
            <w:hideMark/>
          </w:tcPr>
          <w:p w14:paraId="5B8B6CE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&lt;塑料瓶&gt; 150g</w:t>
            </w:r>
          </w:p>
        </w:tc>
        <w:tc>
          <w:tcPr>
            <w:tcW w:w="299" w:type="pct"/>
            <w:tcBorders>
              <w:top w:val="nil"/>
              <w:left w:val="nil"/>
              <w:bottom w:val="single" w:sz="4" w:space="0" w:color="auto"/>
              <w:right w:val="single" w:sz="4" w:space="0" w:color="auto"/>
            </w:tcBorders>
            <w:shd w:val="clear" w:color="000000" w:fill="FFFFFF"/>
            <w:noWrap/>
            <w:vAlign w:val="center"/>
            <w:hideMark/>
          </w:tcPr>
          <w:p w14:paraId="0EDEE7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185AD86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201</w:t>
            </w:r>
          </w:p>
        </w:tc>
      </w:tr>
      <w:tr w:rsidR="0014776C" w:rsidRPr="007450CD" w14:paraId="323720D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3D0E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400</w:t>
            </w:r>
          </w:p>
        </w:tc>
        <w:tc>
          <w:tcPr>
            <w:tcW w:w="989" w:type="pct"/>
            <w:tcBorders>
              <w:top w:val="nil"/>
              <w:left w:val="nil"/>
              <w:bottom w:val="single" w:sz="4" w:space="0" w:color="auto"/>
              <w:right w:val="single" w:sz="4" w:space="0" w:color="auto"/>
            </w:tcBorders>
            <w:shd w:val="clear" w:color="000000" w:fill="FFFFFF"/>
            <w:noWrap/>
            <w:vAlign w:val="center"/>
            <w:hideMark/>
          </w:tcPr>
          <w:p w14:paraId="4263C0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活页本</w:t>
            </w:r>
          </w:p>
        </w:tc>
        <w:tc>
          <w:tcPr>
            <w:tcW w:w="595" w:type="pct"/>
            <w:tcBorders>
              <w:top w:val="nil"/>
              <w:left w:val="nil"/>
              <w:bottom w:val="single" w:sz="4" w:space="0" w:color="auto"/>
              <w:right w:val="single" w:sz="4" w:space="0" w:color="auto"/>
            </w:tcBorders>
            <w:shd w:val="clear" w:color="auto" w:fill="auto"/>
            <w:noWrap/>
            <w:vAlign w:val="center"/>
            <w:hideMark/>
          </w:tcPr>
          <w:p w14:paraId="07DA6F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博文</w:t>
            </w:r>
          </w:p>
        </w:tc>
        <w:tc>
          <w:tcPr>
            <w:tcW w:w="2321" w:type="pct"/>
            <w:tcBorders>
              <w:top w:val="nil"/>
              <w:left w:val="nil"/>
              <w:bottom w:val="single" w:sz="4" w:space="0" w:color="auto"/>
              <w:right w:val="single" w:sz="4" w:space="0" w:color="auto"/>
            </w:tcBorders>
            <w:shd w:val="clear" w:color="auto" w:fill="auto"/>
            <w:noWrap/>
            <w:vAlign w:val="center"/>
            <w:hideMark/>
          </w:tcPr>
          <w:p w14:paraId="61FC8FF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2530</w:t>
            </w:r>
          </w:p>
        </w:tc>
        <w:tc>
          <w:tcPr>
            <w:tcW w:w="299" w:type="pct"/>
            <w:tcBorders>
              <w:top w:val="nil"/>
              <w:left w:val="nil"/>
              <w:bottom w:val="single" w:sz="4" w:space="0" w:color="auto"/>
              <w:right w:val="single" w:sz="4" w:space="0" w:color="auto"/>
            </w:tcBorders>
            <w:shd w:val="clear" w:color="000000" w:fill="FFFFFF"/>
            <w:noWrap/>
            <w:vAlign w:val="center"/>
            <w:hideMark/>
          </w:tcPr>
          <w:p w14:paraId="312B60A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826C3E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103</w:t>
            </w:r>
          </w:p>
        </w:tc>
      </w:tr>
      <w:tr w:rsidR="0014776C" w:rsidRPr="007450CD" w14:paraId="556A4D7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7F44F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401</w:t>
            </w:r>
          </w:p>
        </w:tc>
        <w:tc>
          <w:tcPr>
            <w:tcW w:w="989" w:type="pct"/>
            <w:tcBorders>
              <w:top w:val="nil"/>
              <w:left w:val="nil"/>
              <w:bottom w:val="single" w:sz="4" w:space="0" w:color="auto"/>
              <w:right w:val="single" w:sz="4" w:space="0" w:color="auto"/>
            </w:tcBorders>
            <w:shd w:val="clear" w:color="000000" w:fill="FFFFFF"/>
            <w:noWrap/>
            <w:vAlign w:val="center"/>
            <w:hideMark/>
          </w:tcPr>
          <w:p w14:paraId="429B729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活页本</w:t>
            </w:r>
          </w:p>
        </w:tc>
        <w:tc>
          <w:tcPr>
            <w:tcW w:w="595" w:type="pct"/>
            <w:tcBorders>
              <w:top w:val="nil"/>
              <w:left w:val="nil"/>
              <w:bottom w:val="single" w:sz="4" w:space="0" w:color="auto"/>
              <w:right w:val="single" w:sz="4" w:space="0" w:color="auto"/>
            </w:tcBorders>
            <w:shd w:val="clear" w:color="auto" w:fill="auto"/>
            <w:noWrap/>
            <w:vAlign w:val="center"/>
            <w:hideMark/>
          </w:tcPr>
          <w:p w14:paraId="6088CD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定制</w:t>
            </w:r>
          </w:p>
        </w:tc>
        <w:tc>
          <w:tcPr>
            <w:tcW w:w="2321" w:type="pct"/>
            <w:tcBorders>
              <w:top w:val="nil"/>
              <w:left w:val="nil"/>
              <w:bottom w:val="single" w:sz="4" w:space="0" w:color="auto"/>
              <w:right w:val="single" w:sz="4" w:space="0" w:color="auto"/>
            </w:tcBorders>
            <w:shd w:val="clear" w:color="auto" w:fill="auto"/>
            <w:noWrap/>
            <w:vAlign w:val="center"/>
            <w:hideMark/>
          </w:tcPr>
          <w:p w14:paraId="7B519F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B5 定做 9孔 皮面活页本印北医三院</w:t>
            </w:r>
          </w:p>
        </w:tc>
        <w:tc>
          <w:tcPr>
            <w:tcW w:w="299" w:type="pct"/>
            <w:tcBorders>
              <w:top w:val="nil"/>
              <w:left w:val="nil"/>
              <w:bottom w:val="single" w:sz="4" w:space="0" w:color="auto"/>
              <w:right w:val="single" w:sz="4" w:space="0" w:color="auto"/>
            </w:tcBorders>
            <w:shd w:val="clear" w:color="000000" w:fill="FFFFFF"/>
            <w:noWrap/>
            <w:vAlign w:val="center"/>
            <w:hideMark/>
          </w:tcPr>
          <w:p w14:paraId="056A2C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55310A7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6D96D75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A29D1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402</w:t>
            </w:r>
          </w:p>
        </w:tc>
        <w:tc>
          <w:tcPr>
            <w:tcW w:w="989" w:type="pct"/>
            <w:tcBorders>
              <w:top w:val="nil"/>
              <w:left w:val="nil"/>
              <w:bottom w:val="single" w:sz="4" w:space="0" w:color="auto"/>
              <w:right w:val="single" w:sz="4" w:space="0" w:color="auto"/>
            </w:tcBorders>
            <w:shd w:val="clear" w:color="000000" w:fill="FFFFFF"/>
            <w:noWrap/>
            <w:vAlign w:val="center"/>
            <w:hideMark/>
          </w:tcPr>
          <w:p w14:paraId="61503E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活页本</w:t>
            </w:r>
          </w:p>
        </w:tc>
        <w:tc>
          <w:tcPr>
            <w:tcW w:w="595" w:type="pct"/>
            <w:tcBorders>
              <w:top w:val="nil"/>
              <w:left w:val="nil"/>
              <w:bottom w:val="single" w:sz="4" w:space="0" w:color="auto"/>
              <w:right w:val="single" w:sz="4" w:space="0" w:color="auto"/>
            </w:tcBorders>
            <w:shd w:val="clear" w:color="auto" w:fill="auto"/>
            <w:noWrap/>
            <w:vAlign w:val="center"/>
            <w:hideMark/>
          </w:tcPr>
          <w:p w14:paraId="5E8852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渡边</w:t>
            </w:r>
          </w:p>
        </w:tc>
        <w:tc>
          <w:tcPr>
            <w:tcW w:w="2321" w:type="pct"/>
            <w:tcBorders>
              <w:top w:val="nil"/>
              <w:left w:val="nil"/>
              <w:bottom w:val="single" w:sz="4" w:space="0" w:color="auto"/>
              <w:right w:val="single" w:sz="4" w:space="0" w:color="auto"/>
            </w:tcBorders>
            <w:shd w:val="clear" w:color="auto" w:fill="auto"/>
            <w:noWrap/>
            <w:vAlign w:val="center"/>
            <w:hideMark/>
          </w:tcPr>
          <w:p w14:paraId="2ECCAED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FR0031(B5 30页 26孔）</w:t>
            </w:r>
          </w:p>
        </w:tc>
        <w:tc>
          <w:tcPr>
            <w:tcW w:w="299" w:type="pct"/>
            <w:tcBorders>
              <w:top w:val="nil"/>
              <w:left w:val="nil"/>
              <w:bottom w:val="single" w:sz="4" w:space="0" w:color="auto"/>
              <w:right w:val="single" w:sz="4" w:space="0" w:color="auto"/>
            </w:tcBorders>
            <w:shd w:val="clear" w:color="000000" w:fill="FFFFFF"/>
            <w:noWrap/>
            <w:vAlign w:val="center"/>
            <w:hideMark/>
          </w:tcPr>
          <w:p w14:paraId="7D5BA3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3FA9BBC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70</w:t>
            </w:r>
          </w:p>
        </w:tc>
      </w:tr>
      <w:tr w:rsidR="0014776C" w:rsidRPr="007450CD" w14:paraId="6C48728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ECF97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403</w:t>
            </w:r>
          </w:p>
        </w:tc>
        <w:tc>
          <w:tcPr>
            <w:tcW w:w="989" w:type="pct"/>
            <w:tcBorders>
              <w:top w:val="nil"/>
              <w:left w:val="nil"/>
              <w:bottom w:val="single" w:sz="4" w:space="0" w:color="auto"/>
              <w:right w:val="single" w:sz="4" w:space="0" w:color="auto"/>
            </w:tcBorders>
            <w:shd w:val="clear" w:color="000000" w:fill="FFFFFF"/>
            <w:noWrap/>
            <w:vAlign w:val="center"/>
            <w:hideMark/>
          </w:tcPr>
          <w:p w14:paraId="0CEAFF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活页芯</w:t>
            </w:r>
          </w:p>
        </w:tc>
        <w:tc>
          <w:tcPr>
            <w:tcW w:w="595" w:type="pct"/>
            <w:tcBorders>
              <w:top w:val="nil"/>
              <w:left w:val="nil"/>
              <w:bottom w:val="single" w:sz="4" w:space="0" w:color="auto"/>
              <w:right w:val="single" w:sz="4" w:space="0" w:color="auto"/>
            </w:tcBorders>
            <w:shd w:val="clear" w:color="auto" w:fill="auto"/>
            <w:noWrap/>
            <w:vAlign w:val="center"/>
            <w:hideMark/>
          </w:tcPr>
          <w:p w14:paraId="2E51AA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风行天下</w:t>
            </w:r>
          </w:p>
        </w:tc>
        <w:tc>
          <w:tcPr>
            <w:tcW w:w="2321" w:type="pct"/>
            <w:tcBorders>
              <w:top w:val="nil"/>
              <w:left w:val="nil"/>
              <w:bottom w:val="single" w:sz="4" w:space="0" w:color="auto"/>
              <w:right w:val="single" w:sz="4" w:space="0" w:color="auto"/>
            </w:tcBorders>
            <w:shd w:val="clear" w:color="auto" w:fill="auto"/>
            <w:noWrap/>
            <w:vAlign w:val="center"/>
            <w:hideMark/>
          </w:tcPr>
          <w:p w14:paraId="0E0DB0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A5 20孔/100页</w:t>
            </w:r>
          </w:p>
        </w:tc>
        <w:tc>
          <w:tcPr>
            <w:tcW w:w="299" w:type="pct"/>
            <w:tcBorders>
              <w:top w:val="nil"/>
              <w:left w:val="nil"/>
              <w:bottom w:val="single" w:sz="4" w:space="0" w:color="auto"/>
              <w:right w:val="single" w:sz="4" w:space="0" w:color="auto"/>
            </w:tcBorders>
            <w:shd w:val="clear" w:color="000000" w:fill="FFFFFF"/>
            <w:noWrap/>
            <w:vAlign w:val="center"/>
            <w:hideMark/>
          </w:tcPr>
          <w:p w14:paraId="3E35151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1576091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211</w:t>
            </w:r>
          </w:p>
        </w:tc>
      </w:tr>
      <w:tr w:rsidR="0014776C" w:rsidRPr="007450CD" w14:paraId="6223F34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25D97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404</w:t>
            </w:r>
          </w:p>
        </w:tc>
        <w:tc>
          <w:tcPr>
            <w:tcW w:w="989" w:type="pct"/>
            <w:tcBorders>
              <w:top w:val="nil"/>
              <w:left w:val="nil"/>
              <w:bottom w:val="single" w:sz="4" w:space="0" w:color="auto"/>
              <w:right w:val="single" w:sz="4" w:space="0" w:color="auto"/>
            </w:tcBorders>
            <w:shd w:val="clear" w:color="000000" w:fill="FFFFFF"/>
            <w:noWrap/>
            <w:vAlign w:val="center"/>
            <w:hideMark/>
          </w:tcPr>
          <w:p w14:paraId="4B9B44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活页芯</w:t>
            </w:r>
          </w:p>
        </w:tc>
        <w:tc>
          <w:tcPr>
            <w:tcW w:w="595" w:type="pct"/>
            <w:tcBorders>
              <w:top w:val="nil"/>
              <w:left w:val="nil"/>
              <w:bottom w:val="single" w:sz="4" w:space="0" w:color="auto"/>
              <w:right w:val="single" w:sz="4" w:space="0" w:color="auto"/>
            </w:tcBorders>
            <w:shd w:val="clear" w:color="auto" w:fill="auto"/>
            <w:noWrap/>
            <w:vAlign w:val="center"/>
            <w:hideMark/>
          </w:tcPr>
          <w:p w14:paraId="1E9D132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国俊众博</w:t>
            </w:r>
          </w:p>
        </w:tc>
        <w:tc>
          <w:tcPr>
            <w:tcW w:w="2321" w:type="pct"/>
            <w:tcBorders>
              <w:top w:val="nil"/>
              <w:left w:val="nil"/>
              <w:bottom w:val="single" w:sz="4" w:space="0" w:color="auto"/>
              <w:right w:val="single" w:sz="4" w:space="0" w:color="auto"/>
            </w:tcBorders>
            <w:shd w:val="clear" w:color="auto" w:fill="auto"/>
            <w:noWrap/>
            <w:vAlign w:val="center"/>
            <w:hideMark/>
          </w:tcPr>
          <w:p w14:paraId="0AF51E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B5 26孔 100页</w:t>
            </w:r>
          </w:p>
        </w:tc>
        <w:tc>
          <w:tcPr>
            <w:tcW w:w="299" w:type="pct"/>
            <w:tcBorders>
              <w:top w:val="nil"/>
              <w:left w:val="nil"/>
              <w:bottom w:val="single" w:sz="4" w:space="0" w:color="auto"/>
              <w:right w:val="single" w:sz="4" w:space="0" w:color="auto"/>
            </w:tcBorders>
            <w:shd w:val="clear" w:color="000000" w:fill="FFFFFF"/>
            <w:noWrap/>
            <w:vAlign w:val="center"/>
            <w:hideMark/>
          </w:tcPr>
          <w:p w14:paraId="78B24C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B20BDF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117</w:t>
            </w:r>
          </w:p>
        </w:tc>
      </w:tr>
      <w:tr w:rsidR="0014776C" w:rsidRPr="007450CD" w14:paraId="602906B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381F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405</w:t>
            </w:r>
          </w:p>
        </w:tc>
        <w:tc>
          <w:tcPr>
            <w:tcW w:w="989" w:type="pct"/>
            <w:tcBorders>
              <w:top w:val="nil"/>
              <w:left w:val="nil"/>
              <w:bottom w:val="single" w:sz="4" w:space="0" w:color="auto"/>
              <w:right w:val="single" w:sz="4" w:space="0" w:color="auto"/>
            </w:tcBorders>
            <w:shd w:val="clear" w:color="000000" w:fill="FFFFFF"/>
            <w:noWrap/>
            <w:vAlign w:val="center"/>
            <w:hideMark/>
          </w:tcPr>
          <w:p w14:paraId="3C0BAA5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活页芯</w:t>
            </w:r>
          </w:p>
        </w:tc>
        <w:tc>
          <w:tcPr>
            <w:tcW w:w="595" w:type="pct"/>
            <w:tcBorders>
              <w:top w:val="nil"/>
              <w:left w:val="nil"/>
              <w:bottom w:val="single" w:sz="4" w:space="0" w:color="auto"/>
              <w:right w:val="single" w:sz="4" w:space="0" w:color="auto"/>
            </w:tcBorders>
            <w:shd w:val="clear" w:color="auto" w:fill="auto"/>
            <w:noWrap/>
            <w:vAlign w:val="center"/>
            <w:hideMark/>
          </w:tcPr>
          <w:p w14:paraId="269267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定制</w:t>
            </w:r>
          </w:p>
        </w:tc>
        <w:tc>
          <w:tcPr>
            <w:tcW w:w="2321" w:type="pct"/>
            <w:tcBorders>
              <w:top w:val="nil"/>
              <w:left w:val="nil"/>
              <w:bottom w:val="single" w:sz="4" w:space="0" w:color="auto"/>
              <w:right w:val="single" w:sz="4" w:space="0" w:color="auto"/>
            </w:tcBorders>
            <w:shd w:val="clear" w:color="auto" w:fill="auto"/>
            <w:noWrap/>
            <w:vAlign w:val="center"/>
            <w:hideMark/>
          </w:tcPr>
          <w:p w14:paraId="59A142A6"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订做</w:t>
            </w:r>
            <w:r w:rsidRPr="007450CD">
              <w:rPr>
                <w:rFonts w:ascii="宋体" w:hAnsi="宋体"/>
                <w:kern w:val="0"/>
                <w:szCs w:val="21"/>
              </w:rPr>
              <w:t xml:space="preserve"> B5 9</w:t>
            </w:r>
            <w:r w:rsidRPr="007450CD">
              <w:rPr>
                <w:rFonts w:ascii="宋体" w:hAnsi="宋体" w:hint="eastAsia"/>
                <w:kern w:val="0"/>
                <w:szCs w:val="21"/>
              </w:rPr>
              <w:t>孔</w:t>
            </w:r>
            <w:r w:rsidRPr="007450CD">
              <w:rPr>
                <w:rFonts w:ascii="宋体" w:hAnsi="宋体"/>
                <w:kern w:val="0"/>
                <w:szCs w:val="21"/>
              </w:rPr>
              <w:t>150</w:t>
            </w:r>
            <w:r w:rsidRPr="007450CD">
              <w:rPr>
                <w:rFonts w:ascii="宋体" w:hAnsi="宋体" w:hint="eastAsia"/>
                <w:kern w:val="0"/>
                <w:szCs w:val="21"/>
              </w:rPr>
              <w:t>页</w:t>
            </w:r>
          </w:p>
        </w:tc>
        <w:tc>
          <w:tcPr>
            <w:tcW w:w="299" w:type="pct"/>
            <w:tcBorders>
              <w:top w:val="nil"/>
              <w:left w:val="nil"/>
              <w:bottom w:val="single" w:sz="4" w:space="0" w:color="auto"/>
              <w:right w:val="single" w:sz="4" w:space="0" w:color="auto"/>
            </w:tcBorders>
            <w:shd w:val="clear" w:color="000000" w:fill="FFFFFF"/>
            <w:noWrap/>
            <w:vAlign w:val="center"/>
            <w:hideMark/>
          </w:tcPr>
          <w:p w14:paraId="1A86C77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3F9F5FB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56B5556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0F37CA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406</w:t>
            </w:r>
          </w:p>
        </w:tc>
        <w:tc>
          <w:tcPr>
            <w:tcW w:w="989" w:type="pct"/>
            <w:tcBorders>
              <w:top w:val="nil"/>
              <w:left w:val="nil"/>
              <w:bottom w:val="single" w:sz="4" w:space="0" w:color="auto"/>
              <w:right w:val="single" w:sz="4" w:space="0" w:color="auto"/>
            </w:tcBorders>
            <w:shd w:val="clear" w:color="000000" w:fill="FFFFFF"/>
            <w:noWrap/>
            <w:vAlign w:val="center"/>
            <w:hideMark/>
          </w:tcPr>
          <w:p w14:paraId="3801511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激光笔</w:t>
            </w:r>
            <w:r w:rsidRPr="007450CD">
              <w:rPr>
                <w:rFonts w:ascii="宋体" w:hAnsi="宋体" w:cs="Calibri"/>
                <w:kern w:val="0"/>
                <w:szCs w:val="21"/>
              </w:rPr>
              <w:t>(USB</w:t>
            </w:r>
            <w:r w:rsidRPr="007450CD">
              <w:rPr>
                <w:rFonts w:ascii="宋体" w:hAnsi="宋体"/>
                <w:kern w:val="0"/>
                <w:szCs w:val="21"/>
              </w:rPr>
              <w:t>口）</w:t>
            </w:r>
          </w:p>
        </w:tc>
        <w:tc>
          <w:tcPr>
            <w:tcW w:w="595" w:type="pct"/>
            <w:tcBorders>
              <w:top w:val="nil"/>
              <w:left w:val="nil"/>
              <w:bottom w:val="single" w:sz="4" w:space="0" w:color="auto"/>
              <w:right w:val="single" w:sz="4" w:space="0" w:color="auto"/>
            </w:tcBorders>
            <w:shd w:val="clear" w:color="auto" w:fill="auto"/>
            <w:noWrap/>
            <w:vAlign w:val="center"/>
            <w:hideMark/>
          </w:tcPr>
          <w:p w14:paraId="259155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奇光</w:t>
            </w:r>
          </w:p>
        </w:tc>
        <w:tc>
          <w:tcPr>
            <w:tcW w:w="2321" w:type="pct"/>
            <w:tcBorders>
              <w:top w:val="nil"/>
              <w:left w:val="nil"/>
              <w:bottom w:val="single" w:sz="4" w:space="0" w:color="auto"/>
              <w:right w:val="single" w:sz="4" w:space="0" w:color="auto"/>
            </w:tcBorders>
            <w:shd w:val="clear" w:color="auto" w:fill="auto"/>
            <w:noWrap/>
            <w:vAlign w:val="center"/>
            <w:hideMark/>
          </w:tcPr>
          <w:p w14:paraId="537B57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CG-CR-23可翻页</w:t>
            </w:r>
          </w:p>
        </w:tc>
        <w:tc>
          <w:tcPr>
            <w:tcW w:w="299" w:type="pct"/>
            <w:tcBorders>
              <w:top w:val="nil"/>
              <w:left w:val="nil"/>
              <w:bottom w:val="single" w:sz="4" w:space="0" w:color="auto"/>
              <w:right w:val="single" w:sz="4" w:space="0" w:color="auto"/>
            </w:tcBorders>
            <w:shd w:val="clear" w:color="000000" w:fill="FFFFFF"/>
            <w:noWrap/>
            <w:vAlign w:val="center"/>
            <w:hideMark/>
          </w:tcPr>
          <w:p w14:paraId="3DE0A59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E3DDF8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1B7EBAE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9A009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407</w:t>
            </w:r>
          </w:p>
        </w:tc>
        <w:tc>
          <w:tcPr>
            <w:tcW w:w="989" w:type="pct"/>
            <w:tcBorders>
              <w:top w:val="nil"/>
              <w:left w:val="nil"/>
              <w:bottom w:val="single" w:sz="4" w:space="0" w:color="auto"/>
              <w:right w:val="single" w:sz="4" w:space="0" w:color="auto"/>
            </w:tcBorders>
            <w:shd w:val="clear" w:color="000000" w:fill="FFFFFF"/>
            <w:noWrap/>
            <w:vAlign w:val="center"/>
            <w:hideMark/>
          </w:tcPr>
          <w:p w14:paraId="0015BF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5D6279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英源</w:t>
            </w:r>
          </w:p>
        </w:tc>
        <w:tc>
          <w:tcPr>
            <w:tcW w:w="2321" w:type="pct"/>
            <w:tcBorders>
              <w:top w:val="nil"/>
              <w:left w:val="nil"/>
              <w:bottom w:val="single" w:sz="4" w:space="0" w:color="auto"/>
              <w:right w:val="single" w:sz="4" w:space="0" w:color="auto"/>
            </w:tcBorders>
            <w:shd w:val="clear" w:color="auto" w:fill="auto"/>
            <w:noWrap/>
            <w:vAlign w:val="center"/>
            <w:hideMark/>
          </w:tcPr>
          <w:p w14:paraId="25DB6E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双头</w:t>
            </w:r>
          </w:p>
        </w:tc>
        <w:tc>
          <w:tcPr>
            <w:tcW w:w="299" w:type="pct"/>
            <w:tcBorders>
              <w:top w:val="nil"/>
              <w:left w:val="nil"/>
              <w:bottom w:val="single" w:sz="4" w:space="0" w:color="auto"/>
              <w:right w:val="single" w:sz="4" w:space="0" w:color="auto"/>
            </w:tcBorders>
            <w:shd w:val="clear" w:color="000000" w:fill="FFFFFF"/>
            <w:noWrap/>
            <w:vAlign w:val="center"/>
            <w:hideMark/>
          </w:tcPr>
          <w:p w14:paraId="6E1DA9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2EB649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321</w:t>
            </w:r>
          </w:p>
        </w:tc>
      </w:tr>
      <w:tr w:rsidR="0014776C" w:rsidRPr="007450CD" w14:paraId="4108F51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D576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408</w:t>
            </w:r>
          </w:p>
        </w:tc>
        <w:tc>
          <w:tcPr>
            <w:tcW w:w="989" w:type="pct"/>
            <w:tcBorders>
              <w:top w:val="nil"/>
              <w:left w:val="nil"/>
              <w:bottom w:val="single" w:sz="4" w:space="0" w:color="auto"/>
              <w:right w:val="single" w:sz="4" w:space="0" w:color="auto"/>
            </w:tcBorders>
            <w:shd w:val="clear" w:color="000000" w:fill="FFFFFF"/>
            <w:noWrap/>
            <w:vAlign w:val="center"/>
            <w:hideMark/>
          </w:tcPr>
          <w:p w14:paraId="032F248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429817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5FD78F0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F号/黑</w:t>
            </w:r>
          </w:p>
        </w:tc>
        <w:tc>
          <w:tcPr>
            <w:tcW w:w="299" w:type="pct"/>
            <w:tcBorders>
              <w:top w:val="nil"/>
              <w:left w:val="nil"/>
              <w:bottom w:val="single" w:sz="4" w:space="0" w:color="auto"/>
              <w:right w:val="single" w:sz="4" w:space="0" w:color="auto"/>
            </w:tcBorders>
            <w:shd w:val="clear" w:color="000000" w:fill="FFFFFF"/>
            <w:noWrap/>
            <w:vAlign w:val="center"/>
            <w:hideMark/>
          </w:tcPr>
          <w:p w14:paraId="6B974D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68E6D6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4469</w:t>
            </w:r>
          </w:p>
        </w:tc>
      </w:tr>
      <w:tr w:rsidR="0014776C" w:rsidRPr="007450CD" w14:paraId="4E07848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AF75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409</w:t>
            </w:r>
          </w:p>
        </w:tc>
        <w:tc>
          <w:tcPr>
            <w:tcW w:w="989" w:type="pct"/>
            <w:tcBorders>
              <w:top w:val="nil"/>
              <w:left w:val="nil"/>
              <w:bottom w:val="single" w:sz="4" w:space="0" w:color="auto"/>
              <w:right w:val="single" w:sz="4" w:space="0" w:color="auto"/>
            </w:tcBorders>
            <w:shd w:val="clear" w:color="000000" w:fill="FFFFFF"/>
            <w:noWrap/>
            <w:vAlign w:val="center"/>
            <w:hideMark/>
          </w:tcPr>
          <w:p w14:paraId="593323A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19EB5EA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759A6A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F号/红</w:t>
            </w:r>
          </w:p>
        </w:tc>
        <w:tc>
          <w:tcPr>
            <w:tcW w:w="299" w:type="pct"/>
            <w:tcBorders>
              <w:top w:val="nil"/>
              <w:left w:val="nil"/>
              <w:bottom w:val="single" w:sz="4" w:space="0" w:color="auto"/>
              <w:right w:val="single" w:sz="4" w:space="0" w:color="auto"/>
            </w:tcBorders>
            <w:shd w:val="clear" w:color="000000" w:fill="FFFFFF"/>
            <w:noWrap/>
            <w:vAlign w:val="center"/>
            <w:hideMark/>
          </w:tcPr>
          <w:p w14:paraId="3FE388E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708F76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1155</w:t>
            </w:r>
          </w:p>
        </w:tc>
      </w:tr>
      <w:tr w:rsidR="0014776C" w:rsidRPr="007450CD" w14:paraId="018232E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173262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410</w:t>
            </w:r>
          </w:p>
        </w:tc>
        <w:tc>
          <w:tcPr>
            <w:tcW w:w="989" w:type="pct"/>
            <w:tcBorders>
              <w:top w:val="nil"/>
              <w:left w:val="nil"/>
              <w:bottom w:val="single" w:sz="4" w:space="0" w:color="auto"/>
              <w:right w:val="single" w:sz="4" w:space="0" w:color="auto"/>
            </w:tcBorders>
            <w:shd w:val="clear" w:color="000000" w:fill="FFFFFF"/>
            <w:noWrap/>
            <w:vAlign w:val="center"/>
            <w:hideMark/>
          </w:tcPr>
          <w:p w14:paraId="098B5F1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42CCB7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429BF27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F号/蓝</w:t>
            </w:r>
          </w:p>
        </w:tc>
        <w:tc>
          <w:tcPr>
            <w:tcW w:w="299" w:type="pct"/>
            <w:tcBorders>
              <w:top w:val="nil"/>
              <w:left w:val="nil"/>
              <w:bottom w:val="single" w:sz="4" w:space="0" w:color="auto"/>
              <w:right w:val="single" w:sz="4" w:space="0" w:color="auto"/>
            </w:tcBorders>
            <w:shd w:val="clear" w:color="000000" w:fill="FFFFFF"/>
            <w:noWrap/>
            <w:vAlign w:val="center"/>
            <w:hideMark/>
          </w:tcPr>
          <w:p w14:paraId="73B0C2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F274B5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3811</w:t>
            </w:r>
          </w:p>
        </w:tc>
      </w:tr>
      <w:tr w:rsidR="0014776C" w:rsidRPr="007450CD" w14:paraId="2219300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E8A4A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411</w:t>
            </w:r>
          </w:p>
        </w:tc>
        <w:tc>
          <w:tcPr>
            <w:tcW w:w="989" w:type="pct"/>
            <w:tcBorders>
              <w:top w:val="nil"/>
              <w:left w:val="nil"/>
              <w:bottom w:val="single" w:sz="4" w:space="0" w:color="auto"/>
              <w:right w:val="single" w:sz="4" w:space="0" w:color="auto"/>
            </w:tcBorders>
            <w:shd w:val="clear" w:color="000000" w:fill="FFFFFF"/>
            <w:noWrap/>
            <w:vAlign w:val="center"/>
            <w:hideMark/>
          </w:tcPr>
          <w:p w14:paraId="4A00C25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1A2BF00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22A4EC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M号/黑</w:t>
            </w:r>
          </w:p>
        </w:tc>
        <w:tc>
          <w:tcPr>
            <w:tcW w:w="299" w:type="pct"/>
            <w:tcBorders>
              <w:top w:val="nil"/>
              <w:left w:val="nil"/>
              <w:bottom w:val="single" w:sz="4" w:space="0" w:color="auto"/>
              <w:right w:val="single" w:sz="4" w:space="0" w:color="auto"/>
            </w:tcBorders>
            <w:shd w:val="clear" w:color="000000" w:fill="FFFFFF"/>
            <w:noWrap/>
            <w:vAlign w:val="center"/>
            <w:hideMark/>
          </w:tcPr>
          <w:p w14:paraId="2C212D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FC8B6C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2860</w:t>
            </w:r>
          </w:p>
        </w:tc>
      </w:tr>
      <w:tr w:rsidR="0014776C" w:rsidRPr="007450CD" w14:paraId="129FE79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B549C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412</w:t>
            </w:r>
          </w:p>
        </w:tc>
        <w:tc>
          <w:tcPr>
            <w:tcW w:w="989" w:type="pct"/>
            <w:tcBorders>
              <w:top w:val="nil"/>
              <w:left w:val="nil"/>
              <w:bottom w:val="single" w:sz="4" w:space="0" w:color="auto"/>
              <w:right w:val="single" w:sz="4" w:space="0" w:color="auto"/>
            </w:tcBorders>
            <w:shd w:val="clear" w:color="000000" w:fill="FFFFFF"/>
            <w:noWrap/>
            <w:vAlign w:val="center"/>
            <w:hideMark/>
          </w:tcPr>
          <w:p w14:paraId="37F6E6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1603D20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2B9D284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M号/红</w:t>
            </w:r>
          </w:p>
        </w:tc>
        <w:tc>
          <w:tcPr>
            <w:tcW w:w="299" w:type="pct"/>
            <w:tcBorders>
              <w:top w:val="nil"/>
              <w:left w:val="nil"/>
              <w:bottom w:val="single" w:sz="4" w:space="0" w:color="auto"/>
              <w:right w:val="single" w:sz="4" w:space="0" w:color="auto"/>
            </w:tcBorders>
            <w:shd w:val="clear" w:color="000000" w:fill="FFFFFF"/>
            <w:noWrap/>
            <w:vAlign w:val="center"/>
            <w:hideMark/>
          </w:tcPr>
          <w:p w14:paraId="471F7F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E6137A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551</w:t>
            </w:r>
          </w:p>
        </w:tc>
      </w:tr>
      <w:tr w:rsidR="0014776C" w:rsidRPr="007450CD" w14:paraId="338F9C5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B8560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413</w:t>
            </w:r>
          </w:p>
        </w:tc>
        <w:tc>
          <w:tcPr>
            <w:tcW w:w="989" w:type="pct"/>
            <w:tcBorders>
              <w:top w:val="nil"/>
              <w:left w:val="nil"/>
              <w:bottom w:val="single" w:sz="4" w:space="0" w:color="auto"/>
              <w:right w:val="single" w:sz="4" w:space="0" w:color="auto"/>
            </w:tcBorders>
            <w:shd w:val="clear" w:color="000000" w:fill="FFFFFF"/>
            <w:noWrap/>
            <w:vAlign w:val="center"/>
            <w:hideMark/>
          </w:tcPr>
          <w:p w14:paraId="66E17D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记号笔</w:t>
            </w:r>
          </w:p>
        </w:tc>
        <w:tc>
          <w:tcPr>
            <w:tcW w:w="595" w:type="pct"/>
            <w:tcBorders>
              <w:top w:val="nil"/>
              <w:left w:val="nil"/>
              <w:bottom w:val="single" w:sz="4" w:space="0" w:color="auto"/>
              <w:right w:val="single" w:sz="4" w:space="0" w:color="auto"/>
            </w:tcBorders>
            <w:shd w:val="clear" w:color="auto" w:fill="auto"/>
            <w:noWrap/>
            <w:vAlign w:val="center"/>
            <w:hideMark/>
          </w:tcPr>
          <w:p w14:paraId="73A551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28266F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M号/蓝</w:t>
            </w:r>
          </w:p>
        </w:tc>
        <w:tc>
          <w:tcPr>
            <w:tcW w:w="299" w:type="pct"/>
            <w:tcBorders>
              <w:top w:val="nil"/>
              <w:left w:val="nil"/>
              <w:bottom w:val="single" w:sz="4" w:space="0" w:color="auto"/>
              <w:right w:val="single" w:sz="4" w:space="0" w:color="auto"/>
            </w:tcBorders>
            <w:shd w:val="clear" w:color="000000" w:fill="FFFFFF"/>
            <w:noWrap/>
            <w:vAlign w:val="center"/>
            <w:hideMark/>
          </w:tcPr>
          <w:p w14:paraId="6599EFE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D94E12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797</w:t>
            </w:r>
          </w:p>
        </w:tc>
      </w:tr>
      <w:tr w:rsidR="0014776C" w:rsidRPr="007450CD" w14:paraId="2427AF4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6EA9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414</w:t>
            </w:r>
          </w:p>
        </w:tc>
        <w:tc>
          <w:tcPr>
            <w:tcW w:w="989" w:type="pct"/>
            <w:tcBorders>
              <w:top w:val="nil"/>
              <w:left w:val="nil"/>
              <w:bottom w:val="single" w:sz="4" w:space="0" w:color="auto"/>
              <w:right w:val="single" w:sz="4" w:space="0" w:color="auto"/>
            </w:tcBorders>
            <w:shd w:val="clear" w:color="000000" w:fill="FFFFFF"/>
            <w:noWrap/>
            <w:vAlign w:val="center"/>
            <w:hideMark/>
          </w:tcPr>
          <w:p w14:paraId="5B5FD3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加厚订书钉</w:t>
            </w:r>
          </w:p>
        </w:tc>
        <w:tc>
          <w:tcPr>
            <w:tcW w:w="595" w:type="pct"/>
            <w:tcBorders>
              <w:top w:val="nil"/>
              <w:left w:val="nil"/>
              <w:bottom w:val="single" w:sz="4" w:space="0" w:color="auto"/>
              <w:right w:val="single" w:sz="4" w:space="0" w:color="auto"/>
            </w:tcBorders>
            <w:shd w:val="clear" w:color="auto" w:fill="auto"/>
            <w:noWrap/>
            <w:vAlign w:val="center"/>
            <w:hideMark/>
          </w:tcPr>
          <w:p w14:paraId="0649062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3A7E636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KW23/17 17mm 140页 1000个/盒</w:t>
            </w:r>
          </w:p>
        </w:tc>
        <w:tc>
          <w:tcPr>
            <w:tcW w:w="299" w:type="pct"/>
            <w:tcBorders>
              <w:top w:val="nil"/>
              <w:left w:val="nil"/>
              <w:bottom w:val="single" w:sz="4" w:space="0" w:color="auto"/>
              <w:right w:val="single" w:sz="4" w:space="0" w:color="auto"/>
            </w:tcBorders>
            <w:shd w:val="clear" w:color="000000" w:fill="FFFFFF"/>
            <w:noWrap/>
            <w:vAlign w:val="center"/>
            <w:hideMark/>
          </w:tcPr>
          <w:p w14:paraId="1DB95B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6AFA6CA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186</w:t>
            </w:r>
          </w:p>
        </w:tc>
      </w:tr>
      <w:tr w:rsidR="0014776C" w:rsidRPr="007450CD" w14:paraId="510F66B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7C9BB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415</w:t>
            </w:r>
          </w:p>
        </w:tc>
        <w:tc>
          <w:tcPr>
            <w:tcW w:w="989" w:type="pct"/>
            <w:tcBorders>
              <w:top w:val="nil"/>
              <w:left w:val="nil"/>
              <w:bottom w:val="single" w:sz="4" w:space="0" w:color="auto"/>
              <w:right w:val="single" w:sz="4" w:space="0" w:color="auto"/>
            </w:tcBorders>
            <w:shd w:val="clear" w:color="000000" w:fill="FFFFFF"/>
            <w:noWrap/>
            <w:vAlign w:val="center"/>
            <w:hideMark/>
          </w:tcPr>
          <w:p w14:paraId="446DF8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加厚钉书钉</w:t>
            </w:r>
          </w:p>
        </w:tc>
        <w:tc>
          <w:tcPr>
            <w:tcW w:w="595" w:type="pct"/>
            <w:tcBorders>
              <w:top w:val="nil"/>
              <w:left w:val="nil"/>
              <w:bottom w:val="single" w:sz="4" w:space="0" w:color="auto"/>
              <w:right w:val="single" w:sz="4" w:space="0" w:color="auto"/>
            </w:tcBorders>
            <w:shd w:val="clear" w:color="auto" w:fill="auto"/>
            <w:noWrap/>
            <w:vAlign w:val="center"/>
            <w:hideMark/>
          </w:tcPr>
          <w:p w14:paraId="49E2EB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2163971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100页</w:t>
            </w:r>
          </w:p>
        </w:tc>
        <w:tc>
          <w:tcPr>
            <w:tcW w:w="299" w:type="pct"/>
            <w:tcBorders>
              <w:top w:val="nil"/>
              <w:left w:val="nil"/>
              <w:bottom w:val="single" w:sz="4" w:space="0" w:color="auto"/>
              <w:right w:val="single" w:sz="4" w:space="0" w:color="auto"/>
            </w:tcBorders>
            <w:shd w:val="clear" w:color="000000" w:fill="FFFFFF"/>
            <w:noWrap/>
            <w:vAlign w:val="center"/>
            <w:hideMark/>
          </w:tcPr>
          <w:p w14:paraId="04A87DD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4EEF655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99</w:t>
            </w:r>
          </w:p>
        </w:tc>
      </w:tr>
      <w:tr w:rsidR="0014776C" w:rsidRPr="007450CD" w14:paraId="5CF2E78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E539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416</w:t>
            </w:r>
          </w:p>
        </w:tc>
        <w:tc>
          <w:tcPr>
            <w:tcW w:w="989" w:type="pct"/>
            <w:tcBorders>
              <w:top w:val="nil"/>
              <w:left w:val="nil"/>
              <w:bottom w:val="single" w:sz="4" w:space="0" w:color="auto"/>
              <w:right w:val="single" w:sz="4" w:space="0" w:color="auto"/>
            </w:tcBorders>
            <w:shd w:val="clear" w:color="000000" w:fill="FFFFFF"/>
            <w:noWrap/>
            <w:vAlign w:val="center"/>
            <w:hideMark/>
          </w:tcPr>
          <w:p w14:paraId="32EDF3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剪刀</w:t>
            </w:r>
          </w:p>
        </w:tc>
        <w:tc>
          <w:tcPr>
            <w:tcW w:w="595" w:type="pct"/>
            <w:tcBorders>
              <w:top w:val="nil"/>
              <w:left w:val="nil"/>
              <w:bottom w:val="single" w:sz="4" w:space="0" w:color="auto"/>
              <w:right w:val="single" w:sz="4" w:space="0" w:color="auto"/>
            </w:tcBorders>
            <w:shd w:val="clear" w:color="auto" w:fill="auto"/>
            <w:noWrap/>
            <w:vAlign w:val="center"/>
            <w:hideMark/>
          </w:tcPr>
          <w:p w14:paraId="6D93162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3EC52EA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6009</w:t>
            </w:r>
          </w:p>
        </w:tc>
        <w:tc>
          <w:tcPr>
            <w:tcW w:w="299" w:type="pct"/>
            <w:tcBorders>
              <w:top w:val="nil"/>
              <w:left w:val="nil"/>
              <w:bottom w:val="single" w:sz="4" w:space="0" w:color="auto"/>
              <w:right w:val="single" w:sz="4" w:space="0" w:color="auto"/>
            </w:tcBorders>
            <w:shd w:val="clear" w:color="000000" w:fill="FFFFFF"/>
            <w:noWrap/>
            <w:vAlign w:val="center"/>
            <w:hideMark/>
          </w:tcPr>
          <w:p w14:paraId="2D9CAD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6EC0290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409</w:t>
            </w:r>
          </w:p>
        </w:tc>
      </w:tr>
      <w:tr w:rsidR="0014776C" w:rsidRPr="007450CD" w14:paraId="10FA846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DAA0F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417</w:t>
            </w:r>
          </w:p>
        </w:tc>
        <w:tc>
          <w:tcPr>
            <w:tcW w:w="989" w:type="pct"/>
            <w:tcBorders>
              <w:top w:val="nil"/>
              <w:left w:val="nil"/>
              <w:bottom w:val="single" w:sz="4" w:space="0" w:color="auto"/>
              <w:right w:val="single" w:sz="4" w:space="0" w:color="auto"/>
            </w:tcBorders>
            <w:shd w:val="clear" w:color="000000" w:fill="FFFFFF"/>
            <w:noWrap/>
            <w:vAlign w:val="center"/>
            <w:hideMark/>
          </w:tcPr>
          <w:p w14:paraId="3029FD9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剪刀</w:t>
            </w:r>
          </w:p>
        </w:tc>
        <w:tc>
          <w:tcPr>
            <w:tcW w:w="595" w:type="pct"/>
            <w:tcBorders>
              <w:top w:val="nil"/>
              <w:left w:val="nil"/>
              <w:bottom w:val="single" w:sz="4" w:space="0" w:color="auto"/>
              <w:right w:val="single" w:sz="4" w:space="0" w:color="auto"/>
            </w:tcBorders>
            <w:shd w:val="clear" w:color="auto" w:fill="auto"/>
            <w:noWrap/>
            <w:vAlign w:val="center"/>
            <w:hideMark/>
          </w:tcPr>
          <w:p w14:paraId="55F1FA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张小泉</w:t>
            </w:r>
          </w:p>
        </w:tc>
        <w:tc>
          <w:tcPr>
            <w:tcW w:w="2321" w:type="pct"/>
            <w:tcBorders>
              <w:top w:val="nil"/>
              <w:left w:val="nil"/>
              <w:bottom w:val="single" w:sz="4" w:space="0" w:color="auto"/>
              <w:right w:val="single" w:sz="4" w:space="0" w:color="auto"/>
            </w:tcBorders>
            <w:shd w:val="clear" w:color="auto" w:fill="auto"/>
            <w:noWrap/>
            <w:vAlign w:val="center"/>
            <w:hideMark/>
          </w:tcPr>
          <w:p w14:paraId="3F2F2A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大号不锈钢</w:t>
            </w:r>
          </w:p>
        </w:tc>
        <w:tc>
          <w:tcPr>
            <w:tcW w:w="299" w:type="pct"/>
            <w:tcBorders>
              <w:top w:val="nil"/>
              <w:left w:val="nil"/>
              <w:bottom w:val="single" w:sz="4" w:space="0" w:color="auto"/>
              <w:right w:val="single" w:sz="4" w:space="0" w:color="auto"/>
            </w:tcBorders>
            <w:shd w:val="clear" w:color="000000" w:fill="FFFFFF"/>
            <w:noWrap/>
            <w:vAlign w:val="center"/>
            <w:hideMark/>
          </w:tcPr>
          <w:p w14:paraId="0F7A26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5C2BA23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177</w:t>
            </w:r>
          </w:p>
        </w:tc>
      </w:tr>
      <w:tr w:rsidR="0014776C" w:rsidRPr="007450CD" w14:paraId="2B63552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B713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418</w:t>
            </w:r>
          </w:p>
        </w:tc>
        <w:tc>
          <w:tcPr>
            <w:tcW w:w="989" w:type="pct"/>
            <w:tcBorders>
              <w:top w:val="nil"/>
              <w:left w:val="nil"/>
              <w:bottom w:val="single" w:sz="4" w:space="0" w:color="auto"/>
              <w:right w:val="single" w:sz="4" w:space="0" w:color="auto"/>
            </w:tcBorders>
            <w:shd w:val="clear" w:color="000000" w:fill="FFFFFF"/>
            <w:noWrap/>
            <w:vAlign w:val="center"/>
            <w:hideMark/>
          </w:tcPr>
          <w:p w14:paraId="0B7E8C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胶棒</w:t>
            </w:r>
          </w:p>
        </w:tc>
        <w:tc>
          <w:tcPr>
            <w:tcW w:w="595" w:type="pct"/>
            <w:tcBorders>
              <w:top w:val="nil"/>
              <w:left w:val="nil"/>
              <w:bottom w:val="single" w:sz="4" w:space="0" w:color="auto"/>
              <w:right w:val="single" w:sz="4" w:space="0" w:color="auto"/>
            </w:tcBorders>
            <w:shd w:val="clear" w:color="auto" w:fill="auto"/>
            <w:noWrap/>
            <w:vAlign w:val="center"/>
            <w:hideMark/>
          </w:tcPr>
          <w:p w14:paraId="10DC9C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南韩</w:t>
            </w:r>
          </w:p>
        </w:tc>
        <w:tc>
          <w:tcPr>
            <w:tcW w:w="2321" w:type="pct"/>
            <w:tcBorders>
              <w:top w:val="nil"/>
              <w:left w:val="nil"/>
              <w:bottom w:val="single" w:sz="4" w:space="0" w:color="auto"/>
              <w:right w:val="single" w:sz="4" w:space="0" w:color="auto"/>
            </w:tcBorders>
            <w:shd w:val="clear" w:color="auto" w:fill="auto"/>
            <w:noWrap/>
            <w:vAlign w:val="center"/>
            <w:hideMark/>
          </w:tcPr>
          <w:p w14:paraId="7A75D24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15g</w:t>
            </w:r>
          </w:p>
        </w:tc>
        <w:tc>
          <w:tcPr>
            <w:tcW w:w="299" w:type="pct"/>
            <w:tcBorders>
              <w:top w:val="nil"/>
              <w:left w:val="nil"/>
              <w:bottom w:val="single" w:sz="4" w:space="0" w:color="auto"/>
              <w:right w:val="single" w:sz="4" w:space="0" w:color="auto"/>
            </w:tcBorders>
            <w:shd w:val="clear" w:color="000000" w:fill="FFFFFF"/>
            <w:noWrap/>
            <w:vAlign w:val="center"/>
            <w:hideMark/>
          </w:tcPr>
          <w:p w14:paraId="1510E2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3DDB4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6942</w:t>
            </w:r>
          </w:p>
        </w:tc>
      </w:tr>
      <w:tr w:rsidR="0014776C" w:rsidRPr="007450CD" w14:paraId="53C73B9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C625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419</w:t>
            </w:r>
          </w:p>
        </w:tc>
        <w:tc>
          <w:tcPr>
            <w:tcW w:w="989" w:type="pct"/>
            <w:tcBorders>
              <w:top w:val="nil"/>
              <w:left w:val="nil"/>
              <w:bottom w:val="single" w:sz="4" w:space="0" w:color="auto"/>
              <w:right w:val="single" w:sz="4" w:space="0" w:color="auto"/>
            </w:tcBorders>
            <w:shd w:val="clear" w:color="000000" w:fill="FFFFFF"/>
            <w:noWrap/>
            <w:vAlign w:val="center"/>
            <w:hideMark/>
          </w:tcPr>
          <w:p w14:paraId="7898027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胶棒</w:t>
            </w:r>
          </w:p>
        </w:tc>
        <w:tc>
          <w:tcPr>
            <w:tcW w:w="595" w:type="pct"/>
            <w:tcBorders>
              <w:top w:val="nil"/>
              <w:left w:val="nil"/>
              <w:bottom w:val="single" w:sz="4" w:space="0" w:color="auto"/>
              <w:right w:val="single" w:sz="4" w:space="0" w:color="auto"/>
            </w:tcBorders>
            <w:shd w:val="clear" w:color="auto" w:fill="auto"/>
            <w:noWrap/>
            <w:vAlign w:val="center"/>
            <w:hideMark/>
          </w:tcPr>
          <w:p w14:paraId="7AA3B74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汉高百特</w:t>
            </w:r>
          </w:p>
        </w:tc>
        <w:tc>
          <w:tcPr>
            <w:tcW w:w="2321" w:type="pct"/>
            <w:tcBorders>
              <w:top w:val="nil"/>
              <w:left w:val="nil"/>
              <w:bottom w:val="single" w:sz="4" w:space="0" w:color="auto"/>
              <w:right w:val="single" w:sz="4" w:space="0" w:color="auto"/>
            </w:tcBorders>
            <w:shd w:val="clear" w:color="auto" w:fill="auto"/>
            <w:noWrap/>
            <w:vAlign w:val="center"/>
            <w:hideMark/>
          </w:tcPr>
          <w:p w14:paraId="75BBA2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液体 </w:t>
            </w:r>
          </w:p>
        </w:tc>
        <w:tc>
          <w:tcPr>
            <w:tcW w:w="299" w:type="pct"/>
            <w:tcBorders>
              <w:top w:val="nil"/>
              <w:left w:val="nil"/>
              <w:bottom w:val="single" w:sz="4" w:space="0" w:color="auto"/>
              <w:right w:val="single" w:sz="4" w:space="0" w:color="auto"/>
            </w:tcBorders>
            <w:shd w:val="clear" w:color="000000" w:fill="FFFFFF"/>
            <w:noWrap/>
            <w:vAlign w:val="center"/>
            <w:hideMark/>
          </w:tcPr>
          <w:p w14:paraId="3A4D0BC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8CAB6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477</w:t>
            </w:r>
          </w:p>
        </w:tc>
      </w:tr>
      <w:tr w:rsidR="0014776C" w:rsidRPr="007450CD" w14:paraId="78D8E37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D45DE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420</w:t>
            </w:r>
          </w:p>
        </w:tc>
        <w:tc>
          <w:tcPr>
            <w:tcW w:w="989" w:type="pct"/>
            <w:tcBorders>
              <w:top w:val="nil"/>
              <w:left w:val="nil"/>
              <w:bottom w:val="single" w:sz="4" w:space="0" w:color="auto"/>
              <w:right w:val="single" w:sz="4" w:space="0" w:color="auto"/>
            </w:tcBorders>
            <w:shd w:val="clear" w:color="000000" w:fill="FFFFFF"/>
            <w:noWrap/>
            <w:vAlign w:val="center"/>
            <w:hideMark/>
          </w:tcPr>
          <w:p w14:paraId="1C73F6B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胶水</w:t>
            </w:r>
          </w:p>
        </w:tc>
        <w:tc>
          <w:tcPr>
            <w:tcW w:w="595" w:type="pct"/>
            <w:tcBorders>
              <w:top w:val="nil"/>
              <w:left w:val="nil"/>
              <w:bottom w:val="single" w:sz="4" w:space="0" w:color="auto"/>
              <w:right w:val="single" w:sz="4" w:space="0" w:color="auto"/>
            </w:tcBorders>
            <w:shd w:val="clear" w:color="auto" w:fill="auto"/>
            <w:noWrap/>
            <w:vAlign w:val="center"/>
            <w:hideMark/>
          </w:tcPr>
          <w:p w14:paraId="27CD68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文龙</w:t>
            </w:r>
          </w:p>
        </w:tc>
        <w:tc>
          <w:tcPr>
            <w:tcW w:w="2321" w:type="pct"/>
            <w:tcBorders>
              <w:top w:val="nil"/>
              <w:left w:val="nil"/>
              <w:bottom w:val="single" w:sz="4" w:space="0" w:color="auto"/>
              <w:right w:val="single" w:sz="4" w:space="0" w:color="auto"/>
            </w:tcBorders>
            <w:shd w:val="clear" w:color="auto" w:fill="auto"/>
            <w:noWrap/>
            <w:vAlign w:val="center"/>
            <w:hideMark/>
          </w:tcPr>
          <w:p w14:paraId="0E1CDDA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5604</w:t>
            </w:r>
          </w:p>
        </w:tc>
        <w:tc>
          <w:tcPr>
            <w:tcW w:w="299" w:type="pct"/>
            <w:tcBorders>
              <w:top w:val="nil"/>
              <w:left w:val="nil"/>
              <w:bottom w:val="single" w:sz="4" w:space="0" w:color="auto"/>
              <w:right w:val="single" w:sz="4" w:space="0" w:color="auto"/>
            </w:tcBorders>
            <w:shd w:val="clear" w:color="000000" w:fill="FFFFFF"/>
            <w:noWrap/>
            <w:vAlign w:val="center"/>
            <w:hideMark/>
          </w:tcPr>
          <w:p w14:paraId="047085A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6BC4D2D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1967</w:t>
            </w:r>
          </w:p>
        </w:tc>
      </w:tr>
      <w:tr w:rsidR="0014776C" w:rsidRPr="007450CD" w14:paraId="5B293CF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9AF49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421</w:t>
            </w:r>
          </w:p>
        </w:tc>
        <w:tc>
          <w:tcPr>
            <w:tcW w:w="989" w:type="pct"/>
            <w:tcBorders>
              <w:top w:val="nil"/>
              <w:left w:val="nil"/>
              <w:bottom w:val="single" w:sz="4" w:space="0" w:color="auto"/>
              <w:right w:val="single" w:sz="4" w:space="0" w:color="auto"/>
            </w:tcBorders>
            <w:shd w:val="clear" w:color="000000" w:fill="FFFFFF"/>
            <w:noWrap/>
            <w:vAlign w:val="center"/>
            <w:hideMark/>
          </w:tcPr>
          <w:p w14:paraId="5AA727A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胶条座</w:t>
            </w:r>
          </w:p>
        </w:tc>
        <w:tc>
          <w:tcPr>
            <w:tcW w:w="595" w:type="pct"/>
            <w:tcBorders>
              <w:top w:val="nil"/>
              <w:left w:val="nil"/>
              <w:bottom w:val="single" w:sz="4" w:space="0" w:color="auto"/>
              <w:right w:val="single" w:sz="4" w:space="0" w:color="auto"/>
            </w:tcBorders>
            <w:shd w:val="clear" w:color="auto" w:fill="auto"/>
            <w:noWrap/>
            <w:vAlign w:val="center"/>
            <w:hideMark/>
          </w:tcPr>
          <w:p w14:paraId="59A89B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3450AE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811</w:t>
            </w:r>
          </w:p>
        </w:tc>
        <w:tc>
          <w:tcPr>
            <w:tcW w:w="299" w:type="pct"/>
            <w:tcBorders>
              <w:top w:val="nil"/>
              <w:left w:val="nil"/>
              <w:bottom w:val="single" w:sz="4" w:space="0" w:color="auto"/>
              <w:right w:val="single" w:sz="4" w:space="0" w:color="auto"/>
            </w:tcBorders>
            <w:shd w:val="clear" w:color="000000" w:fill="FFFFFF"/>
            <w:noWrap/>
            <w:vAlign w:val="center"/>
            <w:hideMark/>
          </w:tcPr>
          <w:p w14:paraId="1630B2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52BC4C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35</w:t>
            </w:r>
          </w:p>
        </w:tc>
      </w:tr>
      <w:tr w:rsidR="0014776C" w:rsidRPr="007450CD" w14:paraId="3D52F9E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14C9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422</w:t>
            </w:r>
          </w:p>
        </w:tc>
        <w:tc>
          <w:tcPr>
            <w:tcW w:w="989" w:type="pct"/>
            <w:tcBorders>
              <w:top w:val="nil"/>
              <w:left w:val="nil"/>
              <w:bottom w:val="single" w:sz="4" w:space="0" w:color="auto"/>
              <w:right w:val="single" w:sz="4" w:space="0" w:color="auto"/>
            </w:tcBorders>
            <w:shd w:val="clear" w:color="000000" w:fill="FFFFFF"/>
            <w:noWrap/>
            <w:vAlign w:val="center"/>
            <w:hideMark/>
          </w:tcPr>
          <w:p w14:paraId="308E201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孔夹</w:t>
            </w:r>
          </w:p>
        </w:tc>
        <w:tc>
          <w:tcPr>
            <w:tcW w:w="595" w:type="pct"/>
            <w:tcBorders>
              <w:top w:val="nil"/>
              <w:left w:val="nil"/>
              <w:bottom w:val="single" w:sz="4" w:space="0" w:color="auto"/>
              <w:right w:val="single" w:sz="4" w:space="0" w:color="auto"/>
            </w:tcBorders>
            <w:shd w:val="clear" w:color="auto" w:fill="auto"/>
            <w:noWrap/>
            <w:vAlign w:val="center"/>
            <w:hideMark/>
          </w:tcPr>
          <w:p w14:paraId="5772577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589352A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A216</w:t>
            </w:r>
          </w:p>
        </w:tc>
        <w:tc>
          <w:tcPr>
            <w:tcW w:w="299" w:type="pct"/>
            <w:tcBorders>
              <w:top w:val="nil"/>
              <w:left w:val="nil"/>
              <w:bottom w:val="single" w:sz="4" w:space="0" w:color="auto"/>
              <w:right w:val="single" w:sz="4" w:space="0" w:color="auto"/>
            </w:tcBorders>
            <w:shd w:val="clear" w:color="000000" w:fill="FFFFFF"/>
            <w:noWrap/>
            <w:vAlign w:val="center"/>
            <w:hideMark/>
          </w:tcPr>
          <w:p w14:paraId="26D63D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4048AF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16E52AA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4A995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423</w:t>
            </w:r>
          </w:p>
        </w:tc>
        <w:tc>
          <w:tcPr>
            <w:tcW w:w="989" w:type="pct"/>
            <w:tcBorders>
              <w:top w:val="nil"/>
              <w:left w:val="nil"/>
              <w:bottom w:val="single" w:sz="4" w:space="0" w:color="auto"/>
              <w:right w:val="single" w:sz="4" w:space="0" w:color="auto"/>
            </w:tcBorders>
            <w:shd w:val="clear" w:color="000000" w:fill="FFFFFF"/>
            <w:noWrap/>
            <w:vAlign w:val="center"/>
            <w:hideMark/>
          </w:tcPr>
          <w:p w14:paraId="4FE896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口取纸</w:t>
            </w:r>
          </w:p>
        </w:tc>
        <w:tc>
          <w:tcPr>
            <w:tcW w:w="595" w:type="pct"/>
            <w:tcBorders>
              <w:top w:val="nil"/>
              <w:left w:val="nil"/>
              <w:bottom w:val="single" w:sz="4" w:space="0" w:color="auto"/>
              <w:right w:val="single" w:sz="4" w:space="0" w:color="auto"/>
            </w:tcBorders>
            <w:shd w:val="clear" w:color="auto" w:fill="auto"/>
            <w:noWrap/>
            <w:vAlign w:val="center"/>
            <w:hideMark/>
          </w:tcPr>
          <w:p w14:paraId="28DB456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7F01EE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10张/包</w:t>
            </w:r>
          </w:p>
        </w:tc>
        <w:tc>
          <w:tcPr>
            <w:tcW w:w="299" w:type="pct"/>
            <w:tcBorders>
              <w:top w:val="nil"/>
              <w:left w:val="nil"/>
              <w:bottom w:val="single" w:sz="4" w:space="0" w:color="auto"/>
              <w:right w:val="single" w:sz="4" w:space="0" w:color="auto"/>
            </w:tcBorders>
            <w:shd w:val="clear" w:color="000000" w:fill="FFFFFF"/>
            <w:noWrap/>
            <w:vAlign w:val="center"/>
            <w:hideMark/>
          </w:tcPr>
          <w:p w14:paraId="082221E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207A824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1147</w:t>
            </w:r>
          </w:p>
        </w:tc>
      </w:tr>
      <w:tr w:rsidR="0014776C" w:rsidRPr="007450CD" w14:paraId="255C18A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0A1ED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424</w:t>
            </w:r>
          </w:p>
        </w:tc>
        <w:tc>
          <w:tcPr>
            <w:tcW w:w="989" w:type="pct"/>
            <w:tcBorders>
              <w:top w:val="nil"/>
              <w:left w:val="nil"/>
              <w:bottom w:val="single" w:sz="4" w:space="0" w:color="auto"/>
              <w:right w:val="single" w:sz="4" w:space="0" w:color="auto"/>
            </w:tcBorders>
            <w:shd w:val="clear" w:color="000000" w:fill="FFFFFF"/>
            <w:noWrap/>
            <w:vAlign w:val="center"/>
            <w:hideMark/>
          </w:tcPr>
          <w:p w14:paraId="0F0E43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拉边袋</w:t>
            </w:r>
          </w:p>
        </w:tc>
        <w:tc>
          <w:tcPr>
            <w:tcW w:w="595" w:type="pct"/>
            <w:tcBorders>
              <w:top w:val="nil"/>
              <w:left w:val="nil"/>
              <w:bottom w:val="single" w:sz="4" w:space="0" w:color="auto"/>
              <w:right w:val="single" w:sz="4" w:space="0" w:color="auto"/>
            </w:tcBorders>
            <w:shd w:val="clear" w:color="auto" w:fill="auto"/>
            <w:noWrap/>
            <w:vAlign w:val="center"/>
            <w:hideMark/>
          </w:tcPr>
          <w:p w14:paraId="313649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远生</w:t>
            </w:r>
          </w:p>
        </w:tc>
        <w:tc>
          <w:tcPr>
            <w:tcW w:w="2321" w:type="pct"/>
            <w:tcBorders>
              <w:top w:val="nil"/>
              <w:left w:val="nil"/>
              <w:bottom w:val="single" w:sz="4" w:space="0" w:color="auto"/>
              <w:right w:val="single" w:sz="4" w:space="0" w:color="auto"/>
            </w:tcBorders>
            <w:shd w:val="clear" w:color="auto" w:fill="auto"/>
            <w:noWrap/>
            <w:vAlign w:val="center"/>
            <w:hideMark/>
          </w:tcPr>
          <w:p w14:paraId="0A9BC7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A4 US-A56</w:t>
            </w:r>
          </w:p>
        </w:tc>
        <w:tc>
          <w:tcPr>
            <w:tcW w:w="299" w:type="pct"/>
            <w:tcBorders>
              <w:top w:val="nil"/>
              <w:left w:val="nil"/>
              <w:bottom w:val="single" w:sz="4" w:space="0" w:color="auto"/>
              <w:right w:val="single" w:sz="4" w:space="0" w:color="auto"/>
            </w:tcBorders>
            <w:shd w:val="clear" w:color="000000" w:fill="FFFFFF"/>
            <w:noWrap/>
            <w:vAlign w:val="center"/>
            <w:hideMark/>
          </w:tcPr>
          <w:p w14:paraId="153C1B5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DF2C42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580</w:t>
            </w:r>
          </w:p>
        </w:tc>
      </w:tr>
      <w:tr w:rsidR="0014776C" w:rsidRPr="007450CD" w14:paraId="4ED949A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2AD4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425</w:t>
            </w:r>
          </w:p>
        </w:tc>
        <w:tc>
          <w:tcPr>
            <w:tcW w:w="989" w:type="pct"/>
            <w:tcBorders>
              <w:top w:val="nil"/>
              <w:left w:val="nil"/>
              <w:bottom w:val="single" w:sz="4" w:space="0" w:color="auto"/>
              <w:right w:val="single" w:sz="4" w:space="0" w:color="auto"/>
            </w:tcBorders>
            <w:shd w:val="clear" w:color="000000" w:fill="FFFFFF"/>
            <w:noWrap/>
            <w:vAlign w:val="center"/>
            <w:hideMark/>
          </w:tcPr>
          <w:p w14:paraId="5B393C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硬皮本</w:t>
            </w:r>
          </w:p>
        </w:tc>
        <w:tc>
          <w:tcPr>
            <w:tcW w:w="595" w:type="pct"/>
            <w:tcBorders>
              <w:top w:val="nil"/>
              <w:left w:val="nil"/>
              <w:bottom w:val="single" w:sz="4" w:space="0" w:color="auto"/>
              <w:right w:val="single" w:sz="4" w:space="0" w:color="auto"/>
            </w:tcBorders>
            <w:shd w:val="clear" w:color="auto" w:fill="auto"/>
            <w:noWrap/>
            <w:vAlign w:val="center"/>
            <w:hideMark/>
          </w:tcPr>
          <w:p w14:paraId="3DD412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玛丽</w:t>
            </w:r>
          </w:p>
        </w:tc>
        <w:tc>
          <w:tcPr>
            <w:tcW w:w="2321" w:type="pct"/>
            <w:tcBorders>
              <w:top w:val="nil"/>
              <w:left w:val="nil"/>
              <w:bottom w:val="single" w:sz="4" w:space="0" w:color="auto"/>
              <w:right w:val="single" w:sz="4" w:space="0" w:color="auto"/>
            </w:tcBorders>
            <w:shd w:val="clear" w:color="auto" w:fill="auto"/>
            <w:noWrap/>
            <w:vAlign w:val="center"/>
            <w:hideMark/>
          </w:tcPr>
          <w:p w14:paraId="0BDE99C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80页B5</w:t>
            </w:r>
          </w:p>
        </w:tc>
        <w:tc>
          <w:tcPr>
            <w:tcW w:w="299" w:type="pct"/>
            <w:tcBorders>
              <w:top w:val="nil"/>
              <w:left w:val="nil"/>
              <w:bottom w:val="single" w:sz="4" w:space="0" w:color="auto"/>
              <w:right w:val="single" w:sz="4" w:space="0" w:color="auto"/>
            </w:tcBorders>
            <w:shd w:val="clear" w:color="000000" w:fill="FFFFFF"/>
            <w:noWrap/>
            <w:vAlign w:val="center"/>
            <w:hideMark/>
          </w:tcPr>
          <w:p w14:paraId="75BE099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168386D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797</w:t>
            </w:r>
          </w:p>
        </w:tc>
      </w:tr>
      <w:tr w:rsidR="0014776C" w:rsidRPr="007450CD" w14:paraId="44B0ABE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0EBCAE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426</w:t>
            </w:r>
          </w:p>
        </w:tc>
        <w:tc>
          <w:tcPr>
            <w:tcW w:w="989" w:type="pct"/>
            <w:tcBorders>
              <w:top w:val="nil"/>
              <w:left w:val="nil"/>
              <w:bottom w:val="single" w:sz="4" w:space="0" w:color="auto"/>
              <w:right w:val="single" w:sz="4" w:space="0" w:color="auto"/>
            </w:tcBorders>
            <w:shd w:val="clear" w:color="000000" w:fill="FFFFFF"/>
            <w:noWrap/>
            <w:vAlign w:val="center"/>
            <w:hideMark/>
          </w:tcPr>
          <w:p w14:paraId="70D32E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硬壳本</w:t>
            </w:r>
            <w:r w:rsidRPr="007450CD">
              <w:rPr>
                <w:rFonts w:ascii="宋体" w:hAnsi="宋体" w:cs="Calibri"/>
                <w:kern w:val="0"/>
                <w:szCs w:val="21"/>
              </w:rPr>
              <w:t xml:space="preserve"> </w:t>
            </w:r>
          </w:p>
        </w:tc>
        <w:tc>
          <w:tcPr>
            <w:tcW w:w="595" w:type="pct"/>
            <w:tcBorders>
              <w:top w:val="nil"/>
              <w:left w:val="nil"/>
              <w:bottom w:val="single" w:sz="4" w:space="0" w:color="auto"/>
              <w:right w:val="single" w:sz="4" w:space="0" w:color="auto"/>
            </w:tcBorders>
            <w:shd w:val="clear" w:color="auto" w:fill="auto"/>
            <w:noWrap/>
            <w:vAlign w:val="center"/>
            <w:hideMark/>
          </w:tcPr>
          <w:p w14:paraId="70BBE0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玛丽</w:t>
            </w:r>
          </w:p>
        </w:tc>
        <w:tc>
          <w:tcPr>
            <w:tcW w:w="2321" w:type="pct"/>
            <w:tcBorders>
              <w:top w:val="nil"/>
              <w:left w:val="nil"/>
              <w:bottom w:val="single" w:sz="4" w:space="0" w:color="auto"/>
              <w:right w:val="single" w:sz="4" w:space="0" w:color="auto"/>
            </w:tcBorders>
            <w:shd w:val="clear" w:color="auto" w:fill="auto"/>
            <w:noWrap/>
            <w:vAlign w:val="center"/>
            <w:hideMark/>
          </w:tcPr>
          <w:p w14:paraId="728DB5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A5 72页</w:t>
            </w:r>
          </w:p>
        </w:tc>
        <w:tc>
          <w:tcPr>
            <w:tcW w:w="299" w:type="pct"/>
            <w:tcBorders>
              <w:top w:val="nil"/>
              <w:left w:val="nil"/>
              <w:bottom w:val="single" w:sz="4" w:space="0" w:color="auto"/>
              <w:right w:val="single" w:sz="4" w:space="0" w:color="auto"/>
            </w:tcBorders>
            <w:shd w:val="clear" w:color="000000" w:fill="FFFFFF"/>
            <w:noWrap/>
            <w:vAlign w:val="center"/>
            <w:hideMark/>
          </w:tcPr>
          <w:p w14:paraId="41666A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110695E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231</w:t>
            </w:r>
          </w:p>
        </w:tc>
      </w:tr>
      <w:tr w:rsidR="0014776C" w:rsidRPr="007450CD" w14:paraId="27885D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BFD4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427</w:t>
            </w:r>
          </w:p>
        </w:tc>
        <w:tc>
          <w:tcPr>
            <w:tcW w:w="989" w:type="pct"/>
            <w:tcBorders>
              <w:top w:val="nil"/>
              <w:left w:val="nil"/>
              <w:bottom w:val="single" w:sz="4" w:space="0" w:color="auto"/>
              <w:right w:val="single" w:sz="4" w:space="0" w:color="auto"/>
            </w:tcBorders>
            <w:shd w:val="clear" w:color="000000" w:fill="FFFFFF"/>
            <w:noWrap/>
            <w:vAlign w:val="center"/>
            <w:hideMark/>
          </w:tcPr>
          <w:p w14:paraId="025936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墨水</w:t>
            </w:r>
          </w:p>
        </w:tc>
        <w:tc>
          <w:tcPr>
            <w:tcW w:w="595" w:type="pct"/>
            <w:tcBorders>
              <w:top w:val="nil"/>
              <w:left w:val="nil"/>
              <w:bottom w:val="single" w:sz="4" w:space="0" w:color="auto"/>
              <w:right w:val="single" w:sz="4" w:space="0" w:color="auto"/>
            </w:tcBorders>
            <w:shd w:val="clear" w:color="auto" w:fill="auto"/>
            <w:noWrap/>
            <w:vAlign w:val="center"/>
            <w:hideMark/>
          </w:tcPr>
          <w:p w14:paraId="339876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北京</w:t>
            </w:r>
          </w:p>
        </w:tc>
        <w:tc>
          <w:tcPr>
            <w:tcW w:w="2321" w:type="pct"/>
            <w:tcBorders>
              <w:top w:val="nil"/>
              <w:left w:val="nil"/>
              <w:bottom w:val="single" w:sz="4" w:space="0" w:color="auto"/>
              <w:right w:val="single" w:sz="4" w:space="0" w:color="auto"/>
            </w:tcBorders>
            <w:shd w:val="clear" w:color="auto" w:fill="auto"/>
            <w:noWrap/>
            <w:vAlign w:val="center"/>
            <w:hideMark/>
          </w:tcPr>
          <w:p w14:paraId="7B04C5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蓝黑/纯蓝/红 60ml</w:t>
            </w:r>
          </w:p>
        </w:tc>
        <w:tc>
          <w:tcPr>
            <w:tcW w:w="299" w:type="pct"/>
            <w:tcBorders>
              <w:top w:val="nil"/>
              <w:left w:val="nil"/>
              <w:bottom w:val="single" w:sz="4" w:space="0" w:color="auto"/>
              <w:right w:val="single" w:sz="4" w:space="0" w:color="auto"/>
            </w:tcBorders>
            <w:shd w:val="clear" w:color="000000" w:fill="FFFFFF"/>
            <w:noWrap/>
            <w:vAlign w:val="center"/>
            <w:hideMark/>
          </w:tcPr>
          <w:p w14:paraId="0120CC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624C633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4EC8DD4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584493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428</w:t>
            </w:r>
          </w:p>
        </w:tc>
        <w:tc>
          <w:tcPr>
            <w:tcW w:w="989" w:type="pct"/>
            <w:tcBorders>
              <w:top w:val="nil"/>
              <w:left w:val="nil"/>
              <w:bottom w:val="single" w:sz="4" w:space="0" w:color="auto"/>
              <w:right w:val="single" w:sz="4" w:space="0" w:color="auto"/>
            </w:tcBorders>
            <w:shd w:val="clear" w:color="000000" w:fill="FFFFFF"/>
            <w:noWrap/>
            <w:vAlign w:val="center"/>
            <w:hideMark/>
          </w:tcPr>
          <w:p w14:paraId="2EF9632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墨汁</w:t>
            </w:r>
          </w:p>
        </w:tc>
        <w:tc>
          <w:tcPr>
            <w:tcW w:w="595" w:type="pct"/>
            <w:tcBorders>
              <w:top w:val="nil"/>
              <w:left w:val="nil"/>
              <w:bottom w:val="single" w:sz="4" w:space="0" w:color="auto"/>
              <w:right w:val="single" w:sz="4" w:space="0" w:color="auto"/>
            </w:tcBorders>
            <w:shd w:val="clear" w:color="auto" w:fill="auto"/>
            <w:noWrap/>
            <w:vAlign w:val="center"/>
            <w:hideMark/>
          </w:tcPr>
          <w:p w14:paraId="305C99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英雄</w:t>
            </w:r>
          </w:p>
        </w:tc>
        <w:tc>
          <w:tcPr>
            <w:tcW w:w="2321" w:type="pct"/>
            <w:tcBorders>
              <w:top w:val="nil"/>
              <w:left w:val="nil"/>
              <w:bottom w:val="single" w:sz="4" w:space="0" w:color="auto"/>
              <w:right w:val="single" w:sz="4" w:space="0" w:color="auto"/>
            </w:tcBorders>
            <w:shd w:val="clear" w:color="auto" w:fill="auto"/>
            <w:noWrap/>
            <w:vAlign w:val="center"/>
            <w:hideMark/>
          </w:tcPr>
          <w:p w14:paraId="6B7B37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100g</w:t>
            </w:r>
          </w:p>
        </w:tc>
        <w:tc>
          <w:tcPr>
            <w:tcW w:w="299" w:type="pct"/>
            <w:tcBorders>
              <w:top w:val="nil"/>
              <w:left w:val="nil"/>
              <w:bottom w:val="single" w:sz="4" w:space="0" w:color="auto"/>
              <w:right w:val="single" w:sz="4" w:space="0" w:color="auto"/>
            </w:tcBorders>
            <w:shd w:val="clear" w:color="000000" w:fill="FFFFFF"/>
            <w:noWrap/>
            <w:vAlign w:val="center"/>
            <w:hideMark/>
          </w:tcPr>
          <w:p w14:paraId="711E1F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2BAE0A2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1D792AB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DDB57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429</w:t>
            </w:r>
          </w:p>
        </w:tc>
        <w:tc>
          <w:tcPr>
            <w:tcW w:w="989" w:type="pct"/>
            <w:tcBorders>
              <w:top w:val="nil"/>
              <w:left w:val="nil"/>
              <w:bottom w:val="single" w:sz="4" w:space="0" w:color="auto"/>
              <w:right w:val="single" w:sz="4" w:space="0" w:color="auto"/>
            </w:tcBorders>
            <w:shd w:val="clear" w:color="000000" w:fill="FFFFFF"/>
            <w:noWrap/>
            <w:vAlign w:val="center"/>
            <w:hideMark/>
          </w:tcPr>
          <w:p w14:paraId="7687C42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年历</w:t>
            </w:r>
          </w:p>
        </w:tc>
        <w:tc>
          <w:tcPr>
            <w:tcW w:w="595" w:type="pct"/>
            <w:tcBorders>
              <w:top w:val="nil"/>
              <w:left w:val="nil"/>
              <w:bottom w:val="single" w:sz="4" w:space="0" w:color="auto"/>
              <w:right w:val="single" w:sz="4" w:space="0" w:color="auto"/>
            </w:tcBorders>
            <w:shd w:val="clear" w:color="auto" w:fill="auto"/>
            <w:noWrap/>
            <w:vAlign w:val="center"/>
            <w:hideMark/>
          </w:tcPr>
          <w:p w14:paraId="517C631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2BF2EE5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单张 B5</w:t>
            </w:r>
          </w:p>
        </w:tc>
        <w:tc>
          <w:tcPr>
            <w:tcW w:w="299" w:type="pct"/>
            <w:tcBorders>
              <w:top w:val="nil"/>
              <w:left w:val="nil"/>
              <w:bottom w:val="single" w:sz="4" w:space="0" w:color="auto"/>
              <w:right w:val="single" w:sz="4" w:space="0" w:color="auto"/>
            </w:tcBorders>
            <w:shd w:val="clear" w:color="000000" w:fill="FFFFFF"/>
            <w:noWrap/>
            <w:vAlign w:val="center"/>
            <w:hideMark/>
          </w:tcPr>
          <w:p w14:paraId="21ADFF7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张</w:t>
            </w:r>
          </w:p>
        </w:tc>
        <w:tc>
          <w:tcPr>
            <w:tcW w:w="497" w:type="pct"/>
            <w:tcBorders>
              <w:top w:val="nil"/>
              <w:left w:val="nil"/>
              <w:bottom w:val="single" w:sz="4" w:space="0" w:color="auto"/>
              <w:right w:val="single" w:sz="4" w:space="0" w:color="auto"/>
            </w:tcBorders>
            <w:shd w:val="clear" w:color="000000" w:fill="FFFFFF"/>
            <w:noWrap/>
            <w:vAlign w:val="center"/>
            <w:hideMark/>
          </w:tcPr>
          <w:p w14:paraId="2B2DF76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439</w:t>
            </w:r>
          </w:p>
        </w:tc>
      </w:tr>
      <w:tr w:rsidR="0014776C" w:rsidRPr="007450CD" w14:paraId="3A97816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67C7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430</w:t>
            </w:r>
          </w:p>
        </w:tc>
        <w:tc>
          <w:tcPr>
            <w:tcW w:w="989" w:type="pct"/>
            <w:tcBorders>
              <w:top w:val="nil"/>
              <w:left w:val="nil"/>
              <w:bottom w:val="single" w:sz="4" w:space="0" w:color="auto"/>
              <w:right w:val="single" w:sz="4" w:space="0" w:color="auto"/>
            </w:tcBorders>
            <w:shd w:val="clear" w:color="000000" w:fill="FFFFFF"/>
            <w:noWrap/>
            <w:vAlign w:val="center"/>
            <w:hideMark/>
          </w:tcPr>
          <w:p w14:paraId="4455D09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纽扣电池</w:t>
            </w:r>
          </w:p>
        </w:tc>
        <w:tc>
          <w:tcPr>
            <w:tcW w:w="595" w:type="pct"/>
            <w:tcBorders>
              <w:top w:val="nil"/>
              <w:left w:val="nil"/>
              <w:bottom w:val="single" w:sz="4" w:space="0" w:color="auto"/>
              <w:right w:val="single" w:sz="4" w:space="0" w:color="auto"/>
            </w:tcBorders>
            <w:shd w:val="clear" w:color="auto" w:fill="auto"/>
            <w:noWrap/>
            <w:vAlign w:val="center"/>
            <w:hideMark/>
          </w:tcPr>
          <w:p w14:paraId="2B3098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0266EA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3V CR2025</w:t>
            </w:r>
          </w:p>
        </w:tc>
        <w:tc>
          <w:tcPr>
            <w:tcW w:w="299" w:type="pct"/>
            <w:tcBorders>
              <w:top w:val="nil"/>
              <w:left w:val="nil"/>
              <w:bottom w:val="single" w:sz="4" w:space="0" w:color="auto"/>
              <w:right w:val="single" w:sz="4" w:space="0" w:color="auto"/>
            </w:tcBorders>
            <w:shd w:val="clear" w:color="000000" w:fill="FFFFFF"/>
            <w:noWrap/>
            <w:vAlign w:val="center"/>
            <w:hideMark/>
          </w:tcPr>
          <w:p w14:paraId="414D71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2F921E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86</w:t>
            </w:r>
          </w:p>
        </w:tc>
      </w:tr>
      <w:tr w:rsidR="0014776C" w:rsidRPr="007450CD" w14:paraId="2FD7188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14B18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431</w:t>
            </w:r>
          </w:p>
        </w:tc>
        <w:tc>
          <w:tcPr>
            <w:tcW w:w="989" w:type="pct"/>
            <w:tcBorders>
              <w:top w:val="nil"/>
              <w:left w:val="nil"/>
              <w:bottom w:val="single" w:sz="4" w:space="0" w:color="auto"/>
              <w:right w:val="single" w:sz="4" w:space="0" w:color="auto"/>
            </w:tcBorders>
            <w:shd w:val="clear" w:color="000000" w:fill="FFFFFF"/>
            <w:noWrap/>
            <w:vAlign w:val="center"/>
            <w:hideMark/>
          </w:tcPr>
          <w:p w14:paraId="18F855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纽扣电池</w:t>
            </w:r>
          </w:p>
        </w:tc>
        <w:tc>
          <w:tcPr>
            <w:tcW w:w="595" w:type="pct"/>
            <w:tcBorders>
              <w:top w:val="nil"/>
              <w:left w:val="nil"/>
              <w:bottom w:val="single" w:sz="4" w:space="0" w:color="auto"/>
              <w:right w:val="single" w:sz="4" w:space="0" w:color="auto"/>
            </w:tcBorders>
            <w:shd w:val="clear" w:color="auto" w:fill="auto"/>
            <w:noWrap/>
            <w:vAlign w:val="center"/>
            <w:hideMark/>
          </w:tcPr>
          <w:p w14:paraId="09EA3A4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79CBB0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CR2032</w:t>
            </w:r>
          </w:p>
        </w:tc>
        <w:tc>
          <w:tcPr>
            <w:tcW w:w="299" w:type="pct"/>
            <w:tcBorders>
              <w:top w:val="nil"/>
              <w:left w:val="nil"/>
              <w:bottom w:val="single" w:sz="4" w:space="0" w:color="auto"/>
              <w:right w:val="single" w:sz="4" w:space="0" w:color="auto"/>
            </w:tcBorders>
            <w:shd w:val="clear" w:color="000000" w:fill="FFFFFF"/>
            <w:noWrap/>
            <w:vAlign w:val="center"/>
            <w:hideMark/>
          </w:tcPr>
          <w:p w14:paraId="164F783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1C2F9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429</w:t>
            </w:r>
          </w:p>
        </w:tc>
      </w:tr>
      <w:tr w:rsidR="0014776C" w:rsidRPr="007450CD" w14:paraId="51AB811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D45D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432</w:t>
            </w:r>
          </w:p>
        </w:tc>
        <w:tc>
          <w:tcPr>
            <w:tcW w:w="989" w:type="pct"/>
            <w:tcBorders>
              <w:top w:val="nil"/>
              <w:left w:val="nil"/>
              <w:bottom w:val="single" w:sz="4" w:space="0" w:color="auto"/>
              <w:right w:val="single" w:sz="4" w:space="0" w:color="auto"/>
            </w:tcBorders>
            <w:shd w:val="clear" w:color="000000" w:fill="FFFFFF"/>
            <w:noWrap/>
            <w:vAlign w:val="center"/>
            <w:hideMark/>
          </w:tcPr>
          <w:p w14:paraId="131562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纽扣电池</w:t>
            </w:r>
          </w:p>
        </w:tc>
        <w:tc>
          <w:tcPr>
            <w:tcW w:w="595" w:type="pct"/>
            <w:tcBorders>
              <w:top w:val="nil"/>
              <w:left w:val="nil"/>
              <w:bottom w:val="single" w:sz="4" w:space="0" w:color="auto"/>
              <w:right w:val="single" w:sz="4" w:space="0" w:color="auto"/>
            </w:tcBorders>
            <w:shd w:val="clear" w:color="auto" w:fill="auto"/>
            <w:noWrap/>
            <w:vAlign w:val="center"/>
            <w:hideMark/>
          </w:tcPr>
          <w:p w14:paraId="368213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超霸</w:t>
            </w:r>
          </w:p>
        </w:tc>
        <w:tc>
          <w:tcPr>
            <w:tcW w:w="2321" w:type="pct"/>
            <w:tcBorders>
              <w:top w:val="nil"/>
              <w:left w:val="nil"/>
              <w:bottom w:val="single" w:sz="4" w:space="0" w:color="auto"/>
              <w:right w:val="single" w:sz="4" w:space="0" w:color="auto"/>
            </w:tcBorders>
            <w:shd w:val="clear" w:color="auto" w:fill="auto"/>
            <w:noWrap/>
            <w:vAlign w:val="center"/>
            <w:hideMark/>
          </w:tcPr>
          <w:p w14:paraId="37233B2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1.55v </w:t>
            </w:r>
          </w:p>
        </w:tc>
        <w:tc>
          <w:tcPr>
            <w:tcW w:w="299" w:type="pct"/>
            <w:tcBorders>
              <w:top w:val="nil"/>
              <w:left w:val="nil"/>
              <w:bottom w:val="single" w:sz="4" w:space="0" w:color="auto"/>
              <w:right w:val="single" w:sz="4" w:space="0" w:color="auto"/>
            </w:tcBorders>
            <w:shd w:val="clear" w:color="000000" w:fill="FFFFFF"/>
            <w:noWrap/>
            <w:vAlign w:val="center"/>
            <w:hideMark/>
          </w:tcPr>
          <w:p w14:paraId="5DA0892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2B9818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38CAFB2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B8365C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433</w:t>
            </w:r>
          </w:p>
        </w:tc>
        <w:tc>
          <w:tcPr>
            <w:tcW w:w="989" w:type="pct"/>
            <w:tcBorders>
              <w:top w:val="nil"/>
              <w:left w:val="nil"/>
              <w:bottom w:val="single" w:sz="4" w:space="0" w:color="auto"/>
              <w:right w:val="single" w:sz="4" w:space="0" w:color="auto"/>
            </w:tcBorders>
            <w:shd w:val="clear" w:color="000000" w:fill="FFFFFF"/>
            <w:noWrap/>
            <w:vAlign w:val="center"/>
            <w:hideMark/>
          </w:tcPr>
          <w:p w14:paraId="3AE4861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期刊盒</w:t>
            </w:r>
          </w:p>
        </w:tc>
        <w:tc>
          <w:tcPr>
            <w:tcW w:w="595" w:type="pct"/>
            <w:tcBorders>
              <w:top w:val="nil"/>
              <w:left w:val="nil"/>
              <w:bottom w:val="single" w:sz="4" w:space="0" w:color="auto"/>
              <w:right w:val="single" w:sz="4" w:space="0" w:color="auto"/>
            </w:tcBorders>
            <w:shd w:val="clear" w:color="auto" w:fill="auto"/>
            <w:noWrap/>
            <w:vAlign w:val="center"/>
            <w:hideMark/>
          </w:tcPr>
          <w:p w14:paraId="6BFA0C4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钊盛</w:t>
            </w:r>
          </w:p>
        </w:tc>
        <w:tc>
          <w:tcPr>
            <w:tcW w:w="2321" w:type="pct"/>
            <w:tcBorders>
              <w:top w:val="nil"/>
              <w:left w:val="nil"/>
              <w:bottom w:val="single" w:sz="4" w:space="0" w:color="auto"/>
              <w:right w:val="single" w:sz="4" w:space="0" w:color="auto"/>
            </w:tcBorders>
            <w:shd w:val="clear" w:color="auto" w:fill="auto"/>
            <w:noWrap/>
            <w:vAlign w:val="center"/>
            <w:hideMark/>
          </w:tcPr>
          <w:p w14:paraId="72B608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JS18</w:t>
            </w:r>
          </w:p>
        </w:tc>
        <w:tc>
          <w:tcPr>
            <w:tcW w:w="299" w:type="pct"/>
            <w:tcBorders>
              <w:top w:val="nil"/>
              <w:left w:val="nil"/>
              <w:bottom w:val="single" w:sz="4" w:space="0" w:color="auto"/>
              <w:right w:val="single" w:sz="4" w:space="0" w:color="auto"/>
            </w:tcBorders>
            <w:shd w:val="clear" w:color="000000" w:fill="FFFFFF"/>
            <w:noWrap/>
            <w:vAlign w:val="center"/>
            <w:hideMark/>
          </w:tcPr>
          <w:p w14:paraId="4C7AFC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52934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335</w:t>
            </w:r>
          </w:p>
        </w:tc>
      </w:tr>
      <w:tr w:rsidR="0014776C" w:rsidRPr="007450CD" w14:paraId="7684EAF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12BE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434</w:t>
            </w:r>
          </w:p>
        </w:tc>
        <w:tc>
          <w:tcPr>
            <w:tcW w:w="989" w:type="pct"/>
            <w:tcBorders>
              <w:top w:val="nil"/>
              <w:left w:val="nil"/>
              <w:bottom w:val="single" w:sz="4" w:space="0" w:color="auto"/>
              <w:right w:val="single" w:sz="4" w:space="0" w:color="auto"/>
            </w:tcBorders>
            <w:shd w:val="clear" w:color="000000" w:fill="FFFFFF"/>
            <w:noWrap/>
            <w:vAlign w:val="center"/>
            <w:hideMark/>
          </w:tcPr>
          <w:p w14:paraId="10341C5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3A2FE1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59EE29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A0210打孔</w:t>
            </w:r>
          </w:p>
        </w:tc>
        <w:tc>
          <w:tcPr>
            <w:tcW w:w="299" w:type="pct"/>
            <w:tcBorders>
              <w:top w:val="nil"/>
              <w:left w:val="nil"/>
              <w:bottom w:val="single" w:sz="4" w:space="0" w:color="auto"/>
              <w:right w:val="single" w:sz="4" w:space="0" w:color="auto"/>
            </w:tcBorders>
            <w:shd w:val="clear" w:color="000000" w:fill="FFFFFF"/>
            <w:noWrap/>
            <w:vAlign w:val="center"/>
            <w:hideMark/>
          </w:tcPr>
          <w:p w14:paraId="20B0B24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5B4DCB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121</w:t>
            </w:r>
          </w:p>
        </w:tc>
      </w:tr>
      <w:tr w:rsidR="0014776C" w:rsidRPr="007450CD" w14:paraId="1F42EE5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3606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435</w:t>
            </w:r>
          </w:p>
        </w:tc>
        <w:tc>
          <w:tcPr>
            <w:tcW w:w="989" w:type="pct"/>
            <w:tcBorders>
              <w:top w:val="nil"/>
              <w:left w:val="nil"/>
              <w:bottom w:val="single" w:sz="4" w:space="0" w:color="auto"/>
              <w:right w:val="single" w:sz="4" w:space="0" w:color="auto"/>
            </w:tcBorders>
            <w:shd w:val="clear" w:color="000000" w:fill="FFFFFF"/>
            <w:noWrap/>
            <w:vAlign w:val="center"/>
            <w:hideMark/>
          </w:tcPr>
          <w:p w14:paraId="07AFCC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起钉器</w:t>
            </w:r>
          </w:p>
        </w:tc>
        <w:tc>
          <w:tcPr>
            <w:tcW w:w="595" w:type="pct"/>
            <w:tcBorders>
              <w:top w:val="nil"/>
              <w:left w:val="nil"/>
              <w:bottom w:val="single" w:sz="4" w:space="0" w:color="auto"/>
              <w:right w:val="single" w:sz="4" w:space="0" w:color="auto"/>
            </w:tcBorders>
            <w:shd w:val="clear" w:color="auto" w:fill="auto"/>
            <w:noWrap/>
            <w:vAlign w:val="center"/>
            <w:hideMark/>
          </w:tcPr>
          <w:p w14:paraId="7E31FA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5E6622A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0231 12号</w:t>
            </w:r>
          </w:p>
        </w:tc>
        <w:tc>
          <w:tcPr>
            <w:tcW w:w="299" w:type="pct"/>
            <w:tcBorders>
              <w:top w:val="nil"/>
              <w:left w:val="nil"/>
              <w:bottom w:val="single" w:sz="4" w:space="0" w:color="auto"/>
              <w:right w:val="single" w:sz="4" w:space="0" w:color="auto"/>
            </w:tcBorders>
            <w:shd w:val="clear" w:color="000000" w:fill="FFFFFF"/>
            <w:noWrap/>
            <w:vAlign w:val="center"/>
            <w:hideMark/>
          </w:tcPr>
          <w:p w14:paraId="0F4B5C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9369D7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95</w:t>
            </w:r>
          </w:p>
        </w:tc>
      </w:tr>
      <w:tr w:rsidR="0014776C" w:rsidRPr="007450CD" w14:paraId="6A7B2FA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5BF38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436</w:t>
            </w:r>
          </w:p>
        </w:tc>
        <w:tc>
          <w:tcPr>
            <w:tcW w:w="989" w:type="pct"/>
            <w:tcBorders>
              <w:top w:val="nil"/>
              <w:left w:val="nil"/>
              <w:bottom w:val="single" w:sz="4" w:space="0" w:color="auto"/>
              <w:right w:val="single" w:sz="4" w:space="0" w:color="auto"/>
            </w:tcBorders>
            <w:shd w:val="clear" w:color="000000" w:fill="FFFFFF"/>
            <w:noWrap/>
            <w:vAlign w:val="center"/>
            <w:hideMark/>
          </w:tcPr>
          <w:p w14:paraId="73E1DB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铅笔</w:t>
            </w:r>
          </w:p>
        </w:tc>
        <w:tc>
          <w:tcPr>
            <w:tcW w:w="595" w:type="pct"/>
            <w:tcBorders>
              <w:top w:val="nil"/>
              <w:left w:val="nil"/>
              <w:bottom w:val="single" w:sz="4" w:space="0" w:color="auto"/>
              <w:right w:val="single" w:sz="4" w:space="0" w:color="auto"/>
            </w:tcBorders>
            <w:shd w:val="clear" w:color="auto" w:fill="auto"/>
            <w:noWrap/>
            <w:vAlign w:val="center"/>
            <w:hideMark/>
          </w:tcPr>
          <w:p w14:paraId="3AA8821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中华</w:t>
            </w:r>
          </w:p>
        </w:tc>
        <w:tc>
          <w:tcPr>
            <w:tcW w:w="2321" w:type="pct"/>
            <w:tcBorders>
              <w:top w:val="nil"/>
              <w:left w:val="nil"/>
              <w:bottom w:val="single" w:sz="4" w:space="0" w:color="auto"/>
              <w:right w:val="single" w:sz="4" w:space="0" w:color="auto"/>
            </w:tcBorders>
            <w:shd w:val="clear" w:color="auto" w:fill="auto"/>
            <w:noWrap/>
            <w:vAlign w:val="center"/>
            <w:hideMark/>
          </w:tcPr>
          <w:p w14:paraId="6D9416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HB带橡皮头</w:t>
            </w:r>
          </w:p>
        </w:tc>
        <w:tc>
          <w:tcPr>
            <w:tcW w:w="299" w:type="pct"/>
            <w:tcBorders>
              <w:top w:val="nil"/>
              <w:left w:val="nil"/>
              <w:bottom w:val="single" w:sz="4" w:space="0" w:color="auto"/>
              <w:right w:val="single" w:sz="4" w:space="0" w:color="auto"/>
            </w:tcBorders>
            <w:shd w:val="clear" w:color="000000" w:fill="FFFFFF"/>
            <w:noWrap/>
            <w:vAlign w:val="center"/>
            <w:hideMark/>
          </w:tcPr>
          <w:p w14:paraId="651F05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224025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1350</w:t>
            </w:r>
          </w:p>
        </w:tc>
      </w:tr>
      <w:tr w:rsidR="0014776C" w:rsidRPr="007450CD" w14:paraId="6A35A30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2DF13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437</w:t>
            </w:r>
          </w:p>
        </w:tc>
        <w:tc>
          <w:tcPr>
            <w:tcW w:w="989" w:type="pct"/>
            <w:tcBorders>
              <w:top w:val="nil"/>
              <w:left w:val="nil"/>
              <w:bottom w:val="single" w:sz="4" w:space="0" w:color="auto"/>
              <w:right w:val="single" w:sz="4" w:space="0" w:color="auto"/>
            </w:tcBorders>
            <w:shd w:val="clear" w:color="000000" w:fill="FFFFFF"/>
            <w:noWrap/>
            <w:vAlign w:val="center"/>
            <w:hideMark/>
          </w:tcPr>
          <w:p w14:paraId="130C15C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w:t>
            </w:r>
          </w:p>
        </w:tc>
        <w:tc>
          <w:tcPr>
            <w:tcW w:w="595" w:type="pct"/>
            <w:tcBorders>
              <w:top w:val="nil"/>
              <w:left w:val="nil"/>
              <w:bottom w:val="single" w:sz="4" w:space="0" w:color="auto"/>
              <w:right w:val="single" w:sz="4" w:space="0" w:color="auto"/>
            </w:tcBorders>
            <w:shd w:val="clear" w:color="auto" w:fill="auto"/>
            <w:noWrap/>
            <w:vAlign w:val="center"/>
            <w:hideMark/>
          </w:tcPr>
          <w:p w14:paraId="51AD6E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0569B0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K-35/按键式/红</w:t>
            </w:r>
          </w:p>
        </w:tc>
        <w:tc>
          <w:tcPr>
            <w:tcW w:w="299" w:type="pct"/>
            <w:tcBorders>
              <w:top w:val="nil"/>
              <w:left w:val="nil"/>
              <w:bottom w:val="single" w:sz="4" w:space="0" w:color="auto"/>
              <w:right w:val="single" w:sz="4" w:space="0" w:color="auto"/>
            </w:tcBorders>
            <w:shd w:val="clear" w:color="000000" w:fill="FFFFFF"/>
            <w:noWrap/>
            <w:vAlign w:val="center"/>
            <w:hideMark/>
          </w:tcPr>
          <w:p w14:paraId="429504B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9E3FB8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3286</w:t>
            </w:r>
          </w:p>
        </w:tc>
      </w:tr>
      <w:tr w:rsidR="0014776C" w:rsidRPr="007450CD" w14:paraId="714BC32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BCA2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438</w:t>
            </w:r>
          </w:p>
        </w:tc>
        <w:tc>
          <w:tcPr>
            <w:tcW w:w="989" w:type="pct"/>
            <w:tcBorders>
              <w:top w:val="nil"/>
              <w:left w:val="nil"/>
              <w:bottom w:val="single" w:sz="4" w:space="0" w:color="auto"/>
              <w:right w:val="single" w:sz="4" w:space="0" w:color="auto"/>
            </w:tcBorders>
            <w:shd w:val="clear" w:color="000000" w:fill="FFFFFF"/>
            <w:noWrap/>
            <w:vAlign w:val="center"/>
            <w:hideMark/>
          </w:tcPr>
          <w:p w14:paraId="2DB404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w:t>
            </w:r>
          </w:p>
        </w:tc>
        <w:tc>
          <w:tcPr>
            <w:tcW w:w="595" w:type="pct"/>
            <w:tcBorders>
              <w:top w:val="nil"/>
              <w:left w:val="nil"/>
              <w:bottom w:val="single" w:sz="4" w:space="0" w:color="auto"/>
              <w:right w:val="single" w:sz="4" w:space="0" w:color="auto"/>
            </w:tcBorders>
            <w:shd w:val="clear" w:color="auto" w:fill="auto"/>
            <w:noWrap/>
            <w:vAlign w:val="center"/>
            <w:hideMark/>
          </w:tcPr>
          <w:p w14:paraId="6E1C00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434D16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K-35/按键式/兰黑</w:t>
            </w:r>
          </w:p>
        </w:tc>
        <w:tc>
          <w:tcPr>
            <w:tcW w:w="299" w:type="pct"/>
            <w:tcBorders>
              <w:top w:val="nil"/>
              <w:left w:val="nil"/>
              <w:bottom w:val="single" w:sz="4" w:space="0" w:color="auto"/>
              <w:right w:val="single" w:sz="4" w:space="0" w:color="auto"/>
            </w:tcBorders>
            <w:shd w:val="clear" w:color="000000" w:fill="FFFFFF"/>
            <w:noWrap/>
            <w:vAlign w:val="center"/>
            <w:hideMark/>
          </w:tcPr>
          <w:p w14:paraId="7F71B0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478C6D5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13068</w:t>
            </w:r>
          </w:p>
        </w:tc>
      </w:tr>
      <w:tr w:rsidR="0014776C" w:rsidRPr="007450CD" w14:paraId="3AA6EC3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8B79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439</w:t>
            </w:r>
          </w:p>
        </w:tc>
        <w:tc>
          <w:tcPr>
            <w:tcW w:w="989" w:type="pct"/>
            <w:tcBorders>
              <w:top w:val="nil"/>
              <w:left w:val="nil"/>
              <w:bottom w:val="single" w:sz="4" w:space="0" w:color="auto"/>
              <w:right w:val="single" w:sz="4" w:space="0" w:color="auto"/>
            </w:tcBorders>
            <w:shd w:val="clear" w:color="000000" w:fill="FFFFFF"/>
            <w:noWrap/>
            <w:vAlign w:val="center"/>
            <w:hideMark/>
          </w:tcPr>
          <w:p w14:paraId="3BADE5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w:t>
            </w:r>
          </w:p>
        </w:tc>
        <w:tc>
          <w:tcPr>
            <w:tcW w:w="595" w:type="pct"/>
            <w:tcBorders>
              <w:top w:val="nil"/>
              <w:left w:val="nil"/>
              <w:bottom w:val="single" w:sz="4" w:space="0" w:color="auto"/>
              <w:right w:val="single" w:sz="4" w:space="0" w:color="auto"/>
            </w:tcBorders>
            <w:shd w:val="clear" w:color="auto" w:fill="auto"/>
            <w:noWrap/>
            <w:vAlign w:val="center"/>
            <w:hideMark/>
          </w:tcPr>
          <w:p w14:paraId="194338F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42EDDCE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K-35/按键式/黑</w:t>
            </w:r>
          </w:p>
        </w:tc>
        <w:tc>
          <w:tcPr>
            <w:tcW w:w="299" w:type="pct"/>
            <w:tcBorders>
              <w:top w:val="nil"/>
              <w:left w:val="nil"/>
              <w:bottom w:val="single" w:sz="4" w:space="0" w:color="auto"/>
              <w:right w:val="single" w:sz="4" w:space="0" w:color="auto"/>
            </w:tcBorders>
            <w:shd w:val="clear" w:color="000000" w:fill="FFFFFF"/>
            <w:noWrap/>
            <w:vAlign w:val="center"/>
            <w:hideMark/>
          </w:tcPr>
          <w:p w14:paraId="3A3FB2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8C00C5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7786</w:t>
            </w:r>
          </w:p>
        </w:tc>
      </w:tr>
      <w:tr w:rsidR="0014776C" w:rsidRPr="007450CD" w14:paraId="155B388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C15F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440</w:t>
            </w:r>
          </w:p>
        </w:tc>
        <w:tc>
          <w:tcPr>
            <w:tcW w:w="989" w:type="pct"/>
            <w:tcBorders>
              <w:top w:val="nil"/>
              <w:left w:val="nil"/>
              <w:bottom w:val="single" w:sz="4" w:space="0" w:color="auto"/>
              <w:right w:val="single" w:sz="4" w:space="0" w:color="auto"/>
            </w:tcBorders>
            <w:shd w:val="clear" w:color="000000" w:fill="FFFFFF"/>
            <w:noWrap/>
            <w:vAlign w:val="center"/>
            <w:hideMark/>
          </w:tcPr>
          <w:p w14:paraId="05875F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w:t>
            </w:r>
          </w:p>
        </w:tc>
        <w:tc>
          <w:tcPr>
            <w:tcW w:w="595" w:type="pct"/>
            <w:tcBorders>
              <w:top w:val="nil"/>
              <w:left w:val="nil"/>
              <w:bottom w:val="single" w:sz="4" w:space="0" w:color="auto"/>
              <w:right w:val="single" w:sz="4" w:space="0" w:color="auto"/>
            </w:tcBorders>
            <w:shd w:val="clear" w:color="auto" w:fill="auto"/>
            <w:noWrap/>
            <w:vAlign w:val="center"/>
            <w:hideMark/>
          </w:tcPr>
          <w:p w14:paraId="355DFC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百乐</w:t>
            </w:r>
          </w:p>
        </w:tc>
        <w:tc>
          <w:tcPr>
            <w:tcW w:w="2321" w:type="pct"/>
            <w:tcBorders>
              <w:top w:val="nil"/>
              <w:left w:val="nil"/>
              <w:bottom w:val="single" w:sz="4" w:space="0" w:color="auto"/>
              <w:right w:val="single" w:sz="4" w:space="0" w:color="auto"/>
            </w:tcBorders>
            <w:shd w:val="clear" w:color="auto" w:fill="auto"/>
            <w:noWrap/>
            <w:vAlign w:val="center"/>
            <w:hideMark/>
          </w:tcPr>
          <w:p w14:paraId="71A8F9A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0.3mm 细</w:t>
            </w:r>
          </w:p>
        </w:tc>
        <w:tc>
          <w:tcPr>
            <w:tcW w:w="299" w:type="pct"/>
            <w:tcBorders>
              <w:top w:val="nil"/>
              <w:left w:val="nil"/>
              <w:bottom w:val="single" w:sz="4" w:space="0" w:color="auto"/>
              <w:right w:val="single" w:sz="4" w:space="0" w:color="auto"/>
            </w:tcBorders>
            <w:shd w:val="clear" w:color="000000" w:fill="FFFFFF"/>
            <w:noWrap/>
            <w:vAlign w:val="center"/>
            <w:hideMark/>
          </w:tcPr>
          <w:p w14:paraId="7A7F17C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8C0BE8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127</w:t>
            </w:r>
          </w:p>
        </w:tc>
      </w:tr>
      <w:tr w:rsidR="0014776C" w:rsidRPr="007450CD" w14:paraId="3C1FE5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93B4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441</w:t>
            </w:r>
          </w:p>
        </w:tc>
        <w:tc>
          <w:tcPr>
            <w:tcW w:w="989" w:type="pct"/>
            <w:tcBorders>
              <w:top w:val="nil"/>
              <w:left w:val="nil"/>
              <w:bottom w:val="single" w:sz="4" w:space="0" w:color="auto"/>
              <w:right w:val="single" w:sz="4" w:space="0" w:color="auto"/>
            </w:tcBorders>
            <w:shd w:val="clear" w:color="000000" w:fill="FFFFFF"/>
            <w:noWrap/>
            <w:vAlign w:val="center"/>
            <w:hideMark/>
          </w:tcPr>
          <w:p w14:paraId="288E29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w:t>
            </w:r>
          </w:p>
        </w:tc>
        <w:tc>
          <w:tcPr>
            <w:tcW w:w="595" w:type="pct"/>
            <w:tcBorders>
              <w:top w:val="nil"/>
              <w:left w:val="nil"/>
              <w:bottom w:val="single" w:sz="4" w:space="0" w:color="auto"/>
              <w:right w:val="single" w:sz="4" w:space="0" w:color="auto"/>
            </w:tcBorders>
            <w:shd w:val="clear" w:color="auto" w:fill="auto"/>
            <w:noWrap/>
            <w:vAlign w:val="center"/>
            <w:hideMark/>
          </w:tcPr>
          <w:p w14:paraId="70D700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三菱</w:t>
            </w:r>
          </w:p>
        </w:tc>
        <w:tc>
          <w:tcPr>
            <w:tcW w:w="2321" w:type="pct"/>
            <w:tcBorders>
              <w:top w:val="nil"/>
              <w:left w:val="nil"/>
              <w:bottom w:val="single" w:sz="4" w:space="0" w:color="auto"/>
              <w:right w:val="single" w:sz="4" w:space="0" w:color="auto"/>
            </w:tcBorders>
            <w:shd w:val="clear" w:color="auto" w:fill="auto"/>
            <w:noWrap/>
            <w:vAlign w:val="center"/>
            <w:hideMark/>
          </w:tcPr>
          <w:p w14:paraId="03487A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UM-151 0.38mm 细</w:t>
            </w:r>
          </w:p>
        </w:tc>
        <w:tc>
          <w:tcPr>
            <w:tcW w:w="299" w:type="pct"/>
            <w:tcBorders>
              <w:top w:val="nil"/>
              <w:left w:val="nil"/>
              <w:bottom w:val="single" w:sz="4" w:space="0" w:color="auto"/>
              <w:right w:val="single" w:sz="4" w:space="0" w:color="auto"/>
            </w:tcBorders>
            <w:shd w:val="clear" w:color="000000" w:fill="FFFFFF"/>
            <w:noWrap/>
            <w:vAlign w:val="center"/>
            <w:hideMark/>
          </w:tcPr>
          <w:p w14:paraId="0E7DEE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1044D80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7951AA0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EC657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442</w:t>
            </w:r>
          </w:p>
        </w:tc>
        <w:tc>
          <w:tcPr>
            <w:tcW w:w="989" w:type="pct"/>
            <w:tcBorders>
              <w:top w:val="nil"/>
              <w:left w:val="nil"/>
              <w:bottom w:val="single" w:sz="4" w:space="0" w:color="auto"/>
              <w:right w:val="single" w:sz="4" w:space="0" w:color="auto"/>
            </w:tcBorders>
            <w:shd w:val="clear" w:color="000000" w:fill="FFFFFF"/>
            <w:noWrap/>
            <w:vAlign w:val="center"/>
            <w:hideMark/>
          </w:tcPr>
          <w:p w14:paraId="0A084B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签字笔芯</w:t>
            </w:r>
          </w:p>
        </w:tc>
        <w:tc>
          <w:tcPr>
            <w:tcW w:w="595" w:type="pct"/>
            <w:tcBorders>
              <w:top w:val="nil"/>
              <w:left w:val="nil"/>
              <w:bottom w:val="single" w:sz="4" w:space="0" w:color="auto"/>
              <w:right w:val="single" w:sz="4" w:space="0" w:color="auto"/>
            </w:tcBorders>
            <w:shd w:val="clear" w:color="auto" w:fill="auto"/>
            <w:noWrap/>
            <w:vAlign w:val="center"/>
            <w:hideMark/>
          </w:tcPr>
          <w:p w14:paraId="7B462D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4E52D8B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G-5 红</w:t>
            </w:r>
          </w:p>
        </w:tc>
        <w:tc>
          <w:tcPr>
            <w:tcW w:w="299" w:type="pct"/>
            <w:tcBorders>
              <w:top w:val="nil"/>
              <w:left w:val="nil"/>
              <w:bottom w:val="single" w:sz="4" w:space="0" w:color="auto"/>
              <w:right w:val="single" w:sz="4" w:space="0" w:color="auto"/>
            </w:tcBorders>
            <w:shd w:val="clear" w:color="000000" w:fill="FFFFFF"/>
            <w:noWrap/>
            <w:vAlign w:val="center"/>
            <w:hideMark/>
          </w:tcPr>
          <w:p w14:paraId="5B514F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5953A79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3854</w:t>
            </w:r>
          </w:p>
        </w:tc>
      </w:tr>
      <w:tr w:rsidR="0014776C" w:rsidRPr="007450CD" w14:paraId="015D193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F44A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443</w:t>
            </w:r>
          </w:p>
        </w:tc>
        <w:tc>
          <w:tcPr>
            <w:tcW w:w="989" w:type="pct"/>
            <w:tcBorders>
              <w:top w:val="nil"/>
              <w:left w:val="nil"/>
              <w:bottom w:val="single" w:sz="4" w:space="0" w:color="auto"/>
              <w:right w:val="single" w:sz="4" w:space="0" w:color="auto"/>
            </w:tcBorders>
            <w:shd w:val="clear" w:color="000000" w:fill="FFFFFF"/>
            <w:noWrap/>
            <w:vAlign w:val="center"/>
            <w:hideMark/>
          </w:tcPr>
          <w:p w14:paraId="52EC0A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签字笔芯</w:t>
            </w:r>
          </w:p>
        </w:tc>
        <w:tc>
          <w:tcPr>
            <w:tcW w:w="595" w:type="pct"/>
            <w:tcBorders>
              <w:top w:val="nil"/>
              <w:left w:val="nil"/>
              <w:bottom w:val="single" w:sz="4" w:space="0" w:color="auto"/>
              <w:right w:val="single" w:sz="4" w:space="0" w:color="auto"/>
            </w:tcBorders>
            <w:shd w:val="clear" w:color="auto" w:fill="auto"/>
            <w:noWrap/>
            <w:vAlign w:val="center"/>
            <w:hideMark/>
          </w:tcPr>
          <w:p w14:paraId="445D4E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4A8C68A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G-5 黑</w:t>
            </w:r>
          </w:p>
        </w:tc>
        <w:tc>
          <w:tcPr>
            <w:tcW w:w="299" w:type="pct"/>
            <w:tcBorders>
              <w:top w:val="nil"/>
              <w:left w:val="nil"/>
              <w:bottom w:val="single" w:sz="4" w:space="0" w:color="auto"/>
              <w:right w:val="single" w:sz="4" w:space="0" w:color="auto"/>
            </w:tcBorders>
            <w:shd w:val="clear" w:color="000000" w:fill="FFFFFF"/>
            <w:noWrap/>
            <w:vAlign w:val="center"/>
            <w:hideMark/>
          </w:tcPr>
          <w:p w14:paraId="07981F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1FFE76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4343</w:t>
            </w:r>
          </w:p>
        </w:tc>
      </w:tr>
      <w:tr w:rsidR="0014776C" w:rsidRPr="007450CD" w14:paraId="09D25AE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9CE8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444</w:t>
            </w:r>
          </w:p>
        </w:tc>
        <w:tc>
          <w:tcPr>
            <w:tcW w:w="989" w:type="pct"/>
            <w:tcBorders>
              <w:top w:val="nil"/>
              <w:left w:val="nil"/>
              <w:bottom w:val="single" w:sz="4" w:space="0" w:color="auto"/>
              <w:right w:val="single" w:sz="4" w:space="0" w:color="auto"/>
            </w:tcBorders>
            <w:shd w:val="clear" w:color="000000" w:fill="FFFFFF"/>
            <w:noWrap/>
            <w:vAlign w:val="center"/>
            <w:hideMark/>
          </w:tcPr>
          <w:p w14:paraId="7D8FBB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签字笔芯</w:t>
            </w:r>
          </w:p>
        </w:tc>
        <w:tc>
          <w:tcPr>
            <w:tcW w:w="595" w:type="pct"/>
            <w:tcBorders>
              <w:top w:val="nil"/>
              <w:left w:val="nil"/>
              <w:bottom w:val="single" w:sz="4" w:space="0" w:color="auto"/>
              <w:right w:val="single" w:sz="4" w:space="0" w:color="auto"/>
            </w:tcBorders>
            <w:shd w:val="clear" w:color="auto" w:fill="auto"/>
            <w:noWrap/>
            <w:vAlign w:val="center"/>
            <w:hideMark/>
          </w:tcPr>
          <w:p w14:paraId="0E28970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46361EF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G-5 蓝黑</w:t>
            </w:r>
          </w:p>
        </w:tc>
        <w:tc>
          <w:tcPr>
            <w:tcW w:w="299" w:type="pct"/>
            <w:tcBorders>
              <w:top w:val="nil"/>
              <w:left w:val="nil"/>
              <w:bottom w:val="single" w:sz="4" w:space="0" w:color="auto"/>
              <w:right w:val="single" w:sz="4" w:space="0" w:color="auto"/>
            </w:tcBorders>
            <w:shd w:val="clear" w:color="000000" w:fill="FFFFFF"/>
            <w:noWrap/>
            <w:vAlign w:val="center"/>
            <w:hideMark/>
          </w:tcPr>
          <w:p w14:paraId="254DB6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164F9D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30700</w:t>
            </w:r>
          </w:p>
        </w:tc>
      </w:tr>
      <w:tr w:rsidR="0014776C" w:rsidRPr="007450CD" w14:paraId="07FEDC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5F6B5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445</w:t>
            </w:r>
          </w:p>
        </w:tc>
        <w:tc>
          <w:tcPr>
            <w:tcW w:w="989" w:type="pct"/>
            <w:tcBorders>
              <w:top w:val="nil"/>
              <w:left w:val="nil"/>
              <w:bottom w:val="single" w:sz="4" w:space="0" w:color="auto"/>
              <w:right w:val="single" w:sz="4" w:space="0" w:color="auto"/>
            </w:tcBorders>
            <w:shd w:val="clear" w:color="000000" w:fill="FFFFFF"/>
            <w:noWrap/>
            <w:vAlign w:val="center"/>
            <w:hideMark/>
          </w:tcPr>
          <w:p w14:paraId="44A657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签字笔芯</w:t>
            </w:r>
          </w:p>
        </w:tc>
        <w:tc>
          <w:tcPr>
            <w:tcW w:w="595" w:type="pct"/>
            <w:tcBorders>
              <w:top w:val="nil"/>
              <w:left w:val="nil"/>
              <w:bottom w:val="single" w:sz="4" w:space="0" w:color="auto"/>
              <w:right w:val="single" w:sz="4" w:space="0" w:color="auto"/>
            </w:tcBorders>
            <w:shd w:val="clear" w:color="auto" w:fill="auto"/>
            <w:noWrap/>
            <w:vAlign w:val="center"/>
            <w:hideMark/>
          </w:tcPr>
          <w:p w14:paraId="3C7A3B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385AD7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6102黑 （直杆）</w:t>
            </w:r>
          </w:p>
        </w:tc>
        <w:tc>
          <w:tcPr>
            <w:tcW w:w="299" w:type="pct"/>
            <w:tcBorders>
              <w:top w:val="nil"/>
              <w:left w:val="nil"/>
              <w:bottom w:val="single" w:sz="4" w:space="0" w:color="auto"/>
              <w:right w:val="single" w:sz="4" w:space="0" w:color="auto"/>
            </w:tcBorders>
            <w:shd w:val="clear" w:color="000000" w:fill="FFFFFF"/>
            <w:noWrap/>
            <w:vAlign w:val="center"/>
            <w:hideMark/>
          </w:tcPr>
          <w:p w14:paraId="0FFCF9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6F74AD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572</w:t>
            </w:r>
          </w:p>
        </w:tc>
      </w:tr>
      <w:tr w:rsidR="0014776C" w:rsidRPr="007450CD" w14:paraId="003B384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6644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446</w:t>
            </w:r>
          </w:p>
        </w:tc>
        <w:tc>
          <w:tcPr>
            <w:tcW w:w="989" w:type="pct"/>
            <w:tcBorders>
              <w:top w:val="nil"/>
              <w:left w:val="nil"/>
              <w:bottom w:val="single" w:sz="4" w:space="0" w:color="auto"/>
              <w:right w:val="single" w:sz="4" w:space="0" w:color="auto"/>
            </w:tcBorders>
            <w:shd w:val="clear" w:color="000000" w:fill="FFFFFF"/>
            <w:noWrap/>
            <w:vAlign w:val="center"/>
            <w:hideMark/>
          </w:tcPr>
          <w:p w14:paraId="096865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签字笔芯</w:t>
            </w:r>
          </w:p>
        </w:tc>
        <w:tc>
          <w:tcPr>
            <w:tcW w:w="595" w:type="pct"/>
            <w:tcBorders>
              <w:top w:val="nil"/>
              <w:left w:val="nil"/>
              <w:bottom w:val="single" w:sz="4" w:space="0" w:color="auto"/>
              <w:right w:val="single" w:sz="4" w:space="0" w:color="auto"/>
            </w:tcBorders>
            <w:shd w:val="clear" w:color="auto" w:fill="auto"/>
            <w:noWrap/>
            <w:vAlign w:val="center"/>
            <w:hideMark/>
          </w:tcPr>
          <w:p w14:paraId="05105A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百乐</w:t>
            </w:r>
          </w:p>
        </w:tc>
        <w:tc>
          <w:tcPr>
            <w:tcW w:w="2321" w:type="pct"/>
            <w:tcBorders>
              <w:top w:val="nil"/>
              <w:left w:val="nil"/>
              <w:bottom w:val="single" w:sz="4" w:space="0" w:color="auto"/>
              <w:right w:val="single" w:sz="4" w:space="0" w:color="auto"/>
            </w:tcBorders>
            <w:shd w:val="clear" w:color="auto" w:fill="auto"/>
            <w:noWrap/>
            <w:vAlign w:val="center"/>
            <w:hideMark/>
          </w:tcPr>
          <w:p w14:paraId="5F6759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0.3mm 细</w:t>
            </w:r>
          </w:p>
        </w:tc>
        <w:tc>
          <w:tcPr>
            <w:tcW w:w="299" w:type="pct"/>
            <w:tcBorders>
              <w:top w:val="nil"/>
              <w:left w:val="nil"/>
              <w:bottom w:val="single" w:sz="4" w:space="0" w:color="auto"/>
              <w:right w:val="single" w:sz="4" w:space="0" w:color="auto"/>
            </w:tcBorders>
            <w:shd w:val="clear" w:color="000000" w:fill="FFFFFF"/>
            <w:noWrap/>
            <w:vAlign w:val="center"/>
            <w:hideMark/>
          </w:tcPr>
          <w:p w14:paraId="1AD1566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BED0D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5EF92EE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E9C7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447</w:t>
            </w:r>
          </w:p>
        </w:tc>
        <w:tc>
          <w:tcPr>
            <w:tcW w:w="989" w:type="pct"/>
            <w:tcBorders>
              <w:top w:val="nil"/>
              <w:left w:val="nil"/>
              <w:bottom w:val="single" w:sz="4" w:space="0" w:color="auto"/>
              <w:right w:val="single" w:sz="4" w:space="0" w:color="auto"/>
            </w:tcBorders>
            <w:shd w:val="clear" w:color="000000" w:fill="FFFFFF"/>
            <w:noWrap/>
            <w:vAlign w:val="center"/>
            <w:hideMark/>
          </w:tcPr>
          <w:p w14:paraId="758F4C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签字笔芯</w:t>
            </w:r>
          </w:p>
        </w:tc>
        <w:tc>
          <w:tcPr>
            <w:tcW w:w="595" w:type="pct"/>
            <w:tcBorders>
              <w:top w:val="nil"/>
              <w:left w:val="nil"/>
              <w:bottom w:val="single" w:sz="4" w:space="0" w:color="auto"/>
              <w:right w:val="single" w:sz="4" w:space="0" w:color="auto"/>
            </w:tcBorders>
            <w:shd w:val="clear" w:color="auto" w:fill="auto"/>
            <w:noWrap/>
            <w:vAlign w:val="center"/>
            <w:hideMark/>
          </w:tcPr>
          <w:p w14:paraId="15688B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三菱</w:t>
            </w:r>
          </w:p>
        </w:tc>
        <w:tc>
          <w:tcPr>
            <w:tcW w:w="2321" w:type="pct"/>
            <w:tcBorders>
              <w:top w:val="nil"/>
              <w:left w:val="nil"/>
              <w:bottom w:val="single" w:sz="4" w:space="0" w:color="auto"/>
              <w:right w:val="single" w:sz="4" w:space="0" w:color="auto"/>
            </w:tcBorders>
            <w:shd w:val="clear" w:color="auto" w:fill="auto"/>
            <w:noWrap/>
            <w:vAlign w:val="center"/>
            <w:hideMark/>
          </w:tcPr>
          <w:p w14:paraId="66CD836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UM-151 0.38mm 细</w:t>
            </w:r>
          </w:p>
        </w:tc>
        <w:tc>
          <w:tcPr>
            <w:tcW w:w="299" w:type="pct"/>
            <w:tcBorders>
              <w:top w:val="nil"/>
              <w:left w:val="nil"/>
              <w:bottom w:val="single" w:sz="4" w:space="0" w:color="auto"/>
              <w:right w:val="single" w:sz="4" w:space="0" w:color="auto"/>
            </w:tcBorders>
            <w:shd w:val="clear" w:color="000000" w:fill="FFFFFF"/>
            <w:noWrap/>
            <w:vAlign w:val="center"/>
            <w:hideMark/>
          </w:tcPr>
          <w:p w14:paraId="7537D5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064E5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w:t>
            </w:r>
          </w:p>
        </w:tc>
      </w:tr>
      <w:tr w:rsidR="0014776C" w:rsidRPr="007450CD" w14:paraId="324A4BF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89747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448</w:t>
            </w:r>
          </w:p>
        </w:tc>
        <w:tc>
          <w:tcPr>
            <w:tcW w:w="989" w:type="pct"/>
            <w:tcBorders>
              <w:top w:val="nil"/>
              <w:left w:val="nil"/>
              <w:bottom w:val="single" w:sz="4" w:space="0" w:color="auto"/>
              <w:right w:val="single" w:sz="4" w:space="0" w:color="auto"/>
            </w:tcBorders>
            <w:shd w:val="clear" w:color="000000" w:fill="FFFFFF"/>
            <w:noWrap/>
            <w:vAlign w:val="center"/>
            <w:hideMark/>
          </w:tcPr>
          <w:p w14:paraId="6C46C3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曲别针</w:t>
            </w:r>
          </w:p>
        </w:tc>
        <w:tc>
          <w:tcPr>
            <w:tcW w:w="595" w:type="pct"/>
            <w:tcBorders>
              <w:top w:val="nil"/>
              <w:left w:val="nil"/>
              <w:bottom w:val="single" w:sz="4" w:space="0" w:color="auto"/>
              <w:right w:val="single" w:sz="4" w:space="0" w:color="auto"/>
            </w:tcBorders>
            <w:shd w:val="clear" w:color="auto" w:fill="auto"/>
            <w:noWrap/>
            <w:vAlign w:val="center"/>
            <w:hideMark/>
          </w:tcPr>
          <w:p w14:paraId="71B62C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新文化牌</w:t>
            </w:r>
          </w:p>
        </w:tc>
        <w:tc>
          <w:tcPr>
            <w:tcW w:w="2321" w:type="pct"/>
            <w:tcBorders>
              <w:top w:val="nil"/>
              <w:left w:val="nil"/>
              <w:bottom w:val="single" w:sz="4" w:space="0" w:color="auto"/>
              <w:right w:val="single" w:sz="4" w:space="0" w:color="auto"/>
            </w:tcBorders>
            <w:shd w:val="clear" w:color="auto" w:fill="auto"/>
            <w:noWrap/>
            <w:vAlign w:val="center"/>
            <w:hideMark/>
          </w:tcPr>
          <w:p w14:paraId="74E86F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w:t>
            </w:r>
            <w:r w:rsidRPr="007450CD">
              <w:rPr>
                <w:rFonts w:ascii="宋体" w:hAnsi="宋体" w:hint="eastAsia"/>
                <w:kern w:val="0"/>
                <w:szCs w:val="21"/>
              </w:rPr>
              <w:t>号</w:t>
            </w:r>
            <w:r w:rsidRPr="007450CD">
              <w:rPr>
                <w:rFonts w:ascii="宋体" w:hAnsi="宋体"/>
                <w:kern w:val="0"/>
                <w:szCs w:val="21"/>
              </w:rPr>
              <w:t xml:space="preserve"> 100</w:t>
            </w:r>
            <w:r w:rsidRPr="007450CD">
              <w:rPr>
                <w:rFonts w:ascii="宋体" w:hAnsi="宋体" w:hint="eastAsia"/>
                <w:kern w:val="0"/>
                <w:szCs w:val="21"/>
              </w:rPr>
              <w:t>只</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1418C45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1531CB2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10715</w:t>
            </w:r>
          </w:p>
        </w:tc>
      </w:tr>
      <w:tr w:rsidR="0014776C" w:rsidRPr="007450CD" w14:paraId="5885425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51053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449</w:t>
            </w:r>
          </w:p>
        </w:tc>
        <w:tc>
          <w:tcPr>
            <w:tcW w:w="989" w:type="pct"/>
            <w:tcBorders>
              <w:top w:val="nil"/>
              <w:left w:val="nil"/>
              <w:bottom w:val="single" w:sz="4" w:space="0" w:color="auto"/>
              <w:right w:val="single" w:sz="4" w:space="0" w:color="auto"/>
            </w:tcBorders>
            <w:shd w:val="clear" w:color="000000" w:fill="FFFFFF"/>
            <w:noWrap/>
            <w:vAlign w:val="center"/>
            <w:hideMark/>
          </w:tcPr>
          <w:p w14:paraId="2A4107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曲别针</w:t>
            </w:r>
          </w:p>
        </w:tc>
        <w:tc>
          <w:tcPr>
            <w:tcW w:w="595" w:type="pct"/>
            <w:tcBorders>
              <w:top w:val="nil"/>
              <w:left w:val="nil"/>
              <w:bottom w:val="single" w:sz="4" w:space="0" w:color="auto"/>
              <w:right w:val="single" w:sz="4" w:space="0" w:color="auto"/>
            </w:tcBorders>
            <w:shd w:val="clear" w:color="auto" w:fill="auto"/>
            <w:noWrap/>
            <w:vAlign w:val="center"/>
            <w:hideMark/>
          </w:tcPr>
          <w:p w14:paraId="1BB8B79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益而高</w:t>
            </w:r>
          </w:p>
        </w:tc>
        <w:tc>
          <w:tcPr>
            <w:tcW w:w="2321" w:type="pct"/>
            <w:tcBorders>
              <w:top w:val="nil"/>
              <w:left w:val="nil"/>
              <w:bottom w:val="single" w:sz="4" w:space="0" w:color="auto"/>
              <w:right w:val="single" w:sz="4" w:space="0" w:color="auto"/>
            </w:tcBorders>
            <w:shd w:val="clear" w:color="auto" w:fill="auto"/>
            <w:noWrap/>
            <w:vAlign w:val="center"/>
            <w:hideMark/>
          </w:tcPr>
          <w:p w14:paraId="18691B3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EG-8DPA 50mm 100</w:t>
            </w:r>
            <w:r w:rsidRPr="007450CD">
              <w:rPr>
                <w:rFonts w:ascii="宋体" w:hAnsi="宋体" w:hint="eastAsia"/>
                <w:kern w:val="0"/>
                <w:szCs w:val="21"/>
              </w:rPr>
              <w:t>只</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1344E4C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5509155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226</w:t>
            </w:r>
          </w:p>
        </w:tc>
      </w:tr>
      <w:tr w:rsidR="0014776C" w:rsidRPr="007450CD" w14:paraId="79D7E3E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4DD3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450</w:t>
            </w:r>
          </w:p>
        </w:tc>
        <w:tc>
          <w:tcPr>
            <w:tcW w:w="989" w:type="pct"/>
            <w:tcBorders>
              <w:top w:val="nil"/>
              <w:left w:val="nil"/>
              <w:bottom w:val="single" w:sz="4" w:space="0" w:color="auto"/>
              <w:right w:val="single" w:sz="4" w:space="0" w:color="auto"/>
            </w:tcBorders>
            <w:shd w:val="clear" w:color="000000" w:fill="FFFFFF"/>
            <w:noWrap/>
            <w:vAlign w:val="center"/>
            <w:hideMark/>
          </w:tcPr>
          <w:p w14:paraId="43B2DB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三层托盘架</w:t>
            </w:r>
          </w:p>
        </w:tc>
        <w:tc>
          <w:tcPr>
            <w:tcW w:w="595" w:type="pct"/>
            <w:tcBorders>
              <w:top w:val="nil"/>
              <w:left w:val="nil"/>
              <w:bottom w:val="single" w:sz="4" w:space="0" w:color="auto"/>
              <w:right w:val="single" w:sz="4" w:space="0" w:color="auto"/>
            </w:tcBorders>
            <w:shd w:val="clear" w:color="auto" w:fill="auto"/>
            <w:noWrap/>
            <w:vAlign w:val="center"/>
            <w:hideMark/>
          </w:tcPr>
          <w:p w14:paraId="3F94C3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远生</w:t>
            </w:r>
          </w:p>
        </w:tc>
        <w:tc>
          <w:tcPr>
            <w:tcW w:w="2321" w:type="pct"/>
            <w:tcBorders>
              <w:top w:val="nil"/>
              <w:left w:val="nil"/>
              <w:bottom w:val="single" w:sz="4" w:space="0" w:color="auto"/>
              <w:right w:val="single" w:sz="4" w:space="0" w:color="auto"/>
            </w:tcBorders>
            <w:shd w:val="clear" w:color="auto" w:fill="auto"/>
            <w:noWrap/>
            <w:vAlign w:val="center"/>
            <w:hideMark/>
          </w:tcPr>
          <w:p w14:paraId="49221EC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ZS-438A</w:t>
            </w:r>
          </w:p>
        </w:tc>
        <w:tc>
          <w:tcPr>
            <w:tcW w:w="299" w:type="pct"/>
            <w:tcBorders>
              <w:top w:val="nil"/>
              <w:left w:val="nil"/>
              <w:bottom w:val="single" w:sz="4" w:space="0" w:color="auto"/>
              <w:right w:val="single" w:sz="4" w:space="0" w:color="auto"/>
            </w:tcBorders>
            <w:shd w:val="clear" w:color="000000" w:fill="FFFFFF"/>
            <w:noWrap/>
            <w:vAlign w:val="center"/>
            <w:hideMark/>
          </w:tcPr>
          <w:p w14:paraId="3D048F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3009EC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w:t>
            </w:r>
          </w:p>
        </w:tc>
      </w:tr>
      <w:tr w:rsidR="0014776C" w:rsidRPr="007450CD" w14:paraId="53E9302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A4EE3F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451</w:t>
            </w:r>
          </w:p>
        </w:tc>
        <w:tc>
          <w:tcPr>
            <w:tcW w:w="989" w:type="pct"/>
            <w:tcBorders>
              <w:top w:val="nil"/>
              <w:left w:val="nil"/>
              <w:bottom w:val="single" w:sz="4" w:space="0" w:color="auto"/>
              <w:right w:val="single" w:sz="4" w:space="0" w:color="auto"/>
            </w:tcBorders>
            <w:shd w:val="clear" w:color="000000" w:fill="FFFFFF"/>
            <w:noWrap/>
            <w:vAlign w:val="center"/>
            <w:hideMark/>
          </w:tcPr>
          <w:p w14:paraId="6F8C6C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手电筒</w:t>
            </w:r>
          </w:p>
        </w:tc>
        <w:tc>
          <w:tcPr>
            <w:tcW w:w="595" w:type="pct"/>
            <w:tcBorders>
              <w:top w:val="nil"/>
              <w:left w:val="nil"/>
              <w:bottom w:val="single" w:sz="4" w:space="0" w:color="auto"/>
              <w:right w:val="single" w:sz="4" w:space="0" w:color="auto"/>
            </w:tcBorders>
            <w:shd w:val="clear" w:color="auto" w:fill="auto"/>
            <w:noWrap/>
            <w:vAlign w:val="center"/>
            <w:hideMark/>
          </w:tcPr>
          <w:p w14:paraId="79388C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万格莱</w:t>
            </w:r>
          </w:p>
        </w:tc>
        <w:tc>
          <w:tcPr>
            <w:tcW w:w="2321" w:type="pct"/>
            <w:tcBorders>
              <w:top w:val="nil"/>
              <w:left w:val="nil"/>
              <w:bottom w:val="single" w:sz="4" w:space="0" w:color="auto"/>
              <w:right w:val="single" w:sz="4" w:space="0" w:color="auto"/>
            </w:tcBorders>
            <w:shd w:val="clear" w:color="auto" w:fill="auto"/>
            <w:noWrap/>
            <w:vAlign w:val="center"/>
            <w:hideMark/>
          </w:tcPr>
          <w:p w14:paraId="097EC2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W-902 LED光 1#电池2节</w:t>
            </w:r>
          </w:p>
        </w:tc>
        <w:tc>
          <w:tcPr>
            <w:tcW w:w="299" w:type="pct"/>
            <w:tcBorders>
              <w:top w:val="nil"/>
              <w:left w:val="nil"/>
              <w:bottom w:val="single" w:sz="4" w:space="0" w:color="auto"/>
              <w:right w:val="single" w:sz="4" w:space="0" w:color="auto"/>
            </w:tcBorders>
            <w:shd w:val="clear" w:color="000000" w:fill="FFFFFF"/>
            <w:noWrap/>
            <w:vAlign w:val="center"/>
            <w:hideMark/>
          </w:tcPr>
          <w:p w14:paraId="5EEE33F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34C5F1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45</w:t>
            </w:r>
          </w:p>
        </w:tc>
      </w:tr>
      <w:tr w:rsidR="0014776C" w:rsidRPr="007450CD" w14:paraId="134A7B8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E91B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452</w:t>
            </w:r>
          </w:p>
        </w:tc>
        <w:tc>
          <w:tcPr>
            <w:tcW w:w="989" w:type="pct"/>
            <w:tcBorders>
              <w:top w:val="nil"/>
              <w:left w:val="nil"/>
              <w:bottom w:val="single" w:sz="4" w:space="0" w:color="auto"/>
              <w:right w:val="single" w:sz="4" w:space="0" w:color="auto"/>
            </w:tcBorders>
            <w:shd w:val="clear" w:color="000000" w:fill="FFFFFF"/>
            <w:noWrap/>
            <w:vAlign w:val="center"/>
            <w:hideMark/>
          </w:tcPr>
          <w:p w14:paraId="10D343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手电筒</w:t>
            </w:r>
          </w:p>
        </w:tc>
        <w:tc>
          <w:tcPr>
            <w:tcW w:w="595" w:type="pct"/>
            <w:tcBorders>
              <w:top w:val="nil"/>
              <w:left w:val="nil"/>
              <w:bottom w:val="single" w:sz="4" w:space="0" w:color="auto"/>
              <w:right w:val="single" w:sz="4" w:space="0" w:color="auto"/>
            </w:tcBorders>
            <w:shd w:val="clear" w:color="auto" w:fill="auto"/>
            <w:noWrap/>
            <w:vAlign w:val="center"/>
            <w:hideMark/>
          </w:tcPr>
          <w:p w14:paraId="13D227D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万格莱</w:t>
            </w:r>
          </w:p>
        </w:tc>
        <w:tc>
          <w:tcPr>
            <w:tcW w:w="2321" w:type="pct"/>
            <w:tcBorders>
              <w:top w:val="nil"/>
              <w:left w:val="nil"/>
              <w:bottom w:val="single" w:sz="4" w:space="0" w:color="auto"/>
              <w:right w:val="single" w:sz="4" w:space="0" w:color="auto"/>
            </w:tcBorders>
            <w:shd w:val="clear" w:color="auto" w:fill="auto"/>
            <w:noWrap/>
            <w:vAlign w:val="center"/>
            <w:hideMark/>
          </w:tcPr>
          <w:p w14:paraId="004F843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W-901 LED光 5#电池2节</w:t>
            </w:r>
          </w:p>
        </w:tc>
        <w:tc>
          <w:tcPr>
            <w:tcW w:w="299" w:type="pct"/>
            <w:tcBorders>
              <w:top w:val="nil"/>
              <w:left w:val="nil"/>
              <w:bottom w:val="single" w:sz="4" w:space="0" w:color="auto"/>
              <w:right w:val="single" w:sz="4" w:space="0" w:color="auto"/>
            </w:tcBorders>
            <w:shd w:val="clear" w:color="000000" w:fill="FFFFFF"/>
            <w:noWrap/>
            <w:vAlign w:val="center"/>
            <w:hideMark/>
          </w:tcPr>
          <w:p w14:paraId="058F869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E2B6E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52</w:t>
            </w:r>
          </w:p>
        </w:tc>
      </w:tr>
      <w:tr w:rsidR="0014776C" w:rsidRPr="007450CD" w14:paraId="2CF479D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B71DB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453</w:t>
            </w:r>
          </w:p>
        </w:tc>
        <w:tc>
          <w:tcPr>
            <w:tcW w:w="989" w:type="pct"/>
            <w:tcBorders>
              <w:top w:val="nil"/>
              <w:left w:val="nil"/>
              <w:bottom w:val="single" w:sz="4" w:space="0" w:color="auto"/>
              <w:right w:val="single" w:sz="4" w:space="0" w:color="auto"/>
            </w:tcBorders>
            <w:shd w:val="clear" w:color="000000" w:fill="FFFFFF"/>
            <w:noWrap/>
            <w:vAlign w:val="center"/>
            <w:hideMark/>
          </w:tcPr>
          <w:p w14:paraId="49FB1E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书档</w:t>
            </w:r>
          </w:p>
        </w:tc>
        <w:tc>
          <w:tcPr>
            <w:tcW w:w="595" w:type="pct"/>
            <w:tcBorders>
              <w:top w:val="nil"/>
              <w:left w:val="nil"/>
              <w:bottom w:val="single" w:sz="4" w:space="0" w:color="auto"/>
              <w:right w:val="single" w:sz="4" w:space="0" w:color="auto"/>
            </w:tcBorders>
            <w:shd w:val="clear" w:color="auto" w:fill="auto"/>
            <w:noWrap/>
            <w:vAlign w:val="center"/>
            <w:hideMark/>
          </w:tcPr>
          <w:p w14:paraId="41C114F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274EFE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9272</w:t>
            </w:r>
          </w:p>
        </w:tc>
        <w:tc>
          <w:tcPr>
            <w:tcW w:w="299" w:type="pct"/>
            <w:tcBorders>
              <w:top w:val="nil"/>
              <w:left w:val="nil"/>
              <w:bottom w:val="single" w:sz="4" w:space="0" w:color="auto"/>
              <w:right w:val="single" w:sz="4" w:space="0" w:color="auto"/>
            </w:tcBorders>
            <w:shd w:val="clear" w:color="000000" w:fill="FFFFFF"/>
            <w:noWrap/>
            <w:vAlign w:val="center"/>
            <w:hideMark/>
          </w:tcPr>
          <w:p w14:paraId="1C8D52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749255D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349</w:t>
            </w:r>
          </w:p>
        </w:tc>
      </w:tr>
      <w:tr w:rsidR="0014776C" w:rsidRPr="007450CD" w14:paraId="4FF1A31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9F216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454</w:t>
            </w:r>
          </w:p>
        </w:tc>
        <w:tc>
          <w:tcPr>
            <w:tcW w:w="989" w:type="pct"/>
            <w:tcBorders>
              <w:top w:val="nil"/>
              <w:left w:val="nil"/>
              <w:bottom w:val="single" w:sz="4" w:space="0" w:color="auto"/>
              <w:right w:val="single" w:sz="4" w:space="0" w:color="auto"/>
            </w:tcBorders>
            <w:shd w:val="clear" w:color="000000" w:fill="FFFFFF"/>
            <w:noWrap/>
            <w:vAlign w:val="center"/>
            <w:hideMark/>
          </w:tcPr>
          <w:p w14:paraId="176461F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双面胶</w:t>
            </w:r>
          </w:p>
        </w:tc>
        <w:tc>
          <w:tcPr>
            <w:tcW w:w="595" w:type="pct"/>
            <w:tcBorders>
              <w:top w:val="nil"/>
              <w:left w:val="nil"/>
              <w:bottom w:val="single" w:sz="4" w:space="0" w:color="auto"/>
              <w:right w:val="single" w:sz="4" w:space="0" w:color="auto"/>
            </w:tcBorders>
            <w:shd w:val="clear" w:color="auto" w:fill="auto"/>
            <w:noWrap/>
            <w:vAlign w:val="center"/>
            <w:hideMark/>
          </w:tcPr>
          <w:p w14:paraId="010E61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佳兴</w:t>
            </w:r>
          </w:p>
        </w:tc>
        <w:tc>
          <w:tcPr>
            <w:tcW w:w="2321" w:type="pct"/>
            <w:tcBorders>
              <w:top w:val="nil"/>
              <w:left w:val="nil"/>
              <w:bottom w:val="single" w:sz="4" w:space="0" w:color="auto"/>
              <w:right w:val="single" w:sz="4" w:space="0" w:color="auto"/>
            </w:tcBorders>
            <w:shd w:val="clear" w:color="auto" w:fill="auto"/>
            <w:noWrap/>
            <w:vAlign w:val="center"/>
            <w:hideMark/>
          </w:tcPr>
          <w:p w14:paraId="1FB3A4A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海绵（厚）2.4cm</w:t>
            </w:r>
          </w:p>
        </w:tc>
        <w:tc>
          <w:tcPr>
            <w:tcW w:w="299" w:type="pct"/>
            <w:tcBorders>
              <w:top w:val="nil"/>
              <w:left w:val="nil"/>
              <w:bottom w:val="single" w:sz="4" w:space="0" w:color="auto"/>
              <w:right w:val="single" w:sz="4" w:space="0" w:color="auto"/>
            </w:tcBorders>
            <w:shd w:val="clear" w:color="000000" w:fill="FFFFFF"/>
            <w:noWrap/>
            <w:vAlign w:val="center"/>
            <w:hideMark/>
          </w:tcPr>
          <w:p w14:paraId="49C0DE0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0711C65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267</w:t>
            </w:r>
          </w:p>
        </w:tc>
      </w:tr>
      <w:tr w:rsidR="0014776C" w:rsidRPr="007450CD" w14:paraId="3A6AF90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40B3D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455</w:t>
            </w:r>
          </w:p>
        </w:tc>
        <w:tc>
          <w:tcPr>
            <w:tcW w:w="989" w:type="pct"/>
            <w:tcBorders>
              <w:top w:val="nil"/>
              <w:left w:val="nil"/>
              <w:bottom w:val="single" w:sz="4" w:space="0" w:color="auto"/>
              <w:right w:val="single" w:sz="4" w:space="0" w:color="auto"/>
            </w:tcBorders>
            <w:shd w:val="clear" w:color="000000" w:fill="FFFFFF"/>
            <w:noWrap/>
            <w:vAlign w:val="center"/>
            <w:hideMark/>
          </w:tcPr>
          <w:p w14:paraId="3E5324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双面胶</w:t>
            </w:r>
          </w:p>
        </w:tc>
        <w:tc>
          <w:tcPr>
            <w:tcW w:w="595" w:type="pct"/>
            <w:tcBorders>
              <w:top w:val="nil"/>
              <w:left w:val="nil"/>
              <w:bottom w:val="single" w:sz="4" w:space="0" w:color="auto"/>
              <w:right w:val="single" w:sz="4" w:space="0" w:color="auto"/>
            </w:tcBorders>
            <w:shd w:val="clear" w:color="auto" w:fill="auto"/>
            <w:noWrap/>
            <w:vAlign w:val="center"/>
            <w:hideMark/>
          </w:tcPr>
          <w:p w14:paraId="16AE40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佳兴</w:t>
            </w:r>
          </w:p>
        </w:tc>
        <w:tc>
          <w:tcPr>
            <w:tcW w:w="2321" w:type="pct"/>
            <w:tcBorders>
              <w:top w:val="nil"/>
              <w:left w:val="nil"/>
              <w:bottom w:val="single" w:sz="4" w:space="0" w:color="auto"/>
              <w:right w:val="single" w:sz="4" w:space="0" w:color="auto"/>
            </w:tcBorders>
            <w:shd w:val="clear" w:color="auto" w:fill="auto"/>
            <w:noWrap/>
            <w:vAlign w:val="center"/>
            <w:hideMark/>
          </w:tcPr>
          <w:p w14:paraId="35F394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薄2.4cm</w:t>
            </w:r>
          </w:p>
        </w:tc>
        <w:tc>
          <w:tcPr>
            <w:tcW w:w="299" w:type="pct"/>
            <w:tcBorders>
              <w:top w:val="nil"/>
              <w:left w:val="nil"/>
              <w:bottom w:val="single" w:sz="4" w:space="0" w:color="auto"/>
              <w:right w:val="single" w:sz="4" w:space="0" w:color="auto"/>
            </w:tcBorders>
            <w:shd w:val="clear" w:color="000000" w:fill="FFFFFF"/>
            <w:noWrap/>
            <w:vAlign w:val="center"/>
            <w:hideMark/>
          </w:tcPr>
          <w:p w14:paraId="5CA304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4DF6D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538</w:t>
            </w:r>
          </w:p>
        </w:tc>
      </w:tr>
      <w:tr w:rsidR="0014776C" w:rsidRPr="007450CD" w14:paraId="49FAB8D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E0AA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456</w:t>
            </w:r>
          </w:p>
        </w:tc>
        <w:tc>
          <w:tcPr>
            <w:tcW w:w="989" w:type="pct"/>
            <w:tcBorders>
              <w:top w:val="nil"/>
              <w:left w:val="nil"/>
              <w:bottom w:val="single" w:sz="4" w:space="0" w:color="auto"/>
              <w:right w:val="single" w:sz="4" w:space="0" w:color="auto"/>
            </w:tcBorders>
            <w:shd w:val="clear" w:color="000000" w:fill="FFFFFF"/>
            <w:noWrap/>
            <w:vAlign w:val="center"/>
            <w:hideMark/>
          </w:tcPr>
          <w:p w14:paraId="2A0B46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电池</w:t>
            </w:r>
          </w:p>
        </w:tc>
        <w:tc>
          <w:tcPr>
            <w:tcW w:w="595" w:type="pct"/>
            <w:tcBorders>
              <w:top w:val="nil"/>
              <w:left w:val="nil"/>
              <w:bottom w:val="single" w:sz="4" w:space="0" w:color="auto"/>
              <w:right w:val="single" w:sz="4" w:space="0" w:color="auto"/>
            </w:tcBorders>
            <w:shd w:val="clear" w:color="auto" w:fill="auto"/>
            <w:noWrap/>
            <w:vAlign w:val="center"/>
            <w:hideMark/>
          </w:tcPr>
          <w:p w14:paraId="0DACEE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松下</w:t>
            </w:r>
          </w:p>
        </w:tc>
        <w:tc>
          <w:tcPr>
            <w:tcW w:w="2321" w:type="pct"/>
            <w:tcBorders>
              <w:top w:val="nil"/>
              <w:left w:val="nil"/>
              <w:bottom w:val="single" w:sz="4" w:space="0" w:color="auto"/>
              <w:right w:val="single" w:sz="4" w:space="0" w:color="auto"/>
            </w:tcBorders>
            <w:shd w:val="clear" w:color="auto" w:fill="auto"/>
            <w:noWrap/>
            <w:vAlign w:val="center"/>
            <w:hideMark/>
          </w:tcPr>
          <w:p w14:paraId="3E4E4B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123A 3V</w:t>
            </w:r>
          </w:p>
        </w:tc>
        <w:tc>
          <w:tcPr>
            <w:tcW w:w="299" w:type="pct"/>
            <w:tcBorders>
              <w:top w:val="nil"/>
              <w:left w:val="nil"/>
              <w:bottom w:val="single" w:sz="4" w:space="0" w:color="auto"/>
              <w:right w:val="single" w:sz="4" w:space="0" w:color="auto"/>
            </w:tcBorders>
            <w:shd w:val="clear" w:color="000000" w:fill="FFFFFF"/>
            <w:noWrap/>
            <w:vAlign w:val="center"/>
            <w:hideMark/>
          </w:tcPr>
          <w:p w14:paraId="5CC0C9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节</w:t>
            </w:r>
          </w:p>
        </w:tc>
        <w:tc>
          <w:tcPr>
            <w:tcW w:w="497" w:type="pct"/>
            <w:tcBorders>
              <w:top w:val="nil"/>
              <w:left w:val="nil"/>
              <w:bottom w:val="single" w:sz="4" w:space="0" w:color="auto"/>
              <w:right w:val="single" w:sz="4" w:space="0" w:color="auto"/>
            </w:tcBorders>
            <w:shd w:val="clear" w:color="000000" w:fill="FFFFFF"/>
            <w:noWrap/>
            <w:vAlign w:val="center"/>
            <w:hideMark/>
          </w:tcPr>
          <w:p w14:paraId="6B02155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w:t>
            </w:r>
          </w:p>
        </w:tc>
      </w:tr>
      <w:tr w:rsidR="0014776C" w:rsidRPr="007450CD" w14:paraId="3967204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29246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457</w:t>
            </w:r>
          </w:p>
        </w:tc>
        <w:tc>
          <w:tcPr>
            <w:tcW w:w="989" w:type="pct"/>
            <w:tcBorders>
              <w:top w:val="nil"/>
              <w:left w:val="nil"/>
              <w:bottom w:val="single" w:sz="4" w:space="0" w:color="auto"/>
              <w:right w:val="single" w:sz="4" w:space="0" w:color="auto"/>
            </w:tcBorders>
            <w:shd w:val="clear" w:color="000000" w:fill="FFFFFF"/>
            <w:noWrap/>
            <w:vAlign w:val="center"/>
            <w:hideMark/>
          </w:tcPr>
          <w:p w14:paraId="30B51A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特种铅笔</w:t>
            </w:r>
          </w:p>
        </w:tc>
        <w:tc>
          <w:tcPr>
            <w:tcW w:w="595" w:type="pct"/>
            <w:tcBorders>
              <w:top w:val="nil"/>
              <w:left w:val="nil"/>
              <w:bottom w:val="single" w:sz="4" w:space="0" w:color="auto"/>
              <w:right w:val="single" w:sz="4" w:space="0" w:color="auto"/>
            </w:tcBorders>
            <w:shd w:val="clear" w:color="auto" w:fill="auto"/>
            <w:noWrap/>
            <w:vAlign w:val="center"/>
            <w:hideMark/>
          </w:tcPr>
          <w:p w14:paraId="2EBBCE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仙鹤</w:t>
            </w:r>
          </w:p>
        </w:tc>
        <w:tc>
          <w:tcPr>
            <w:tcW w:w="2321" w:type="pct"/>
            <w:tcBorders>
              <w:top w:val="nil"/>
              <w:left w:val="nil"/>
              <w:bottom w:val="single" w:sz="4" w:space="0" w:color="auto"/>
              <w:right w:val="single" w:sz="4" w:space="0" w:color="auto"/>
            </w:tcBorders>
            <w:shd w:val="clear" w:color="auto" w:fill="auto"/>
            <w:noWrap/>
            <w:vAlign w:val="center"/>
            <w:hideMark/>
          </w:tcPr>
          <w:p w14:paraId="75E658C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543</w:t>
            </w:r>
          </w:p>
        </w:tc>
        <w:tc>
          <w:tcPr>
            <w:tcW w:w="299" w:type="pct"/>
            <w:tcBorders>
              <w:top w:val="nil"/>
              <w:left w:val="nil"/>
              <w:bottom w:val="single" w:sz="4" w:space="0" w:color="auto"/>
              <w:right w:val="single" w:sz="4" w:space="0" w:color="auto"/>
            </w:tcBorders>
            <w:shd w:val="clear" w:color="000000" w:fill="FFFFFF"/>
            <w:noWrap/>
            <w:vAlign w:val="center"/>
            <w:hideMark/>
          </w:tcPr>
          <w:p w14:paraId="20E7DCD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A0F561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w:t>
            </w:r>
          </w:p>
        </w:tc>
      </w:tr>
      <w:tr w:rsidR="0014776C" w:rsidRPr="007450CD" w14:paraId="672A21F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4E0EF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458</w:t>
            </w:r>
          </w:p>
        </w:tc>
        <w:tc>
          <w:tcPr>
            <w:tcW w:w="989" w:type="pct"/>
            <w:tcBorders>
              <w:top w:val="nil"/>
              <w:left w:val="nil"/>
              <w:bottom w:val="single" w:sz="4" w:space="0" w:color="auto"/>
              <w:right w:val="single" w:sz="4" w:space="0" w:color="auto"/>
            </w:tcBorders>
            <w:shd w:val="clear" w:color="000000" w:fill="FFFFFF"/>
            <w:noWrap/>
            <w:vAlign w:val="center"/>
            <w:hideMark/>
          </w:tcPr>
          <w:p w14:paraId="01A03A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涂改液</w:t>
            </w:r>
          </w:p>
        </w:tc>
        <w:tc>
          <w:tcPr>
            <w:tcW w:w="595" w:type="pct"/>
            <w:tcBorders>
              <w:top w:val="nil"/>
              <w:left w:val="nil"/>
              <w:bottom w:val="single" w:sz="4" w:space="0" w:color="auto"/>
              <w:right w:val="single" w:sz="4" w:space="0" w:color="auto"/>
            </w:tcBorders>
            <w:shd w:val="clear" w:color="auto" w:fill="auto"/>
            <w:noWrap/>
            <w:vAlign w:val="center"/>
            <w:hideMark/>
          </w:tcPr>
          <w:p w14:paraId="7AFF58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白雪</w:t>
            </w:r>
            <w:r w:rsidRPr="007450CD">
              <w:rPr>
                <w:rFonts w:ascii="宋体" w:hAnsi="宋体" w:cs="Calibri"/>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30F2F8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x-18</w:t>
            </w:r>
          </w:p>
        </w:tc>
        <w:tc>
          <w:tcPr>
            <w:tcW w:w="299" w:type="pct"/>
            <w:tcBorders>
              <w:top w:val="nil"/>
              <w:left w:val="nil"/>
              <w:bottom w:val="single" w:sz="4" w:space="0" w:color="auto"/>
              <w:right w:val="single" w:sz="4" w:space="0" w:color="auto"/>
            </w:tcBorders>
            <w:shd w:val="clear" w:color="000000" w:fill="FFFFFF"/>
            <w:noWrap/>
            <w:vAlign w:val="center"/>
            <w:hideMark/>
          </w:tcPr>
          <w:p w14:paraId="7421D52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50FBCE6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123</w:t>
            </w:r>
          </w:p>
        </w:tc>
      </w:tr>
      <w:tr w:rsidR="0014776C" w:rsidRPr="007450CD" w14:paraId="11442CD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6573F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459</w:t>
            </w:r>
          </w:p>
        </w:tc>
        <w:tc>
          <w:tcPr>
            <w:tcW w:w="989" w:type="pct"/>
            <w:tcBorders>
              <w:top w:val="nil"/>
              <w:left w:val="nil"/>
              <w:bottom w:val="single" w:sz="4" w:space="0" w:color="auto"/>
              <w:right w:val="single" w:sz="4" w:space="0" w:color="auto"/>
            </w:tcBorders>
            <w:shd w:val="clear" w:color="000000" w:fill="FFFFFF"/>
            <w:noWrap/>
            <w:vAlign w:val="center"/>
            <w:hideMark/>
          </w:tcPr>
          <w:p w14:paraId="0D1FB5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推夹钉</w:t>
            </w:r>
          </w:p>
        </w:tc>
        <w:tc>
          <w:tcPr>
            <w:tcW w:w="595" w:type="pct"/>
            <w:tcBorders>
              <w:top w:val="nil"/>
              <w:left w:val="nil"/>
              <w:bottom w:val="single" w:sz="4" w:space="0" w:color="auto"/>
              <w:right w:val="single" w:sz="4" w:space="0" w:color="auto"/>
            </w:tcBorders>
            <w:shd w:val="clear" w:color="auto" w:fill="auto"/>
            <w:noWrap/>
            <w:vAlign w:val="center"/>
            <w:hideMark/>
          </w:tcPr>
          <w:p w14:paraId="148CAF3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KOYO </w:t>
            </w:r>
          </w:p>
        </w:tc>
        <w:tc>
          <w:tcPr>
            <w:tcW w:w="2321" w:type="pct"/>
            <w:tcBorders>
              <w:top w:val="nil"/>
              <w:left w:val="nil"/>
              <w:bottom w:val="single" w:sz="4" w:space="0" w:color="auto"/>
              <w:right w:val="single" w:sz="4" w:space="0" w:color="auto"/>
            </w:tcBorders>
            <w:shd w:val="clear" w:color="auto" w:fill="auto"/>
            <w:noWrap/>
            <w:vAlign w:val="center"/>
            <w:hideMark/>
          </w:tcPr>
          <w:p w14:paraId="7429AA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小号</w:t>
            </w:r>
          </w:p>
        </w:tc>
        <w:tc>
          <w:tcPr>
            <w:tcW w:w="299" w:type="pct"/>
            <w:tcBorders>
              <w:top w:val="nil"/>
              <w:left w:val="nil"/>
              <w:bottom w:val="single" w:sz="4" w:space="0" w:color="auto"/>
              <w:right w:val="single" w:sz="4" w:space="0" w:color="auto"/>
            </w:tcBorders>
            <w:shd w:val="clear" w:color="000000" w:fill="FFFFFF"/>
            <w:noWrap/>
            <w:vAlign w:val="center"/>
            <w:hideMark/>
          </w:tcPr>
          <w:p w14:paraId="7D8CC5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1C8ABB6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7A3753E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F7A214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460</w:t>
            </w:r>
          </w:p>
        </w:tc>
        <w:tc>
          <w:tcPr>
            <w:tcW w:w="989" w:type="pct"/>
            <w:tcBorders>
              <w:top w:val="nil"/>
              <w:left w:val="nil"/>
              <w:bottom w:val="single" w:sz="4" w:space="0" w:color="auto"/>
              <w:right w:val="single" w:sz="4" w:space="0" w:color="auto"/>
            </w:tcBorders>
            <w:shd w:val="clear" w:color="000000" w:fill="FFFFFF"/>
            <w:noWrap/>
            <w:vAlign w:val="center"/>
            <w:hideMark/>
          </w:tcPr>
          <w:p w14:paraId="0B5C93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推夹钉</w:t>
            </w:r>
          </w:p>
        </w:tc>
        <w:tc>
          <w:tcPr>
            <w:tcW w:w="595" w:type="pct"/>
            <w:tcBorders>
              <w:top w:val="nil"/>
              <w:left w:val="nil"/>
              <w:bottom w:val="single" w:sz="4" w:space="0" w:color="auto"/>
              <w:right w:val="single" w:sz="4" w:space="0" w:color="auto"/>
            </w:tcBorders>
            <w:shd w:val="clear" w:color="auto" w:fill="auto"/>
            <w:noWrap/>
            <w:vAlign w:val="center"/>
            <w:hideMark/>
          </w:tcPr>
          <w:p w14:paraId="798C46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 xml:space="preserve">KOYO </w:t>
            </w:r>
          </w:p>
        </w:tc>
        <w:tc>
          <w:tcPr>
            <w:tcW w:w="2321" w:type="pct"/>
            <w:tcBorders>
              <w:top w:val="nil"/>
              <w:left w:val="nil"/>
              <w:bottom w:val="single" w:sz="4" w:space="0" w:color="auto"/>
              <w:right w:val="single" w:sz="4" w:space="0" w:color="auto"/>
            </w:tcBorders>
            <w:shd w:val="clear" w:color="auto" w:fill="auto"/>
            <w:noWrap/>
            <w:vAlign w:val="center"/>
            <w:hideMark/>
          </w:tcPr>
          <w:p w14:paraId="156BCA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KY-SCL 大号 30个/盒</w:t>
            </w:r>
          </w:p>
        </w:tc>
        <w:tc>
          <w:tcPr>
            <w:tcW w:w="299" w:type="pct"/>
            <w:tcBorders>
              <w:top w:val="nil"/>
              <w:left w:val="nil"/>
              <w:bottom w:val="single" w:sz="4" w:space="0" w:color="auto"/>
              <w:right w:val="single" w:sz="4" w:space="0" w:color="auto"/>
            </w:tcBorders>
            <w:shd w:val="clear" w:color="000000" w:fill="FFFFFF"/>
            <w:noWrap/>
            <w:vAlign w:val="center"/>
            <w:hideMark/>
          </w:tcPr>
          <w:p w14:paraId="633F323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0A765F6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314BEBA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99A7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461</w:t>
            </w:r>
          </w:p>
        </w:tc>
        <w:tc>
          <w:tcPr>
            <w:tcW w:w="989" w:type="pct"/>
            <w:tcBorders>
              <w:top w:val="nil"/>
              <w:left w:val="nil"/>
              <w:bottom w:val="single" w:sz="4" w:space="0" w:color="auto"/>
              <w:right w:val="single" w:sz="4" w:space="0" w:color="auto"/>
            </w:tcBorders>
            <w:shd w:val="clear" w:color="000000" w:fill="FFFFFF"/>
            <w:noWrap/>
            <w:vAlign w:val="center"/>
            <w:hideMark/>
          </w:tcPr>
          <w:p w14:paraId="1CBE54C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文件袋</w:t>
            </w:r>
          </w:p>
        </w:tc>
        <w:tc>
          <w:tcPr>
            <w:tcW w:w="595" w:type="pct"/>
            <w:tcBorders>
              <w:top w:val="nil"/>
              <w:left w:val="nil"/>
              <w:bottom w:val="single" w:sz="4" w:space="0" w:color="auto"/>
              <w:right w:val="single" w:sz="4" w:space="0" w:color="auto"/>
            </w:tcBorders>
            <w:shd w:val="clear" w:color="auto" w:fill="auto"/>
            <w:noWrap/>
            <w:vAlign w:val="center"/>
            <w:hideMark/>
          </w:tcPr>
          <w:p w14:paraId="4CC7D7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29B258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11孔EH303A</w:t>
            </w:r>
          </w:p>
        </w:tc>
        <w:tc>
          <w:tcPr>
            <w:tcW w:w="299" w:type="pct"/>
            <w:tcBorders>
              <w:top w:val="nil"/>
              <w:left w:val="nil"/>
              <w:bottom w:val="single" w:sz="4" w:space="0" w:color="auto"/>
              <w:right w:val="single" w:sz="4" w:space="0" w:color="auto"/>
            </w:tcBorders>
            <w:shd w:val="clear" w:color="000000" w:fill="FFFFFF"/>
            <w:noWrap/>
            <w:vAlign w:val="center"/>
            <w:hideMark/>
          </w:tcPr>
          <w:p w14:paraId="39F892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袋</w:t>
            </w:r>
          </w:p>
        </w:tc>
        <w:tc>
          <w:tcPr>
            <w:tcW w:w="497" w:type="pct"/>
            <w:tcBorders>
              <w:top w:val="nil"/>
              <w:left w:val="nil"/>
              <w:bottom w:val="single" w:sz="4" w:space="0" w:color="auto"/>
              <w:right w:val="single" w:sz="4" w:space="0" w:color="auto"/>
            </w:tcBorders>
            <w:shd w:val="clear" w:color="000000" w:fill="FFFFFF"/>
            <w:noWrap/>
            <w:vAlign w:val="center"/>
            <w:hideMark/>
          </w:tcPr>
          <w:p w14:paraId="1023324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2740</w:t>
            </w:r>
          </w:p>
        </w:tc>
      </w:tr>
      <w:tr w:rsidR="0014776C" w:rsidRPr="007450CD" w14:paraId="275323A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9BA8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462</w:t>
            </w:r>
          </w:p>
        </w:tc>
        <w:tc>
          <w:tcPr>
            <w:tcW w:w="989" w:type="pct"/>
            <w:tcBorders>
              <w:top w:val="nil"/>
              <w:left w:val="nil"/>
              <w:bottom w:val="single" w:sz="4" w:space="0" w:color="auto"/>
              <w:right w:val="single" w:sz="4" w:space="0" w:color="auto"/>
            </w:tcBorders>
            <w:shd w:val="clear" w:color="000000" w:fill="FFFFFF"/>
            <w:noWrap/>
            <w:vAlign w:val="center"/>
            <w:hideMark/>
          </w:tcPr>
          <w:p w14:paraId="1688F5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文件袋</w:t>
            </w:r>
          </w:p>
        </w:tc>
        <w:tc>
          <w:tcPr>
            <w:tcW w:w="595" w:type="pct"/>
            <w:tcBorders>
              <w:top w:val="nil"/>
              <w:left w:val="nil"/>
              <w:bottom w:val="single" w:sz="4" w:space="0" w:color="auto"/>
              <w:right w:val="single" w:sz="4" w:space="0" w:color="auto"/>
            </w:tcBorders>
            <w:shd w:val="clear" w:color="auto" w:fill="auto"/>
            <w:noWrap/>
            <w:vAlign w:val="center"/>
            <w:hideMark/>
          </w:tcPr>
          <w:p w14:paraId="1F3B05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363C8F2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A4按扣式C330</w:t>
            </w:r>
          </w:p>
        </w:tc>
        <w:tc>
          <w:tcPr>
            <w:tcW w:w="299" w:type="pct"/>
            <w:tcBorders>
              <w:top w:val="nil"/>
              <w:left w:val="nil"/>
              <w:bottom w:val="single" w:sz="4" w:space="0" w:color="auto"/>
              <w:right w:val="single" w:sz="4" w:space="0" w:color="auto"/>
            </w:tcBorders>
            <w:shd w:val="clear" w:color="000000" w:fill="FFFFFF"/>
            <w:noWrap/>
            <w:vAlign w:val="center"/>
            <w:hideMark/>
          </w:tcPr>
          <w:p w14:paraId="4C4C61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94DC38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2850</w:t>
            </w:r>
          </w:p>
        </w:tc>
      </w:tr>
      <w:tr w:rsidR="0014776C" w:rsidRPr="007450CD" w14:paraId="61601D7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B8AAE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463</w:t>
            </w:r>
          </w:p>
        </w:tc>
        <w:tc>
          <w:tcPr>
            <w:tcW w:w="989" w:type="pct"/>
            <w:tcBorders>
              <w:top w:val="nil"/>
              <w:left w:val="nil"/>
              <w:bottom w:val="single" w:sz="4" w:space="0" w:color="auto"/>
              <w:right w:val="single" w:sz="4" w:space="0" w:color="auto"/>
            </w:tcBorders>
            <w:shd w:val="clear" w:color="000000" w:fill="FFFFFF"/>
            <w:noWrap/>
            <w:vAlign w:val="center"/>
            <w:hideMark/>
          </w:tcPr>
          <w:p w14:paraId="525759F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文件袋</w:t>
            </w:r>
          </w:p>
        </w:tc>
        <w:tc>
          <w:tcPr>
            <w:tcW w:w="595" w:type="pct"/>
            <w:tcBorders>
              <w:top w:val="nil"/>
              <w:left w:val="nil"/>
              <w:bottom w:val="single" w:sz="4" w:space="0" w:color="auto"/>
              <w:right w:val="single" w:sz="4" w:space="0" w:color="auto"/>
            </w:tcBorders>
            <w:shd w:val="clear" w:color="auto" w:fill="auto"/>
            <w:noWrap/>
            <w:vAlign w:val="center"/>
            <w:hideMark/>
          </w:tcPr>
          <w:p w14:paraId="7C237D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树德</w:t>
            </w:r>
          </w:p>
        </w:tc>
        <w:tc>
          <w:tcPr>
            <w:tcW w:w="2321" w:type="pct"/>
            <w:tcBorders>
              <w:top w:val="nil"/>
              <w:left w:val="nil"/>
              <w:bottom w:val="single" w:sz="4" w:space="0" w:color="auto"/>
              <w:right w:val="single" w:sz="4" w:space="0" w:color="auto"/>
            </w:tcBorders>
            <w:shd w:val="clear" w:color="auto" w:fill="auto"/>
            <w:noWrap/>
            <w:vAlign w:val="center"/>
            <w:hideMark/>
          </w:tcPr>
          <w:p w14:paraId="78A0BA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A1811</w:t>
            </w:r>
          </w:p>
        </w:tc>
        <w:tc>
          <w:tcPr>
            <w:tcW w:w="299" w:type="pct"/>
            <w:tcBorders>
              <w:top w:val="nil"/>
              <w:left w:val="nil"/>
              <w:bottom w:val="single" w:sz="4" w:space="0" w:color="auto"/>
              <w:right w:val="single" w:sz="4" w:space="0" w:color="auto"/>
            </w:tcBorders>
            <w:shd w:val="clear" w:color="000000" w:fill="FFFFFF"/>
            <w:noWrap/>
            <w:vAlign w:val="center"/>
            <w:hideMark/>
          </w:tcPr>
          <w:p w14:paraId="4928BF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B4F042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w:t>
            </w:r>
          </w:p>
        </w:tc>
      </w:tr>
      <w:tr w:rsidR="0014776C" w:rsidRPr="007450CD" w14:paraId="7DB9069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F58613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464</w:t>
            </w:r>
          </w:p>
        </w:tc>
        <w:tc>
          <w:tcPr>
            <w:tcW w:w="989" w:type="pct"/>
            <w:tcBorders>
              <w:top w:val="nil"/>
              <w:left w:val="nil"/>
              <w:bottom w:val="single" w:sz="4" w:space="0" w:color="auto"/>
              <w:right w:val="single" w:sz="4" w:space="0" w:color="auto"/>
            </w:tcBorders>
            <w:shd w:val="clear" w:color="000000" w:fill="FFFFFF"/>
            <w:noWrap/>
            <w:vAlign w:val="center"/>
            <w:hideMark/>
          </w:tcPr>
          <w:p w14:paraId="3C971B4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0BFF57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5DC7E81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HY20AK A4 20页</w:t>
            </w:r>
          </w:p>
        </w:tc>
        <w:tc>
          <w:tcPr>
            <w:tcW w:w="299" w:type="pct"/>
            <w:tcBorders>
              <w:top w:val="nil"/>
              <w:left w:val="nil"/>
              <w:bottom w:val="single" w:sz="4" w:space="0" w:color="auto"/>
              <w:right w:val="single" w:sz="4" w:space="0" w:color="auto"/>
            </w:tcBorders>
            <w:shd w:val="clear" w:color="000000" w:fill="FFFFFF"/>
            <w:noWrap/>
            <w:vAlign w:val="center"/>
            <w:hideMark/>
          </w:tcPr>
          <w:p w14:paraId="5920DCD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C49C9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287</w:t>
            </w:r>
          </w:p>
        </w:tc>
      </w:tr>
      <w:tr w:rsidR="0014776C" w:rsidRPr="007450CD" w14:paraId="0B5D84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3E49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465</w:t>
            </w:r>
          </w:p>
        </w:tc>
        <w:tc>
          <w:tcPr>
            <w:tcW w:w="989" w:type="pct"/>
            <w:tcBorders>
              <w:top w:val="nil"/>
              <w:left w:val="nil"/>
              <w:bottom w:val="single" w:sz="4" w:space="0" w:color="auto"/>
              <w:right w:val="single" w:sz="4" w:space="0" w:color="auto"/>
            </w:tcBorders>
            <w:shd w:val="clear" w:color="000000" w:fill="FFFFFF"/>
            <w:noWrap/>
            <w:vAlign w:val="center"/>
            <w:hideMark/>
          </w:tcPr>
          <w:p w14:paraId="76A64A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6474EA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745C1A8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HY40AK A4 40页</w:t>
            </w:r>
          </w:p>
        </w:tc>
        <w:tc>
          <w:tcPr>
            <w:tcW w:w="299" w:type="pct"/>
            <w:tcBorders>
              <w:top w:val="nil"/>
              <w:left w:val="nil"/>
              <w:bottom w:val="single" w:sz="4" w:space="0" w:color="auto"/>
              <w:right w:val="single" w:sz="4" w:space="0" w:color="auto"/>
            </w:tcBorders>
            <w:shd w:val="clear" w:color="000000" w:fill="FFFFFF"/>
            <w:noWrap/>
            <w:vAlign w:val="center"/>
            <w:hideMark/>
          </w:tcPr>
          <w:p w14:paraId="0C71CC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4BABFD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521</w:t>
            </w:r>
          </w:p>
        </w:tc>
      </w:tr>
      <w:tr w:rsidR="0014776C" w:rsidRPr="007450CD" w14:paraId="19557F3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DA579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466</w:t>
            </w:r>
          </w:p>
        </w:tc>
        <w:tc>
          <w:tcPr>
            <w:tcW w:w="989" w:type="pct"/>
            <w:tcBorders>
              <w:top w:val="nil"/>
              <w:left w:val="nil"/>
              <w:bottom w:val="single" w:sz="4" w:space="0" w:color="auto"/>
              <w:right w:val="single" w:sz="4" w:space="0" w:color="auto"/>
            </w:tcBorders>
            <w:shd w:val="clear" w:color="000000" w:fill="FFFFFF"/>
            <w:noWrap/>
            <w:vAlign w:val="center"/>
            <w:hideMark/>
          </w:tcPr>
          <w:p w14:paraId="702406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310DF8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001019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HY60AK A4 60页</w:t>
            </w:r>
          </w:p>
        </w:tc>
        <w:tc>
          <w:tcPr>
            <w:tcW w:w="299" w:type="pct"/>
            <w:tcBorders>
              <w:top w:val="nil"/>
              <w:left w:val="nil"/>
              <w:bottom w:val="single" w:sz="4" w:space="0" w:color="auto"/>
              <w:right w:val="single" w:sz="4" w:space="0" w:color="auto"/>
            </w:tcBorders>
            <w:shd w:val="clear" w:color="000000" w:fill="FFFFFF"/>
            <w:noWrap/>
            <w:vAlign w:val="center"/>
            <w:hideMark/>
          </w:tcPr>
          <w:p w14:paraId="04B916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BA1CD8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459</w:t>
            </w:r>
          </w:p>
        </w:tc>
      </w:tr>
      <w:tr w:rsidR="0014776C" w:rsidRPr="007450CD" w14:paraId="21C3721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FFD13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467</w:t>
            </w:r>
          </w:p>
        </w:tc>
        <w:tc>
          <w:tcPr>
            <w:tcW w:w="989" w:type="pct"/>
            <w:tcBorders>
              <w:top w:val="nil"/>
              <w:left w:val="nil"/>
              <w:bottom w:val="single" w:sz="4" w:space="0" w:color="auto"/>
              <w:right w:val="single" w:sz="4" w:space="0" w:color="auto"/>
            </w:tcBorders>
            <w:shd w:val="clear" w:color="000000" w:fill="FFFFFF"/>
            <w:noWrap/>
            <w:vAlign w:val="center"/>
            <w:hideMark/>
          </w:tcPr>
          <w:p w14:paraId="2AF438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76361E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152C83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HY80AK-1 A4/80页</w:t>
            </w:r>
          </w:p>
        </w:tc>
        <w:tc>
          <w:tcPr>
            <w:tcW w:w="299" w:type="pct"/>
            <w:tcBorders>
              <w:top w:val="nil"/>
              <w:left w:val="nil"/>
              <w:bottom w:val="single" w:sz="4" w:space="0" w:color="auto"/>
              <w:right w:val="single" w:sz="4" w:space="0" w:color="auto"/>
            </w:tcBorders>
            <w:shd w:val="clear" w:color="000000" w:fill="FFFFFF"/>
            <w:noWrap/>
            <w:vAlign w:val="center"/>
            <w:hideMark/>
          </w:tcPr>
          <w:p w14:paraId="67C4C7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31A44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355</w:t>
            </w:r>
          </w:p>
        </w:tc>
      </w:tr>
      <w:tr w:rsidR="0014776C" w:rsidRPr="007450CD" w14:paraId="76BA4D2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1FDAD8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468</w:t>
            </w:r>
          </w:p>
        </w:tc>
        <w:tc>
          <w:tcPr>
            <w:tcW w:w="989" w:type="pct"/>
            <w:tcBorders>
              <w:top w:val="nil"/>
              <w:left w:val="nil"/>
              <w:bottom w:val="single" w:sz="4" w:space="0" w:color="auto"/>
              <w:right w:val="single" w:sz="4" w:space="0" w:color="auto"/>
            </w:tcBorders>
            <w:shd w:val="clear" w:color="000000" w:fill="FFFFFF"/>
            <w:noWrap/>
            <w:vAlign w:val="center"/>
            <w:hideMark/>
          </w:tcPr>
          <w:p w14:paraId="5BF739E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367665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772104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A602</w:t>
            </w:r>
          </w:p>
        </w:tc>
        <w:tc>
          <w:tcPr>
            <w:tcW w:w="299" w:type="pct"/>
            <w:tcBorders>
              <w:top w:val="nil"/>
              <w:left w:val="nil"/>
              <w:bottom w:val="single" w:sz="4" w:space="0" w:color="auto"/>
              <w:right w:val="single" w:sz="4" w:space="0" w:color="auto"/>
            </w:tcBorders>
            <w:shd w:val="clear" w:color="000000" w:fill="FFFFFF"/>
            <w:noWrap/>
            <w:vAlign w:val="center"/>
            <w:hideMark/>
          </w:tcPr>
          <w:p w14:paraId="48B06E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39859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209</w:t>
            </w:r>
          </w:p>
        </w:tc>
      </w:tr>
      <w:tr w:rsidR="0014776C" w:rsidRPr="007450CD" w14:paraId="2E2F146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2E29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469</w:t>
            </w:r>
          </w:p>
        </w:tc>
        <w:tc>
          <w:tcPr>
            <w:tcW w:w="989" w:type="pct"/>
            <w:tcBorders>
              <w:top w:val="nil"/>
              <w:left w:val="nil"/>
              <w:bottom w:val="single" w:sz="4" w:space="0" w:color="auto"/>
              <w:right w:val="single" w:sz="4" w:space="0" w:color="auto"/>
            </w:tcBorders>
            <w:shd w:val="clear" w:color="000000" w:fill="FFFFFF"/>
            <w:noWrap/>
            <w:vAlign w:val="center"/>
            <w:hideMark/>
          </w:tcPr>
          <w:p w14:paraId="5A0D5C2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4D95E3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0A490F5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二孔A205</w:t>
            </w:r>
          </w:p>
        </w:tc>
        <w:tc>
          <w:tcPr>
            <w:tcW w:w="299" w:type="pct"/>
            <w:tcBorders>
              <w:top w:val="nil"/>
              <w:left w:val="nil"/>
              <w:bottom w:val="single" w:sz="4" w:space="0" w:color="auto"/>
              <w:right w:val="single" w:sz="4" w:space="0" w:color="auto"/>
            </w:tcBorders>
            <w:shd w:val="clear" w:color="000000" w:fill="FFFFFF"/>
            <w:noWrap/>
            <w:vAlign w:val="center"/>
            <w:hideMark/>
          </w:tcPr>
          <w:p w14:paraId="2FDF582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644885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436</w:t>
            </w:r>
          </w:p>
        </w:tc>
      </w:tr>
      <w:tr w:rsidR="0014776C" w:rsidRPr="007450CD" w14:paraId="3864617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2D65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470</w:t>
            </w:r>
          </w:p>
        </w:tc>
        <w:tc>
          <w:tcPr>
            <w:tcW w:w="989" w:type="pct"/>
            <w:tcBorders>
              <w:top w:val="nil"/>
              <w:left w:val="nil"/>
              <w:bottom w:val="single" w:sz="4" w:space="0" w:color="auto"/>
              <w:right w:val="single" w:sz="4" w:space="0" w:color="auto"/>
            </w:tcBorders>
            <w:shd w:val="clear" w:color="000000" w:fill="FFFFFF"/>
            <w:noWrap/>
            <w:vAlign w:val="center"/>
            <w:hideMark/>
          </w:tcPr>
          <w:p w14:paraId="6B8DED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文件夹</w:t>
            </w:r>
          </w:p>
        </w:tc>
        <w:tc>
          <w:tcPr>
            <w:tcW w:w="595" w:type="pct"/>
            <w:tcBorders>
              <w:top w:val="nil"/>
              <w:left w:val="nil"/>
              <w:bottom w:val="single" w:sz="4" w:space="0" w:color="auto"/>
              <w:right w:val="single" w:sz="4" w:space="0" w:color="auto"/>
            </w:tcBorders>
            <w:shd w:val="clear" w:color="auto" w:fill="auto"/>
            <w:noWrap/>
            <w:vAlign w:val="center"/>
            <w:hideMark/>
          </w:tcPr>
          <w:p w14:paraId="3EE67F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齐心</w:t>
            </w:r>
          </w:p>
        </w:tc>
        <w:tc>
          <w:tcPr>
            <w:tcW w:w="2321" w:type="pct"/>
            <w:tcBorders>
              <w:top w:val="nil"/>
              <w:left w:val="nil"/>
              <w:bottom w:val="single" w:sz="4" w:space="0" w:color="auto"/>
              <w:right w:val="single" w:sz="4" w:space="0" w:color="auto"/>
            </w:tcBorders>
            <w:shd w:val="clear" w:color="auto" w:fill="auto"/>
            <w:noWrap/>
            <w:vAlign w:val="center"/>
            <w:hideMark/>
          </w:tcPr>
          <w:p w14:paraId="2BC16C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TC530AB 3孔</w:t>
            </w:r>
          </w:p>
        </w:tc>
        <w:tc>
          <w:tcPr>
            <w:tcW w:w="299" w:type="pct"/>
            <w:tcBorders>
              <w:top w:val="nil"/>
              <w:left w:val="nil"/>
              <w:bottom w:val="single" w:sz="4" w:space="0" w:color="auto"/>
              <w:right w:val="single" w:sz="4" w:space="0" w:color="auto"/>
            </w:tcBorders>
            <w:shd w:val="clear" w:color="000000" w:fill="FFFFFF"/>
            <w:noWrap/>
            <w:vAlign w:val="center"/>
            <w:hideMark/>
          </w:tcPr>
          <w:p w14:paraId="36714D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3AABEB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152</w:t>
            </w:r>
          </w:p>
        </w:tc>
      </w:tr>
      <w:tr w:rsidR="0014776C" w:rsidRPr="007450CD" w14:paraId="59AF2C7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DFC79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471</w:t>
            </w:r>
          </w:p>
        </w:tc>
        <w:tc>
          <w:tcPr>
            <w:tcW w:w="989" w:type="pct"/>
            <w:tcBorders>
              <w:top w:val="nil"/>
              <w:left w:val="nil"/>
              <w:bottom w:val="single" w:sz="4" w:space="0" w:color="auto"/>
              <w:right w:val="single" w:sz="4" w:space="0" w:color="auto"/>
            </w:tcBorders>
            <w:shd w:val="clear" w:color="000000" w:fill="FFFFFF"/>
            <w:noWrap/>
            <w:vAlign w:val="center"/>
            <w:hideMark/>
          </w:tcPr>
          <w:p w14:paraId="59BE0C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文件框</w:t>
            </w:r>
          </w:p>
        </w:tc>
        <w:tc>
          <w:tcPr>
            <w:tcW w:w="595" w:type="pct"/>
            <w:tcBorders>
              <w:top w:val="nil"/>
              <w:left w:val="nil"/>
              <w:bottom w:val="single" w:sz="4" w:space="0" w:color="auto"/>
              <w:right w:val="single" w:sz="4" w:space="0" w:color="auto"/>
            </w:tcBorders>
            <w:shd w:val="clear" w:color="auto" w:fill="auto"/>
            <w:noWrap/>
            <w:vAlign w:val="center"/>
            <w:hideMark/>
          </w:tcPr>
          <w:p w14:paraId="6AFEA7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466285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三格608</w:t>
            </w:r>
          </w:p>
        </w:tc>
        <w:tc>
          <w:tcPr>
            <w:tcW w:w="299" w:type="pct"/>
            <w:tcBorders>
              <w:top w:val="nil"/>
              <w:left w:val="nil"/>
              <w:bottom w:val="single" w:sz="4" w:space="0" w:color="auto"/>
              <w:right w:val="single" w:sz="4" w:space="0" w:color="auto"/>
            </w:tcBorders>
            <w:shd w:val="clear" w:color="000000" w:fill="FFFFFF"/>
            <w:noWrap/>
            <w:vAlign w:val="center"/>
            <w:hideMark/>
          </w:tcPr>
          <w:p w14:paraId="4CAA93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6FC575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78</w:t>
            </w:r>
          </w:p>
        </w:tc>
      </w:tr>
      <w:tr w:rsidR="0014776C" w:rsidRPr="007450CD" w14:paraId="135DC0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49FA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472</w:t>
            </w:r>
          </w:p>
        </w:tc>
        <w:tc>
          <w:tcPr>
            <w:tcW w:w="989" w:type="pct"/>
            <w:tcBorders>
              <w:top w:val="nil"/>
              <w:left w:val="nil"/>
              <w:bottom w:val="single" w:sz="4" w:space="0" w:color="auto"/>
              <w:right w:val="single" w:sz="4" w:space="0" w:color="auto"/>
            </w:tcBorders>
            <w:shd w:val="clear" w:color="000000" w:fill="FFFFFF"/>
            <w:noWrap/>
            <w:vAlign w:val="center"/>
            <w:hideMark/>
          </w:tcPr>
          <w:p w14:paraId="211E7A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文件框</w:t>
            </w:r>
          </w:p>
        </w:tc>
        <w:tc>
          <w:tcPr>
            <w:tcW w:w="595" w:type="pct"/>
            <w:tcBorders>
              <w:top w:val="nil"/>
              <w:left w:val="nil"/>
              <w:bottom w:val="single" w:sz="4" w:space="0" w:color="auto"/>
              <w:right w:val="single" w:sz="4" w:space="0" w:color="auto"/>
            </w:tcBorders>
            <w:shd w:val="clear" w:color="auto" w:fill="auto"/>
            <w:noWrap/>
            <w:vAlign w:val="center"/>
            <w:hideMark/>
          </w:tcPr>
          <w:p w14:paraId="293B06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58620A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四格408</w:t>
            </w:r>
          </w:p>
        </w:tc>
        <w:tc>
          <w:tcPr>
            <w:tcW w:w="299" w:type="pct"/>
            <w:tcBorders>
              <w:top w:val="nil"/>
              <w:left w:val="nil"/>
              <w:bottom w:val="single" w:sz="4" w:space="0" w:color="auto"/>
              <w:right w:val="single" w:sz="4" w:space="0" w:color="auto"/>
            </w:tcBorders>
            <w:shd w:val="clear" w:color="000000" w:fill="FFFFFF"/>
            <w:noWrap/>
            <w:vAlign w:val="center"/>
            <w:hideMark/>
          </w:tcPr>
          <w:p w14:paraId="4429D0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33FD86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69</w:t>
            </w:r>
          </w:p>
        </w:tc>
      </w:tr>
      <w:tr w:rsidR="0014776C" w:rsidRPr="007450CD" w14:paraId="1AF610A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EBD734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473</w:t>
            </w:r>
          </w:p>
        </w:tc>
        <w:tc>
          <w:tcPr>
            <w:tcW w:w="989" w:type="pct"/>
            <w:tcBorders>
              <w:top w:val="nil"/>
              <w:left w:val="nil"/>
              <w:bottom w:val="single" w:sz="4" w:space="0" w:color="auto"/>
              <w:right w:val="single" w:sz="4" w:space="0" w:color="auto"/>
            </w:tcBorders>
            <w:shd w:val="clear" w:color="000000" w:fill="FFFFFF"/>
            <w:noWrap/>
            <w:vAlign w:val="center"/>
            <w:hideMark/>
          </w:tcPr>
          <w:p w14:paraId="14FCF2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文件套</w:t>
            </w:r>
          </w:p>
        </w:tc>
        <w:tc>
          <w:tcPr>
            <w:tcW w:w="595" w:type="pct"/>
            <w:tcBorders>
              <w:top w:val="nil"/>
              <w:left w:val="nil"/>
              <w:bottom w:val="single" w:sz="4" w:space="0" w:color="auto"/>
              <w:right w:val="single" w:sz="4" w:space="0" w:color="auto"/>
            </w:tcBorders>
            <w:shd w:val="clear" w:color="auto" w:fill="auto"/>
            <w:noWrap/>
            <w:vAlign w:val="center"/>
            <w:hideMark/>
          </w:tcPr>
          <w:p w14:paraId="46E600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富得快</w:t>
            </w:r>
          </w:p>
        </w:tc>
        <w:tc>
          <w:tcPr>
            <w:tcW w:w="2321" w:type="pct"/>
            <w:tcBorders>
              <w:top w:val="nil"/>
              <w:left w:val="nil"/>
              <w:bottom w:val="single" w:sz="4" w:space="0" w:color="auto"/>
              <w:right w:val="single" w:sz="4" w:space="0" w:color="auto"/>
            </w:tcBorders>
            <w:shd w:val="clear" w:color="auto" w:fill="auto"/>
            <w:noWrap/>
            <w:vAlign w:val="center"/>
            <w:hideMark/>
          </w:tcPr>
          <w:p w14:paraId="00BC6EB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E310 A4二页</w:t>
            </w:r>
          </w:p>
        </w:tc>
        <w:tc>
          <w:tcPr>
            <w:tcW w:w="299" w:type="pct"/>
            <w:tcBorders>
              <w:top w:val="nil"/>
              <w:left w:val="nil"/>
              <w:bottom w:val="single" w:sz="4" w:space="0" w:color="auto"/>
              <w:right w:val="single" w:sz="4" w:space="0" w:color="auto"/>
            </w:tcBorders>
            <w:shd w:val="clear" w:color="000000" w:fill="FFFFFF"/>
            <w:noWrap/>
            <w:vAlign w:val="center"/>
            <w:hideMark/>
          </w:tcPr>
          <w:p w14:paraId="57F108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4E2C6E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3866</w:t>
            </w:r>
          </w:p>
        </w:tc>
      </w:tr>
      <w:tr w:rsidR="0014776C" w:rsidRPr="007450CD" w14:paraId="0AF892C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EA4E2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474</w:t>
            </w:r>
          </w:p>
        </w:tc>
        <w:tc>
          <w:tcPr>
            <w:tcW w:w="989" w:type="pct"/>
            <w:tcBorders>
              <w:top w:val="nil"/>
              <w:left w:val="nil"/>
              <w:bottom w:val="single" w:sz="4" w:space="0" w:color="auto"/>
              <w:right w:val="single" w:sz="4" w:space="0" w:color="auto"/>
            </w:tcBorders>
            <w:shd w:val="clear" w:color="000000" w:fill="FFFFFF"/>
            <w:noWrap/>
            <w:vAlign w:val="center"/>
            <w:hideMark/>
          </w:tcPr>
          <w:p w14:paraId="73C52C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胶水</w:t>
            </w:r>
          </w:p>
        </w:tc>
        <w:tc>
          <w:tcPr>
            <w:tcW w:w="595" w:type="pct"/>
            <w:tcBorders>
              <w:top w:val="nil"/>
              <w:left w:val="nil"/>
              <w:bottom w:val="single" w:sz="4" w:space="0" w:color="auto"/>
              <w:right w:val="single" w:sz="4" w:space="0" w:color="auto"/>
            </w:tcBorders>
            <w:shd w:val="clear" w:color="auto" w:fill="auto"/>
            <w:noWrap/>
            <w:vAlign w:val="center"/>
            <w:hideMark/>
          </w:tcPr>
          <w:p w14:paraId="6E54670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文龙</w:t>
            </w:r>
          </w:p>
        </w:tc>
        <w:tc>
          <w:tcPr>
            <w:tcW w:w="2321" w:type="pct"/>
            <w:tcBorders>
              <w:top w:val="nil"/>
              <w:left w:val="nil"/>
              <w:bottom w:val="single" w:sz="4" w:space="0" w:color="auto"/>
              <w:right w:val="single" w:sz="4" w:space="0" w:color="auto"/>
            </w:tcBorders>
            <w:shd w:val="clear" w:color="auto" w:fill="auto"/>
            <w:noWrap/>
            <w:vAlign w:val="center"/>
            <w:hideMark/>
          </w:tcPr>
          <w:p w14:paraId="370228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1公斤桶装</w:t>
            </w:r>
          </w:p>
        </w:tc>
        <w:tc>
          <w:tcPr>
            <w:tcW w:w="299" w:type="pct"/>
            <w:tcBorders>
              <w:top w:val="nil"/>
              <w:left w:val="nil"/>
              <w:bottom w:val="single" w:sz="4" w:space="0" w:color="auto"/>
              <w:right w:val="single" w:sz="4" w:space="0" w:color="auto"/>
            </w:tcBorders>
            <w:shd w:val="clear" w:color="000000" w:fill="FFFFFF"/>
            <w:noWrap/>
            <w:vAlign w:val="center"/>
            <w:hideMark/>
          </w:tcPr>
          <w:p w14:paraId="68DB7A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桶</w:t>
            </w:r>
          </w:p>
        </w:tc>
        <w:tc>
          <w:tcPr>
            <w:tcW w:w="497" w:type="pct"/>
            <w:tcBorders>
              <w:top w:val="nil"/>
              <w:left w:val="nil"/>
              <w:bottom w:val="single" w:sz="4" w:space="0" w:color="auto"/>
              <w:right w:val="single" w:sz="4" w:space="0" w:color="auto"/>
            </w:tcBorders>
            <w:shd w:val="clear" w:color="000000" w:fill="FFFFFF"/>
            <w:noWrap/>
            <w:vAlign w:val="center"/>
            <w:hideMark/>
          </w:tcPr>
          <w:p w14:paraId="4707A2A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w:t>
            </w:r>
          </w:p>
        </w:tc>
      </w:tr>
      <w:tr w:rsidR="0014776C" w:rsidRPr="007450CD" w14:paraId="7F28DF8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D22A9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475</w:t>
            </w:r>
          </w:p>
        </w:tc>
        <w:tc>
          <w:tcPr>
            <w:tcW w:w="989" w:type="pct"/>
            <w:tcBorders>
              <w:top w:val="nil"/>
              <w:left w:val="nil"/>
              <w:bottom w:val="single" w:sz="4" w:space="0" w:color="auto"/>
              <w:right w:val="single" w:sz="4" w:space="0" w:color="auto"/>
            </w:tcBorders>
            <w:shd w:val="clear" w:color="000000" w:fill="FFFFFF"/>
            <w:noWrap/>
            <w:vAlign w:val="center"/>
            <w:hideMark/>
          </w:tcPr>
          <w:p w14:paraId="35D3B7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橡皮</w:t>
            </w:r>
          </w:p>
        </w:tc>
        <w:tc>
          <w:tcPr>
            <w:tcW w:w="595" w:type="pct"/>
            <w:tcBorders>
              <w:top w:val="nil"/>
              <w:left w:val="nil"/>
              <w:bottom w:val="single" w:sz="4" w:space="0" w:color="auto"/>
              <w:right w:val="single" w:sz="4" w:space="0" w:color="auto"/>
            </w:tcBorders>
            <w:shd w:val="clear" w:color="auto" w:fill="auto"/>
            <w:noWrap/>
            <w:vAlign w:val="center"/>
            <w:hideMark/>
          </w:tcPr>
          <w:p w14:paraId="162F99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南韩</w:t>
            </w:r>
          </w:p>
        </w:tc>
        <w:tc>
          <w:tcPr>
            <w:tcW w:w="2321" w:type="pct"/>
            <w:tcBorders>
              <w:top w:val="nil"/>
              <w:left w:val="nil"/>
              <w:bottom w:val="single" w:sz="4" w:space="0" w:color="auto"/>
              <w:right w:val="single" w:sz="4" w:space="0" w:color="auto"/>
            </w:tcBorders>
            <w:shd w:val="clear" w:color="auto" w:fill="auto"/>
            <w:noWrap/>
            <w:vAlign w:val="center"/>
            <w:hideMark/>
          </w:tcPr>
          <w:p w14:paraId="3B1CB3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4B 200A</w:t>
            </w:r>
          </w:p>
        </w:tc>
        <w:tc>
          <w:tcPr>
            <w:tcW w:w="299" w:type="pct"/>
            <w:tcBorders>
              <w:top w:val="nil"/>
              <w:left w:val="nil"/>
              <w:bottom w:val="single" w:sz="4" w:space="0" w:color="auto"/>
              <w:right w:val="single" w:sz="4" w:space="0" w:color="auto"/>
            </w:tcBorders>
            <w:shd w:val="clear" w:color="000000" w:fill="FFFFFF"/>
            <w:noWrap/>
            <w:vAlign w:val="center"/>
            <w:hideMark/>
          </w:tcPr>
          <w:p w14:paraId="5723C5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12526CE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577</w:t>
            </w:r>
          </w:p>
        </w:tc>
      </w:tr>
      <w:tr w:rsidR="0014776C" w:rsidRPr="007450CD" w14:paraId="174ECB3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139F9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476</w:t>
            </w:r>
          </w:p>
        </w:tc>
        <w:tc>
          <w:tcPr>
            <w:tcW w:w="989" w:type="pct"/>
            <w:tcBorders>
              <w:top w:val="nil"/>
              <w:left w:val="nil"/>
              <w:bottom w:val="single" w:sz="4" w:space="0" w:color="auto"/>
              <w:right w:val="single" w:sz="4" w:space="0" w:color="auto"/>
            </w:tcBorders>
            <w:shd w:val="clear" w:color="000000" w:fill="FFFFFF"/>
            <w:noWrap/>
            <w:vAlign w:val="center"/>
            <w:hideMark/>
          </w:tcPr>
          <w:p w14:paraId="31DF7A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橡皮</w:t>
            </w:r>
          </w:p>
        </w:tc>
        <w:tc>
          <w:tcPr>
            <w:tcW w:w="595" w:type="pct"/>
            <w:tcBorders>
              <w:top w:val="nil"/>
              <w:left w:val="nil"/>
              <w:bottom w:val="single" w:sz="4" w:space="0" w:color="auto"/>
              <w:right w:val="single" w:sz="4" w:space="0" w:color="auto"/>
            </w:tcBorders>
            <w:shd w:val="clear" w:color="auto" w:fill="auto"/>
            <w:noWrap/>
            <w:vAlign w:val="center"/>
            <w:hideMark/>
          </w:tcPr>
          <w:p w14:paraId="656B04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长城</w:t>
            </w:r>
          </w:p>
        </w:tc>
        <w:tc>
          <w:tcPr>
            <w:tcW w:w="2321" w:type="pct"/>
            <w:tcBorders>
              <w:top w:val="nil"/>
              <w:left w:val="nil"/>
              <w:bottom w:val="single" w:sz="4" w:space="0" w:color="auto"/>
              <w:right w:val="single" w:sz="4" w:space="0" w:color="auto"/>
            </w:tcBorders>
            <w:shd w:val="clear" w:color="auto" w:fill="auto"/>
            <w:noWrap/>
            <w:vAlign w:val="center"/>
            <w:hideMark/>
          </w:tcPr>
          <w:p w14:paraId="559A41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绘图E1131</w:t>
            </w:r>
          </w:p>
        </w:tc>
        <w:tc>
          <w:tcPr>
            <w:tcW w:w="299" w:type="pct"/>
            <w:tcBorders>
              <w:top w:val="nil"/>
              <w:left w:val="nil"/>
              <w:bottom w:val="single" w:sz="4" w:space="0" w:color="auto"/>
              <w:right w:val="single" w:sz="4" w:space="0" w:color="auto"/>
            </w:tcBorders>
            <w:shd w:val="clear" w:color="000000" w:fill="FFFFFF"/>
            <w:noWrap/>
            <w:vAlign w:val="center"/>
            <w:hideMark/>
          </w:tcPr>
          <w:p w14:paraId="19CA196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793C3F2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337</w:t>
            </w:r>
          </w:p>
        </w:tc>
      </w:tr>
      <w:tr w:rsidR="0014776C" w:rsidRPr="007450CD" w14:paraId="7FB672F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D73B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477</w:t>
            </w:r>
          </w:p>
        </w:tc>
        <w:tc>
          <w:tcPr>
            <w:tcW w:w="989" w:type="pct"/>
            <w:tcBorders>
              <w:top w:val="nil"/>
              <w:left w:val="nil"/>
              <w:bottom w:val="single" w:sz="4" w:space="0" w:color="auto"/>
              <w:right w:val="single" w:sz="4" w:space="0" w:color="auto"/>
            </w:tcBorders>
            <w:shd w:val="clear" w:color="000000" w:fill="FFFFFF"/>
            <w:noWrap/>
            <w:vAlign w:val="center"/>
            <w:hideMark/>
          </w:tcPr>
          <w:p w14:paraId="101ED9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小笔记本</w:t>
            </w:r>
          </w:p>
        </w:tc>
        <w:tc>
          <w:tcPr>
            <w:tcW w:w="595" w:type="pct"/>
            <w:tcBorders>
              <w:top w:val="nil"/>
              <w:left w:val="nil"/>
              <w:bottom w:val="single" w:sz="4" w:space="0" w:color="auto"/>
              <w:right w:val="single" w:sz="4" w:space="0" w:color="auto"/>
            </w:tcBorders>
            <w:shd w:val="clear" w:color="auto" w:fill="auto"/>
            <w:noWrap/>
            <w:vAlign w:val="center"/>
            <w:hideMark/>
          </w:tcPr>
          <w:p w14:paraId="0A8FD6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风行天下</w:t>
            </w:r>
          </w:p>
        </w:tc>
        <w:tc>
          <w:tcPr>
            <w:tcW w:w="2321" w:type="pct"/>
            <w:tcBorders>
              <w:top w:val="nil"/>
              <w:left w:val="nil"/>
              <w:bottom w:val="single" w:sz="4" w:space="0" w:color="auto"/>
              <w:right w:val="single" w:sz="4" w:space="0" w:color="auto"/>
            </w:tcBorders>
            <w:shd w:val="clear" w:color="auto" w:fill="auto"/>
            <w:noWrap/>
            <w:vAlign w:val="center"/>
            <w:hideMark/>
          </w:tcPr>
          <w:p w14:paraId="4B1FCF0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36开 皮面</w:t>
            </w:r>
          </w:p>
        </w:tc>
        <w:tc>
          <w:tcPr>
            <w:tcW w:w="299" w:type="pct"/>
            <w:tcBorders>
              <w:top w:val="nil"/>
              <w:left w:val="nil"/>
              <w:bottom w:val="single" w:sz="4" w:space="0" w:color="auto"/>
              <w:right w:val="single" w:sz="4" w:space="0" w:color="auto"/>
            </w:tcBorders>
            <w:shd w:val="clear" w:color="000000" w:fill="FFFFFF"/>
            <w:noWrap/>
            <w:vAlign w:val="center"/>
            <w:hideMark/>
          </w:tcPr>
          <w:p w14:paraId="1E563B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D375B4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202</w:t>
            </w:r>
          </w:p>
        </w:tc>
      </w:tr>
      <w:tr w:rsidR="0014776C" w:rsidRPr="007450CD" w14:paraId="32F0256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65270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478</w:t>
            </w:r>
          </w:p>
        </w:tc>
        <w:tc>
          <w:tcPr>
            <w:tcW w:w="989" w:type="pct"/>
            <w:tcBorders>
              <w:top w:val="nil"/>
              <w:left w:val="nil"/>
              <w:bottom w:val="single" w:sz="4" w:space="0" w:color="auto"/>
              <w:right w:val="single" w:sz="4" w:space="0" w:color="auto"/>
            </w:tcBorders>
            <w:shd w:val="clear" w:color="000000" w:fill="FFFFFF"/>
            <w:noWrap/>
            <w:vAlign w:val="center"/>
            <w:hideMark/>
          </w:tcPr>
          <w:p w14:paraId="6497F5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修正带</w:t>
            </w:r>
          </w:p>
        </w:tc>
        <w:tc>
          <w:tcPr>
            <w:tcW w:w="595" w:type="pct"/>
            <w:tcBorders>
              <w:top w:val="nil"/>
              <w:left w:val="nil"/>
              <w:bottom w:val="single" w:sz="4" w:space="0" w:color="auto"/>
              <w:right w:val="single" w:sz="4" w:space="0" w:color="auto"/>
            </w:tcBorders>
            <w:shd w:val="clear" w:color="auto" w:fill="auto"/>
            <w:noWrap/>
            <w:vAlign w:val="center"/>
            <w:hideMark/>
          </w:tcPr>
          <w:p w14:paraId="34C1E3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日本蜻蜓</w:t>
            </w:r>
          </w:p>
        </w:tc>
        <w:tc>
          <w:tcPr>
            <w:tcW w:w="2321" w:type="pct"/>
            <w:tcBorders>
              <w:top w:val="nil"/>
              <w:left w:val="nil"/>
              <w:bottom w:val="single" w:sz="4" w:space="0" w:color="auto"/>
              <w:right w:val="single" w:sz="4" w:space="0" w:color="auto"/>
            </w:tcBorders>
            <w:shd w:val="clear" w:color="auto" w:fill="auto"/>
            <w:noWrap/>
            <w:vAlign w:val="center"/>
            <w:hideMark/>
          </w:tcPr>
          <w:p w14:paraId="0D4E23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6mm*8m</w:t>
            </w:r>
          </w:p>
        </w:tc>
        <w:tc>
          <w:tcPr>
            <w:tcW w:w="299" w:type="pct"/>
            <w:tcBorders>
              <w:top w:val="nil"/>
              <w:left w:val="nil"/>
              <w:bottom w:val="single" w:sz="4" w:space="0" w:color="auto"/>
              <w:right w:val="single" w:sz="4" w:space="0" w:color="auto"/>
            </w:tcBorders>
            <w:shd w:val="clear" w:color="000000" w:fill="FFFFFF"/>
            <w:noWrap/>
            <w:vAlign w:val="center"/>
            <w:hideMark/>
          </w:tcPr>
          <w:p w14:paraId="09AEAC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D2DD92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606</w:t>
            </w:r>
          </w:p>
        </w:tc>
      </w:tr>
      <w:tr w:rsidR="0014776C" w:rsidRPr="007450CD" w14:paraId="078BB7E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1D6B1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479</w:t>
            </w:r>
          </w:p>
        </w:tc>
        <w:tc>
          <w:tcPr>
            <w:tcW w:w="989" w:type="pct"/>
            <w:tcBorders>
              <w:top w:val="nil"/>
              <w:left w:val="nil"/>
              <w:bottom w:val="single" w:sz="4" w:space="0" w:color="auto"/>
              <w:right w:val="single" w:sz="4" w:space="0" w:color="auto"/>
            </w:tcBorders>
            <w:shd w:val="clear" w:color="000000" w:fill="FFFFFF"/>
            <w:noWrap/>
            <w:vAlign w:val="center"/>
            <w:hideMark/>
          </w:tcPr>
          <w:p w14:paraId="64740FE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印台</w:t>
            </w:r>
          </w:p>
        </w:tc>
        <w:tc>
          <w:tcPr>
            <w:tcW w:w="595" w:type="pct"/>
            <w:tcBorders>
              <w:top w:val="nil"/>
              <w:left w:val="nil"/>
              <w:bottom w:val="single" w:sz="4" w:space="0" w:color="auto"/>
              <w:right w:val="single" w:sz="4" w:space="0" w:color="auto"/>
            </w:tcBorders>
            <w:shd w:val="clear" w:color="auto" w:fill="auto"/>
            <w:noWrap/>
            <w:vAlign w:val="center"/>
            <w:hideMark/>
          </w:tcPr>
          <w:p w14:paraId="5393366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雪奥</w:t>
            </w:r>
          </w:p>
        </w:tc>
        <w:tc>
          <w:tcPr>
            <w:tcW w:w="2321" w:type="pct"/>
            <w:tcBorders>
              <w:top w:val="nil"/>
              <w:left w:val="nil"/>
              <w:bottom w:val="single" w:sz="4" w:space="0" w:color="auto"/>
              <w:right w:val="single" w:sz="4" w:space="0" w:color="auto"/>
            </w:tcBorders>
            <w:shd w:val="clear" w:color="auto" w:fill="auto"/>
            <w:noWrap/>
            <w:vAlign w:val="center"/>
            <w:hideMark/>
          </w:tcPr>
          <w:p w14:paraId="519C23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红色/蓝色</w:t>
            </w:r>
          </w:p>
        </w:tc>
        <w:tc>
          <w:tcPr>
            <w:tcW w:w="299" w:type="pct"/>
            <w:tcBorders>
              <w:top w:val="nil"/>
              <w:left w:val="nil"/>
              <w:bottom w:val="single" w:sz="4" w:space="0" w:color="auto"/>
              <w:right w:val="single" w:sz="4" w:space="0" w:color="auto"/>
            </w:tcBorders>
            <w:shd w:val="clear" w:color="000000" w:fill="FFFFFF"/>
            <w:noWrap/>
            <w:vAlign w:val="center"/>
            <w:hideMark/>
          </w:tcPr>
          <w:p w14:paraId="6E0BDE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86DCE2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406</w:t>
            </w:r>
          </w:p>
        </w:tc>
      </w:tr>
      <w:tr w:rsidR="0014776C" w:rsidRPr="007450CD" w14:paraId="4BA1B3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1B79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480</w:t>
            </w:r>
          </w:p>
        </w:tc>
        <w:tc>
          <w:tcPr>
            <w:tcW w:w="989" w:type="pct"/>
            <w:tcBorders>
              <w:top w:val="nil"/>
              <w:left w:val="nil"/>
              <w:bottom w:val="single" w:sz="4" w:space="0" w:color="auto"/>
              <w:right w:val="single" w:sz="4" w:space="0" w:color="auto"/>
            </w:tcBorders>
            <w:shd w:val="clear" w:color="000000" w:fill="FFFFFF"/>
            <w:noWrap/>
            <w:vAlign w:val="center"/>
            <w:hideMark/>
          </w:tcPr>
          <w:p w14:paraId="371E84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印章垫</w:t>
            </w:r>
          </w:p>
        </w:tc>
        <w:tc>
          <w:tcPr>
            <w:tcW w:w="595" w:type="pct"/>
            <w:tcBorders>
              <w:top w:val="nil"/>
              <w:left w:val="nil"/>
              <w:bottom w:val="single" w:sz="4" w:space="0" w:color="auto"/>
              <w:right w:val="single" w:sz="4" w:space="0" w:color="auto"/>
            </w:tcBorders>
            <w:shd w:val="clear" w:color="auto" w:fill="auto"/>
            <w:noWrap/>
            <w:vAlign w:val="center"/>
            <w:hideMark/>
          </w:tcPr>
          <w:p w14:paraId="28E02A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雅齐利</w:t>
            </w:r>
          </w:p>
        </w:tc>
        <w:tc>
          <w:tcPr>
            <w:tcW w:w="2321" w:type="pct"/>
            <w:tcBorders>
              <w:top w:val="nil"/>
              <w:left w:val="nil"/>
              <w:bottom w:val="single" w:sz="4" w:space="0" w:color="auto"/>
              <w:right w:val="single" w:sz="4" w:space="0" w:color="auto"/>
            </w:tcBorders>
            <w:shd w:val="clear" w:color="auto" w:fill="auto"/>
            <w:noWrap/>
            <w:vAlign w:val="center"/>
            <w:hideMark/>
          </w:tcPr>
          <w:p w14:paraId="3ABA66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直径16cm 圆形</w:t>
            </w:r>
          </w:p>
        </w:tc>
        <w:tc>
          <w:tcPr>
            <w:tcW w:w="299" w:type="pct"/>
            <w:tcBorders>
              <w:top w:val="nil"/>
              <w:left w:val="nil"/>
              <w:bottom w:val="single" w:sz="4" w:space="0" w:color="auto"/>
              <w:right w:val="single" w:sz="4" w:space="0" w:color="auto"/>
            </w:tcBorders>
            <w:shd w:val="clear" w:color="000000" w:fill="FFFFFF"/>
            <w:noWrap/>
            <w:vAlign w:val="center"/>
            <w:hideMark/>
          </w:tcPr>
          <w:p w14:paraId="1C0D636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8AA62E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54F4372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76D9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481</w:t>
            </w:r>
          </w:p>
        </w:tc>
        <w:tc>
          <w:tcPr>
            <w:tcW w:w="989" w:type="pct"/>
            <w:tcBorders>
              <w:top w:val="nil"/>
              <w:left w:val="nil"/>
              <w:bottom w:val="single" w:sz="4" w:space="0" w:color="auto"/>
              <w:right w:val="single" w:sz="4" w:space="0" w:color="auto"/>
            </w:tcBorders>
            <w:shd w:val="clear" w:color="000000" w:fill="FFFFFF"/>
            <w:noWrap/>
            <w:vAlign w:val="center"/>
            <w:hideMark/>
          </w:tcPr>
          <w:p w14:paraId="0B8995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荧光笔</w:t>
            </w:r>
          </w:p>
        </w:tc>
        <w:tc>
          <w:tcPr>
            <w:tcW w:w="595" w:type="pct"/>
            <w:tcBorders>
              <w:top w:val="nil"/>
              <w:left w:val="nil"/>
              <w:bottom w:val="single" w:sz="4" w:space="0" w:color="auto"/>
              <w:right w:val="single" w:sz="4" w:space="0" w:color="auto"/>
            </w:tcBorders>
            <w:shd w:val="clear" w:color="auto" w:fill="auto"/>
            <w:noWrap/>
            <w:vAlign w:val="center"/>
            <w:hideMark/>
          </w:tcPr>
          <w:p w14:paraId="38492A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施德楼</w:t>
            </w:r>
          </w:p>
        </w:tc>
        <w:tc>
          <w:tcPr>
            <w:tcW w:w="2321" w:type="pct"/>
            <w:tcBorders>
              <w:top w:val="nil"/>
              <w:left w:val="nil"/>
              <w:bottom w:val="single" w:sz="4" w:space="0" w:color="auto"/>
              <w:right w:val="single" w:sz="4" w:space="0" w:color="auto"/>
            </w:tcBorders>
            <w:shd w:val="clear" w:color="auto" w:fill="auto"/>
            <w:noWrap/>
            <w:vAlign w:val="center"/>
            <w:hideMark/>
          </w:tcPr>
          <w:p w14:paraId="69F2E07A"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彩色</w:t>
            </w:r>
            <w:r w:rsidRPr="007450CD">
              <w:rPr>
                <w:rFonts w:ascii="宋体" w:hAnsi="宋体"/>
                <w:kern w:val="0"/>
                <w:szCs w:val="21"/>
              </w:rPr>
              <w:t>1-5mm</w:t>
            </w:r>
          </w:p>
        </w:tc>
        <w:tc>
          <w:tcPr>
            <w:tcW w:w="299" w:type="pct"/>
            <w:tcBorders>
              <w:top w:val="nil"/>
              <w:left w:val="nil"/>
              <w:bottom w:val="single" w:sz="4" w:space="0" w:color="auto"/>
              <w:right w:val="single" w:sz="4" w:space="0" w:color="auto"/>
            </w:tcBorders>
            <w:shd w:val="clear" w:color="000000" w:fill="FFFFFF"/>
            <w:noWrap/>
            <w:vAlign w:val="center"/>
            <w:hideMark/>
          </w:tcPr>
          <w:p w14:paraId="259AA66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38EF71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394</w:t>
            </w:r>
          </w:p>
        </w:tc>
      </w:tr>
      <w:tr w:rsidR="0014776C" w:rsidRPr="007450CD" w14:paraId="6AE9D0C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F470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482</w:t>
            </w:r>
          </w:p>
        </w:tc>
        <w:tc>
          <w:tcPr>
            <w:tcW w:w="989" w:type="pct"/>
            <w:tcBorders>
              <w:top w:val="nil"/>
              <w:left w:val="nil"/>
              <w:bottom w:val="single" w:sz="4" w:space="0" w:color="auto"/>
              <w:right w:val="single" w:sz="4" w:space="0" w:color="auto"/>
            </w:tcBorders>
            <w:shd w:val="clear" w:color="000000" w:fill="FFFFFF"/>
            <w:noWrap/>
            <w:vAlign w:val="center"/>
            <w:hideMark/>
          </w:tcPr>
          <w:p w14:paraId="378E3F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原子印油</w:t>
            </w:r>
          </w:p>
        </w:tc>
        <w:tc>
          <w:tcPr>
            <w:tcW w:w="595" w:type="pct"/>
            <w:tcBorders>
              <w:top w:val="nil"/>
              <w:left w:val="nil"/>
              <w:bottom w:val="single" w:sz="4" w:space="0" w:color="auto"/>
              <w:right w:val="single" w:sz="4" w:space="0" w:color="auto"/>
            </w:tcBorders>
            <w:shd w:val="clear" w:color="auto" w:fill="auto"/>
            <w:noWrap/>
            <w:vAlign w:val="center"/>
            <w:hideMark/>
          </w:tcPr>
          <w:p w14:paraId="67310FA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旗牌</w:t>
            </w:r>
          </w:p>
        </w:tc>
        <w:tc>
          <w:tcPr>
            <w:tcW w:w="2321" w:type="pct"/>
            <w:tcBorders>
              <w:top w:val="nil"/>
              <w:left w:val="nil"/>
              <w:bottom w:val="single" w:sz="4" w:space="0" w:color="auto"/>
              <w:right w:val="single" w:sz="4" w:space="0" w:color="auto"/>
            </w:tcBorders>
            <w:shd w:val="clear" w:color="auto" w:fill="auto"/>
            <w:noWrap/>
            <w:vAlign w:val="center"/>
            <w:hideMark/>
          </w:tcPr>
          <w:p w14:paraId="603359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50ml</w:t>
            </w:r>
          </w:p>
        </w:tc>
        <w:tc>
          <w:tcPr>
            <w:tcW w:w="299" w:type="pct"/>
            <w:tcBorders>
              <w:top w:val="nil"/>
              <w:left w:val="nil"/>
              <w:bottom w:val="single" w:sz="4" w:space="0" w:color="auto"/>
              <w:right w:val="single" w:sz="4" w:space="0" w:color="auto"/>
            </w:tcBorders>
            <w:shd w:val="clear" w:color="000000" w:fill="FFFFFF"/>
            <w:noWrap/>
            <w:vAlign w:val="center"/>
            <w:hideMark/>
          </w:tcPr>
          <w:p w14:paraId="2CEA70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38ECAE5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89</w:t>
            </w:r>
          </w:p>
        </w:tc>
      </w:tr>
      <w:tr w:rsidR="0014776C" w:rsidRPr="007450CD" w14:paraId="4C259B7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FBDF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483</w:t>
            </w:r>
          </w:p>
        </w:tc>
        <w:tc>
          <w:tcPr>
            <w:tcW w:w="989" w:type="pct"/>
            <w:tcBorders>
              <w:top w:val="nil"/>
              <w:left w:val="nil"/>
              <w:bottom w:val="single" w:sz="4" w:space="0" w:color="auto"/>
              <w:right w:val="single" w:sz="4" w:space="0" w:color="auto"/>
            </w:tcBorders>
            <w:shd w:val="clear" w:color="000000" w:fill="FFFFFF"/>
            <w:noWrap/>
            <w:vAlign w:val="center"/>
            <w:hideMark/>
          </w:tcPr>
          <w:p w14:paraId="27BEDB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圆形票夹</w:t>
            </w:r>
          </w:p>
        </w:tc>
        <w:tc>
          <w:tcPr>
            <w:tcW w:w="595" w:type="pct"/>
            <w:tcBorders>
              <w:top w:val="nil"/>
              <w:left w:val="nil"/>
              <w:bottom w:val="single" w:sz="4" w:space="0" w:color="auto"/>
              <w:right w:val="single" w:sz="4" w:space="0" w:color="auto"/>
            </w:tcBorders>
            <w:shd w:val="clear" w:color="auto" w:fill="auto"/>
            <w:noWrap/>
            <w:vAlign w:val="center"/>
            <w:hideMark/>
          </w:tcPr>
          <w:p w14:paraId="60074A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2CFFC9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9522</w:t>
            </w:r>
          </w:p>
        </w:tc>
        <w:tc>
          <w:tcPr>
            <w:tcW w:w="299" w:type="pct"/>
            <w:tcBorders>
              <w:top w:val="nil"/>
              <w:left w:val="nil"/>
              <w:bottom w:val="single" w:sz="4" w:space="0" w:color="auto"/>
              <w:right w:val="single" w:sz="4" w:space="0" w:color="auto"/>
            </w:tcBorders>
            <w:shd w:val="clear" w:color="000000" w:fill="FFFFFF"/>
            <w:noWrap/>
            <w:vAlign w:val="center"/>
            <w:hideMark/>
          </w:tcPr>
          <w:p w14:paraId="501A13C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376B5B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244</w:t>
            </w:r>
          </w:p>
        </w:tc>
      </w:tr>
      <w:tr w:rsidR="0014776C" w:rsidRPr="007450CD" w14:paraId="333410C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CB408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484</w:t>
            </w:r>
          </w:p>
        </w:tc>
        <w:tc>
          <w:tcPr>
            <w:tcW w:w="989" w:type="pct"/>
            <w:tcBorders>
              <w:top w:val="nil"/>
              <w:left w:val="nil"/>
              <w:bottom w:val="single" w:sz="4" w:space="0" w:color="auto"/>
              <w:right w:val="single" w:sz="4" w:space="0" w:color="auto"/>
            </w:tcBorders>
            <w:shd w:val="clear" w:color="000000" w:fill="FFFFFF"/>
            <w:noWrap/>
            <w:vAlign w:val="center"/>
            <w:hideMark/>
          </w:tcPr>
          <w:p w14:paraId="65789D9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圆形票夹</w:t>
            </w:r>
          </w:p>
        </w:tc>
        <w:tc>
          <w:tcPr>
            <w:tcW w:w="595" w:type="pct"/>
            <w:tcBorders>
              <w:top w:val="nil"/>
              <w:left w:val="nil"/>
              <w:bottom w:val="single" w:sz="4" w:space="0" w:color="auto"/>
              <w:right w:val="single" w:sz="4" w:space="0" w:color="auto"/>
            </w:tcBorders>
            <w:shd w:val="clear" w:color="auto" w:fill="auto"/>
            <w:noWrap/>
            <w:vAlign w:val="center"/>
            <w:hideMark/>
          </w:tcPr>
          <w:p w14:paraId="5F429C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977AAA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9521</w:t>
            </w:r>
          </w:p>
        </w:tc>
        <w:tc>
          <w:tcPr>
            <w:tcW w:w="299" w:type="pct"/>
            <w:tcBorders>
              <w:top w:val="nil"/>
              <w:left w:val="nil"/>
              <w:bottom w:val="single" w:sz="4" w:space="0" w:color="auto"/>
              <w:right w:val="single" w:sz="4" w:space="0" w:color="auto"/>
            </w:tcBorders>
            <w:shd w:val="clear" w:color="000000" w:fill="FFFFFF"/>
            <w:noWrap/>
            <w:vAlign w:val="center"/>
            <w:hideMark/>
          </w:tcPr>
          <w:p w14:paraId="1EDADD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D7240F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341</w:t>
            </w:r>
          </w:p>
        </w:tc>
      </w:tr>
      <w:tr w:rsidR="0014776C" w:rsidRPr="007450CD" w14:paraId="48F16C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74D7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485</w:t>
            </w:r>
          </w:p>
        </w:tc>
        <w:tc>
          <w:tcPr>
            <w:tcW w:w="989" w:type="pct"/>
            <w:tcBorders>
              <w:top w:val="nil"/>
              <w:left w:val="nil"/>
              <w:bottom w:val="single" w:sz="4" w:space="0" w:color="auto"/>
              <w:right w:val="single" w:sz="4" w:space="0" w:color="auto"/>
            </w:tcBorders>
            <w:shd w:val="clear" w:color="000000" w:fill="FFFFFF"/>
            <w:noWrap/>
            <w:vAlign w:val="center"/>
            <w:hideMark/>
          </w:tcPr>
          <w:p w14:paraId="708C379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圆形票夹</w:t>
            </w:r>
          </w:p>
        </w:tc>
        <w:tc>
          <w:tcPr>
            <w:tcW w:w="595" w:type="pct"/>
            <w:tcBorders>
              <w:top w:val="nil"/>
              <w:left w:val="nil"/>
              <w:bottom w:val="single" w:sz="4" w:space="0" w:color="auto"/>
              <w:right w:val="single" w:sz="4" w:space="0" w:color="auto"/>
            </w:tcBorders>
            <w:shd w:val="clear" w:color="auto" w:fill="auto"/>
            <w:noWrap/>
            <w:vAlign w:val="center"/>
            <w:hideMark/>
          </w:tcPr>
          <w:p w14:paraId="4E3DD1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34A2E09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9524</w:t>
            </w:r>
          </w:p>
        </w:tc>
        <w:tc>
          <w:tcPr>
            <w:tcW w:w="299" w:type="pct"/>
            <w:tcBorders>
              <w:top w:val="nil"/>
              <w:left w:val="nil"/>
              <w:bottom w:val="single" w:sz="4" w:space="0" w:color="auto"/>
              <w:right w:val="single" w:sz="4" w:space="0" w:color="auto"/>
            </w:tcBorders>
            <w:shd w:val="clear" w:color="000000" w:fill="FFFFFF"/>
            <w:noWrap/>
            <w:vAlign w:val="center"/>
            <w:hideMark/>
          </w:tcPr>
          <w:p w14:paraId="678F31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B60BA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165</w:t>
            </w:r>
          </w:p>
        </w:tc>
      </w:tr>
      <w:tr w:rsidR="0014776C" w:rsidRPr="007450CD" w14:paraId="771855A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0D66B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486</w:t>
            </w:r>
          </w:p>
        </w:tc>
        <w:tc>
          <w:tcPr>
            <w:tcW w:w="989" w:type="pct"/>
            <w:tcBorders>
              <w:top w:val="nil"/>
              <w:left w:val="nil"/>
              <w:bottom w:val="single" w:sz="4" w:space="0" w:color="auto"/>
              <w:right w:val="single" w:sz="4" w:space="0" w:color="auto"/>
            </w:tcBorders>
            <w:shd w:val="clear" w:color="000000" w:fill="FFFFFF"/>
            <w:noWrap/>
            <w:vAlign w:val="center"/>
            <w:hideMark/>
          </w:tcPr>
          <w:p w14:paraId="6CDE273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圆珠笔</w:t>
            </w:r>
          </w:p>
        </w:tc>
        <w:tc>
          <w:tcPr>
            <w:tcW w:w="595" w:type="pct"/>
            <w:tcBorders>
              <w:top w:val="nil"/>
              <w:left w:val="nil"/>
              <w:bottom w:val="single" w:sz="4" w:space="0" w:color="auto"/>
              <w:right w:val="single" w:sz="4" w:space="0" w:color="auto"/>
            </w:tcBorders>
            <w:shd w:val="clear" w:color="auto" w:fill="auto"/>
            <w:noWrap/>
            <w:vAlign w:val="center"/>
            <w:hideMark/>
          </w:tcPr>
          <w:p w14:paraId="219300E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1F95B5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TY-135 蓝色 按键式</w:t>
            </w:r>
          </w:p>
        </w:tc>
        <w:tc>
          <w:tcPr>
            <w:tcW w:w="299" w:type="pct"/>
            <w:tcBorders>
              <w:top w:val="nil"/>
              <w:left w:val="nil"/>
              <w:bottom w:val="single" w:sz="4" w:space="0" w:color="auto"/>
              <w:right w:val="single" w:sz="4" w:space="0" w:color="auto"/>
            </w:tcBorders>
            <w:shd w:val="clear" w:color="000000" w:fill="FFFFFF"/>
            <w:noWrap/>
            <w:vAlign w:val="center"/>
            <w:hideMark/>
          </w:tcPr>
          <w:p w14:paraId="4D6DED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0D4A512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1639</w:t>
            </w:r>
          </w:p>
        </w:tc>
      </w:tr>
      <w:tr w:rsidR="0014776C" w:rsidRPr="007450CD" w14:paraId="7229BDA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B99E3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487</w:t>
            </w:r>
          </w:p>
        </w:tc>
        <w:tc>
          <w:tcPr>
            <w:tcW w:w="989" w:type="pct"/>
            <w:tcBorders>
              <w:top w:val="nil"/>
              <w:left w:val="nil"/>
              <w:bottom w:val="single" w:sz="4" w:space="0" w:color="auto"/>
              <w:right w:val="single" w:sz="4" w:space="0" w:color="auto"/>
            </w:tcBorders>
            <w:shd w:val="clear" w:color="000000" w:fill="FFFFFF"/>
            <w:noWrap/>
            <w:vAlign w:val="center"/>
            <w:hideMark/>
          </w:tcPr>
          <w:p w14:paraId="59AAE9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圆珠笔芯</w:t>
            </w:r>
          </w:p>
        </w:tc>
        <w:tc>
          <w:tcPr>
            <w:tcW w:w="595" w:type="pct"/>
            <w:tcBorders>
              <w:top w:val="nil"/>
              <w:left w:val="nil"/>
              <w:bottom w:val="single" w:sz="4" w:space="0" w:color="auto"/>
              <w:right w:val="single" w:sz="4" w:space="0" w:color="auto"/>
            </w:tcBorders>
            <w:shd w:val="clear" w:color="auto" w:fill="auto"/>
            <w:noWrap/>
            <w:vAlign w:val="center"/>
            <w:hideMark/>
          </w:tcPr>
          <w:p w14:paraId="0CD8AA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6F0E03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丰华 蓝色</w:t>
            </w:r>
          </w:p>
        </w:tc>
        <w:tc>
          <w:tcPr>
            <w:tcW w:w="299" w:type="pct"/>
            <w:tcBorders>
              <w:top w:val="nil"/>
              <w:left w:val="nil"/>
              <w:bottom w:val="single" w:sz="4" w:space="0" w:color="auto"/>
              <w:right w:val="single" w:sz="4" w:space="0" w:color="auto"/>
            </w:tcBorders>
            <w:shd w:val="clear" w:color="000000" w:fill="FFFFFF"/>
            <w:noWrap/>
            <w:vAlign w:val="center"/>
            <w:hideMark/>
          </w:tcPr>
          <w:p w14:paraId="079962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226E07B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286</w:t>
            </w:r>
          </w:p>
        </w:tc>
      </w:tr>
      <w:tr w:rsidR="0014776C" w:rsidRPr="007450CD" w14:paraId="39723BD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65DC4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488</w:t>
            </w:r>
          </w:p>
        </w:tc>
        <w:tc>
          <w:tcPr>
            <w:tcW w:w="989" w:type="pct"/>
            <w:tcBorders>
              <w:top w:val="nil"/>
              <w:left w:val="nil"/>
              <w:bottom w:val="single" w:sz="4" w:space="0" w:color="auto"/>
              <w:right w:val="single" w:sz="4" w:space="0" w:color="auto"/>
            </w:tcBorders>
            <w:shd w:val="clear" w:color="000000" w:fill="FFFFFF"/>
            <w:noWrap/>
            <w:vAlign w:val="center"/>
            <w:hideMark/>
          </w:tcPr>
          <w:p w14:paraId="163EAC9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月历</w:t>
            </w:r>
          </w:p>
        </w:tc>
        <w:tc>
          <w:tcPr>
            <w:tcW w:w="595" w:type="pct"/>
            <w:tcBorders>
              <w:top w:val="nil"/>
              <w:left w:val="nil"/>
              <w:bottom w:val="single" w:sz="4" w:space="0" w:color="auto"/>
              <w:right w:val="single" w:sz="4" w:space="0" w:color="auto"/>
            </w:tcBorders>
            <w:shd w:val="clear" w:color="auto" w:fill="auto"/>
            <w:noWrap/>
            <w:vAlign w:val="center"/>
            <w:hideMark/>
          </w:tcPr>
          <w:p w14:paraId="7D6FA8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3F9084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12张 A4</w:t>
            </w:r>
          </w:p>
        </w:tc>
        <w:tc>
          <w:tcPr>
            <w:tcW w:w="299" w:type="pct"/>
            <w:tcBorders>
              <w:top w:val="nil"/>
              <w:left w:val="nil"/>
              <w:bottom w:val="single" w:sz="4" w:space="0" w:color="auto"/>
              <w:right w:val="single" w:sz="4" w:space="0" w:color="auto"/>
            </w:tcBorders>
            <w:shd w:val="clear" w:color="000000" w:fill="FFFFFF"/>
            <w:noWrap/>
            <w:vAlign w:val="center"/>
            <w:hideMark/>
          </w:tcPr>
          <w:p w14:paraId="2624C1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B1C58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989</w:t>
            </w:r>
          </w:p>
        </w:tc>
      </w:tr>
      <w:tr w:rsidR="0014776C" w:rsidRPr="007450CD" w14:paraId="089B56A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6E373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489</w:t>
            </w:r>
          </w:p>
        </w:tc>
        <w:tc>
          <w:tcPr>
            <w:tcW w:w="989" w:type="pct"/>
            <w:tcBorders>
              <w:top w:val="nil"/>
              <w:left w:val="nil"/>
              <w:bottom w:val="single" w:sz="4" w:space="0" w:color="auto"/>
              <w:right w:val="single" w:sz="4" w:space="0" w:color="auto"/>
            </w:tcBorders>
            <w:shd w:val="clear" w:color="000000" w:fill="FFFFFF"/>
            <w:noWrap/>
            <w:vAlign w:val="center"/>
            <w:hideMark/>
          </w:tcPr>
          <w:p w14:paraId="154914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笔记本</w:t>
            </w:r>
          </w:p>
        </w:tc>
        <w:tc>
          <w:tcPr>
            <w:tcW w:w="595" w:type="pct"/>
            <w:tcBorders>
              <w:top w:val="nil"/>
              <w:left w:val="nil"/>
              <w:bottom w:val="single" w:sz="4" w:space="0" w:color="auto"/>
              <w:right w:val="single" w:sz="4" w:space="0" w:color="auto"/>
            </w:tcBorders>
            <w:shd w:val="clear" w:color="auto" w:fill="auto"/>
            <w:noWrap/>
            <w:vAlign w:val="center"/>
            <w:hideMark/>
          </w:tcPr>
          <w:p w14:paraId="2FB1709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牛皮纸</w:t>
            </w:r>
          </w:p>
        </w:tc>
        <w:tc>
          <w:tcPr>
            <w:tcW w:w="2321" w:type="pct"/>
            <w:tcBorders>
              <w:top w:val="nil"/>
              <w:left w:val="nil"/>
              <w:bottom w:val="single" w:sz="4" w:space="0" w:color="auto"/>
              <w:right w:val="single" w:sz="4" w:space="0" w:color="auto"/>
            </w:tcBorders>
            <w:shd w:val="clear" w:color="auto" w:fill="auto"/>
            <w:noWrap/>
            <w:vAlign w:val="center"/>
            <w:hideMark/>
          </w:tcPr>
          <w:p w14:paraId="453A488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22</w:t>
            </w:r>
            <w:r w:rsidRPr="007450CD">
              <w:rPr>
                <w:rFonts w:ascii="宋体" w:hAnsi="宋体" w:hint="eastAsia"/>
                <w:kern w:val="0"/>
                <w:szCs w:val="21"/>
              </w:rPr>
              <w:t>开</w:t>
            </w:r>
            <w:r w:rsidRPr="007450CD">
              <w:rPr>
                <w:rFonts w:ascii="宋体" w:hAnsi="宋体"/>
                <w:kern w:val="0"/>
                <w:szCs w:val="21"/>
              </w:rPr>
              <w:t xml:space="preserve"> 040</w:t>
            </w:r>
          </w:p>
        </w:tc>
        <w:tc>
          <w:tcPr>
            <w:tcW w:w="299" w:type="pct"/>
            <w:tcBorders>
              <w:top w:val="nil"/>
              <w:left w:val="nil"/>
              <w:bottom w:val="single" w:sz="4" w:space="0" w:color="auto"/>
              <w:right w:val="single" w:sz="4" w:space="0" w:color="auto"/>
            </w:tcBorders>
            <w:shd w:val="clear" w:color="000000" w:fill="FFFFFF"/>
            <w:noWrap/>
            <w:vAlign w:val="center"/>
            <w:hideMark/>
          </w:tcPr>
          <w:p w14:paraId="67FDF2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145E818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80</w:t>
            </w:r>
          </w:p>
        </w:tc>
      </w:tr>
      <w:tr w:rsidR="0014776C" w:rsidRPr="007450CD" w14:paraId="4A802A4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A5748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490</w:t>
            </w:r>
          </w:p>
        </w:tc>
        <w:tc>
          <w:tcPr>
            <w:tcW w:w="989" w:type="pct"/>
            <w:tcBorders>
              <w:top w:val="nil"/>
              <w:left w:val="nil"/>
              <w:bottom w:val="single" w:sz="4" w:space="0" w:color="auto"/>
              <w:right w:val="single" w:sz="4" w:space="0" w:color="auto"/>
            </w:tcBorders>
            <w:shd w:val="clear" w:color="000000" w:fill="FFFFFF"/>
            <w:noWrap/>
            <w:vAlign w:val="center"/>
            <w:hideMark/>
          </w:tcPr>
          <w:p w14:paraId="118E43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展示牌</w:t>
            </w:r>
          </w:p>
        </w:tc>
        <w:tc>
          <w:tcPr>
            <w:tcW w:w="595" w:type="pct"/>
            <w:tcBorders>
              <w:top w:val="nil"/>
              <w:left w:val="nil"/>
              <w:bottom w:val="single" w:sz="4" w:space="0" w:color="auto"/>
              <w:right w:val="single" w:sz="4" w:space="0" w:color="auto"/>
            </w:tcBorders>
            <w:shd w:val="clear" w:color="auto" w:fill="auto"/>
            <w:noWrap/>
            <w:vAlign w:val="center"/>
            <w:hideMark/>
          </w:tcPr>
          <w:p w14:paraId="19CE60E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科记</w:t>
            </w:r>
          </w:p>
        </w:tc>
        <w:tc>
          <w:tcPr>
            <w:tcW w:w="2321" w:type="pct"/>
            <w:tcBorders>
              <w:top w:val="nil"/>
              <w:left w:val="nil"/>
              <w:bottom w:val="single" w:sz="4" w:space="0" w:color="auto"/>
              <w:right w:val="single" w:sz="4" w:space="0" w:color="auto"/>
            </w:tcBorders>
            <w:shd w:val="clear" w:color="auto" w:fill="auto"/>
            <w:noWrap/>
            <w:vAlign w:val="center"/>
            <w:hideMark/>
          </w:tcPr>
          <w:p w14:paraId="1D6791A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K-236 21*29.7</w:t>
            </w:r>
          </w:p>
        </w:tc>
        <w:tc>
          <w:tcPr>
            <w:tcW w:w="299" w:type="pct"/>
            <w:tcBorders>
              <w:top w:val="nil"/>
              <w:left w:val="nil"/>
              <w:bottom w:val="single" w:sz="4" w:space="0" w:color="auto"/>
              <w:right w:val="single" w:sz="4" w:space="0" w:color="auto"/>
            </w:tcBorders>
            <w:shd w:val="clear" w:color="000000" w:fill="FFFFFF"/>
            <w:noWrap/>
            <w:vAlign w:val="center"/>
            <w:hideMark/>
          </w:tcPr>
          <w:p w14:paraId="294B55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A0C074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151</w:t>
            </w:r>
          </w:p>
        </w:tc>
      </w:tr>
      <w:tr w:rsidR="0014776C" w:rsidRPr="007450CD" w14:paraId="62992B2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E2A6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491</w:t>
            </w:r>
          </w:p>
        </w:tc>
        <w:tc>
          <w:tcPr>
            <w:tcW w:w="989" w:type="pct"/>
            <w:tcBorders>
              <w:top w:val="nil"/>
              <w:left w:val="nil"/>
              <w:bottom w:val="single" w:sz="4" w:space="0" w:color="auto"/>
              <w:right w:val="single" w:sz="4" w:space="0" w:color="auto"/>
            </w:tcBorders>
            <w:shd w:val="clear" w:color="000000" w:fill="FFFFFF"/>
            <w:noWrap/>
            <w:vAlign w:val="center"/>
            <w:hideMark/>
          </w:tcPr>
          <w:p w14:paraId="5F18A6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长尾夹</w:t>
            </w:r>
          </w:p>
        </w:tc>
        <w:tc>
          <w:tcPr>
            <w:tcW w:w="595" w:type="pct"/>
            <w:tcBorders>
              <w:top w:val="nil"/>
              <w:left w:val="nil"/>
              <w:bottom w:val="single" w:sz="4" w:space="0" w:color="auto"/>
              <w:right w:val="single" w:sz="4" w:space="0" w:color="auto"/>
            </w:tcBorders>
            <w:shd w:val="clear" w:color="auto" w:fill="auto"/>
            <w:noWrap/>
            <w:vAlign w:val="center"/>
            <w:hideMark/>
          </w:tcPr>
          <w:p w14:paraId="4FCAA1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2BAE45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9543 黑/32mm</w:t>
            </w:r>
          </w:p>
        </w:tc>
        <w:tc>
          <w:tcPr>
            <w:tcW w:w="299" w:type="pct"/>
            <w:tcBorders>
              <w:top w:val="nil"/>
              <w:left w:val="nil"/>
              <w:bottom w:val="single" w:sz="4" w:space="0" w:color="auto"/>
              <w:right w:val="single" w:sz="4" w:space="0" w:color="auto"/>
            </w:tcBorders>
            <w:shd w:val="clear" w:color="000000" w:fill="FFFFFF"/>
            <w:noWrap/>
            <w:vAlign w:val="center"/>
            <w:hideMark/>
          </w:tcPr>
          <w:p w14:paraId="57B243F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CE6856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2173</w:t>
            </w:r>
          </w:p>
        </w:tc>
      </w:tr>
      <w:tr w:rsidR="0014776C" w:rsidRPr="007450CD" w14:paraId="4690544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19ED9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492</w:t>
            </w:r>
          </w:p>
        </w:tc>
        <w:tc>
          <w:tcPr>
            <w:tcW w:w="989" w:type="pct"/>
            <w:tcBorders>
              <w:top w:val="nil"/>
              <w:left w:val="nil"/>
              <w:bottom w:val="single" w:sz="4" w:space="0" w:color="auto"/>
              <w:right w:val="single" w:sz="4" w:space="0" w:color="auto"/>
            </w:tcBorders>
            <w:shd w:val="clear" w:color="000000" w:fill="FFFFFF"/>
            <w:noWrap/>
            <w:vAlign w:val="center"/>
            <w:hideMark/>
          </w:tcPr>
          <w:p w14:paraId="62BD3D1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长尾夹</w:t>
            </w:r>
          </w:p>
        </w:tc>
        <w:tc>
          <w:tcPr>
            <w:tcW w:w="595" w:type="pct"/>
            <w:tcBorders>
              <w:top w:val="nil"/>
              <w:left w:val="nil"/>
              <w:bottom w:val="single" w:sz="4" w:space="0" w:color="auto"/>
              <w:right w:val="single" w:sz="4" w:space="0" w:color="auto"/>
            </w:tcBorders>
            <w:shd w:val="clear" w:color="auto" w:fill="auto"/>
            <w:noWrap/>
            <w:vAlign w:val="center"/>
            <w:hideMark/>
          </w:tcPr>
          <w:p w14:paraId="10DE20E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34A2286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9544 黑/25mm</w:t>
            </w:r>
          </w:p>
        </w:tc>
        <w:tc>
          <w:tcPr>
            <w:tcW w:w="299" w:type="pct"/>
            <w:tcBorders>
              <w:top w:val="nil"/>
              <w:left w:val="nil"/>
              <w:bottom w:val="single" w:sz="4" w:space="0" w:color="auto"/>
              <w:right w:val="single" w:sz="4" w:space="0" w:color="auto"/>
            </w:tcBorders>
            <w:shd w:val="clear" w:color="000000" w:fill="FFFFFF"/>
            <w:noWrap/>
            <w:vAlign w:val="center"/>
            <w:hideMark/>
          </w:tcPr>
          <w:p w14:paraId="4BF588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583A65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2834</w:t>
            </w:r>
          </w:p>
        </w:tc>
      </w:tr>
      <w:tr w:rsidR="0014776C" w:rsidRPr="007450CD" w14:paraId="605964C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FD31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493</w:t>
            </w:r>
          </w:p>
        </w:tc>
        <w:tc>
          <w:tcPr>
            <w:tcW w:w="989" w:type="pct"/>
            <w:tcBorders>
              <w:top w:val="nil"/>
              <w:left w:val="nil"/>
              <w:bottom w:val="single" w:sz="4" w:space="0" w:color="auto"/>
              <w:right w:val="single" w:sz="4" w:space="0" w:color="auto"/>
            </w:tcBorders>
            <w:shd w:val="clear" w:color="000000" w:fill="FFFFFF"/>
            <w:noWrap/>
            <w:vAlign w:val="center"/>
            <w:hideMark/>
          </w:tcPr>
          <w:p w14:paraId="716E7C2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长尾夹</w:t>
            </w:r>
          </w:p>
        </w:tc>
        <w:tc>
          <w:tcPr>
            <w:tcW w:w="595" w:type="pct"/>
            <w:tcBorders>
              <w:top w:val="nil"/>
              <w:left w:val="nil"/>
              <w:bottom w:val="single" w:sz="4" w:space="0" w:color="auto"/>
              <w:right w:val="single" w:sz="4" w:space="0" w:color="auto"/>
            </w:tcBorders>
            <w:shd w:val="clear" w:color="auto" w:fill="auto"/>
            <w:noWrap/>
            <w:vAlign w:val="center"/>
            <w:hideMark/>
          </w:tcPr>
          <w:p w14:paraId="369D6C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504F11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9545 黑/19mm</w:t>
            </w:r>
          </w:p>
        </w:tc>
        <w:tc>
          <w:tcPr>
            <w:tcW w:w="299" w:type="pct"/>
            <w:tcBorders>
              <w:top w:val="nil"/>
              <w:left w:val="nil"/>
              <w:bottom w:val="single" w:sz="4" w:space="0" w:color="auto"/>
              <w:right w:val="single" w:sz="4" w:space="0" w:color="auto"/>
            </w:tcBorders>
            <w:shd w:val="clear" w:color="000000" w:fill="FFFFFF"/>
            <w:noWrap/>
            <w:vAlign w:val="center"/>
            <w:hideMark/>
          </w:tcPr>
          <w:p w14:paraId="045EEF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91FB46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1250</w:t>
            </w:r>
          </w:p>
        </w:tc>
      </w:tr>
      <w:tr w:rsidR="0014776C" w:rsidRPr="007450CD" w14:paraId="5435BC9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07B31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494</w:t>
            </w:r>
          </w:p>
        </w:tc>
        <w:tc>
          <w:tcPr>
            <w:tcW w:w="989" w:type="pct"/>
            <w:tcBorders>
              <w:top w:val="nil"/>
              <w:left w:val="nil"/>
              <w:bottom w:val="single" w:sz="4" w:space="0" w:color="auto"/>
              <w:right w:val="single" w:sz="4" w:space="0" w:color="auto"/>
            </w:tcBorders>
            <w:shd w:val="clear" w:color="000000" w:fill="FFFFFF"/>
            <w:noWrap/>
            <w:vAlign w:val="center"/>
            <w:hideMark/>
          </w:tcPr>
          <w:p w14:paraId="71374D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长尾夹</w:t>
            </w:r>
          </w:p>
        </w:tc>
        <w:tc>
          <w:tcPr>
            <w:tcW w:w="595" w:type="pct"/>
            <w:tcBorders>
              <w:top w:val="nil"/>
              <w:left w:val="nil"/>
              <w:bottom w:val="single" w:sz="4" w:space="0" w:color="auto"/>
              <w:right w:val="single" w:sz="4" w:space="0" w:color="auto"/>
            </w:tcBorders>
            <w:shd w:val="clear" w:color="auto" w:fill="auto"/>
            <w:noWrap/>
            <w:vAlign w:val="center"/>
            <w:hideMark/>
          </w:tcPr>
          <w:p w14:paraId="71B56E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585B9E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8561 长尾夹51mm</w:t>
            </w:r>
          </w:p>
        </w:tc>
        <w:tc>
          <w:tcPr>
            <w:tcW w:w="299" w:type="pct"/>
            <w:tcBorders>
              <w:top w:val="nil"/>
              <w:left w:val="nil"/>
              <w:bottom w:val="single" w:sz="4" w:space="0" w:color="auto"/>
              <w:right w:val="single" w:sz="4" w:space="0" w:color="auto"/>
            </w:tcBorders>
            <w:shd w:val="clear" w:color="000000" w:fill="FFFFFF"/>
            <w:noWrap/>
            <w:vAlign w:val="center"/>
            <w:hideMark/>
          </w:tcPr>
          <w:p w14:paraId="4DD5C0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C5717B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670</w:t>
            </w:r>
          </w:p>
        </w:tc>
      </w:tr>
      <w:tr w:rsidR="0014776C" w:rsidRPr="007450CD" w14:paraId="5468972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90E9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495</w:t>
            </w:r>
          </w:p>
        </w:tc>
        <w:tc>
          <w:tcPr>
            <w:tcW w:w="989" w:type="pct"/>
            <w:tcBorders>
              <w:top w:val="nil"/>
              <w:left w:val="nil"/>
              <w:bottom w:val="single" w:sz="4" w:space="0" w:color="auto"/>
              <w:right w:val="single" w:sz="4" w:space="0" w:color="auto"/>
            </w:tcBorders>
            <w:shd w:val="clear" w:color="000000" w:fill="FFFFFF"/>
            <w:noWrap/>
            <w:vAlign w:val="center"/>
            <w:hideMark/>
          </w:tcPr>
          <w:p w14:paraId="4E56507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帐皮</w:t>
            </w:r>
          </w:p>
        </w:tc>
        <w:tc>
          <w:tcPr>
            <w:tcW w:w="595" w:type="pct"/>
            <w:tcBorders>
              <w:top w:val="nil"/>
              <w:left w:val="nil"/>
              <w:bottom w:val="single" w:sz="4" w:space="0" w:color="auto"/>
              <w:right w:val="single" w:sz="4" w:space="0" w:color="auto"/>
            </w:tcBorders>
            <w:shd w:val="clear" w:color="auto" w:fill="auto"/>
            <w:noWrap/>
            <w:vAlign w:val="center"/>
            <w:hideMark/>
          </w:tcPr>
          <w:p w14:paraId="60597C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63F73A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B4 27*38cm </w:t>
            </w:r>
          </w:p>
        </w:tc>
        <w:tc>
          <w:tcPr>
            <w:tcW w:w="299" w:type="pct"/>
            <w:tcBorders>
              <w:top w:val="nil"/>
              <w:left w:val="nil"/>
              <w:bottom w:val="single" w:sz="4" w:space="0" w:color="auto"/>
              <w:right w:val="single" w:sz="4" w:space="0" w:color="auto"/>
            </w:tcBorders>
            <w:shd w:val="clear" w:color="000000" w:fill="FFFFFF"/>
            <w:noWrap/>
            <w:vAlign w:val="center"/>
            <w:hideMark/>
          </w:tcPr>
          <w:p w14:paraId="1E9DA7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213DA1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55959BF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B7B27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496</w:t>
            </w:r>
          </w:p>
        </w:tc>
        <w:tc>
          <w:tcPr>
            <w:tcW w:w="989" w:type="pct"/>
            <w:tcBorders>
              <w:top w:val="nil"/>
              <w:left w:val="nil"/>
              <w:bottom w:val="single" w:sz="4" w:space="0" w:color="auto"/>
              <w:right w:val="single" w:sz="4" w:space="0" w:color="auto"/>
            </w:tcBorders>
            <w:shd w:val="clear" w:color="000000" w:fill="FFFFFF"/>
            <w:noWrap/>
            <w:vAlign w:val="center"/>
            <w:hideMark/>
          </w:tcPr>
          <w:p w14:paraId="4EA386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帐皮</w:t>
            </w:r>
          </w:p>
        </w:tc>
        <w:tc>
          <w:tcPr>
            <w:tcW w:w="595" w:type="pct"/>
            <w:tcBorders>
              <w:top w:val="nil"/>
              <w:left w:val="nil"/>
              <w:bottom w:val="single" w:sz="4" w:space="0" w:color="auto"/>
              <w:right w:val="single" w:sz="4" w:space="0" w:color="auto"/>
            </w:tcBorders>
            <w:shd w:val="clear" w:color="auto" w:fill="auto"/>
            <w:noWrap/>
            <w:vAlign w:val="center"/>
            <w:hideMark/>
          </w:tcPr>
          <w:p w14:paraId="7275D9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2E2DB9B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21.5*18cm</w:t>
            </w:r>
          </w:p>
        </w:tc>
        <w:tc>
          <w:tcPr>
            <w:tcW w:w="299" w:type="pct"/>
            <w:tcBorders>
              <w:top w:val="nil"/>
              <w:left w:val="nil"/>
              <w:bottom w:val="single" w:sz="4" w:space="0" w:color="auto"/>
              <w:right w:val="single" w:sz="4" w:space="0" w:color="auto"/>
            </w:tcBorders>
            <w:shd w:val="clear" w:color="000000" w:fill="FFFFFF"/>
            <w:noWrap/>
            <w:vAlign w:val="center"/>
            <w:hideMark/>
          </w:tcPr>
          <w:p w14:paraId="2B3972F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55FC92B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55</w:t>
            </w:r>
          </w:p>
        </w:tc>
      </w:tr>
      <w:tr w:rsidR="0014776C" w:rsidRPr="007450CD" w14:paraId="61D14E7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8E68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497</w:t>
            </w:r>
          </w:p>
        </w:tc>
        <w:tc>
          <w:tcPr>
            <w:tcW w:w="989" w:type="pct"/>
            <w:tcBorders>
              <w:top w:val="nil"/>
              <w:left w:val="nil"/>
              <w:bottom w:val="single" w:sz="4" w:space="0" w:color="auto"/>
              <w:right w:val="single" w:sz="4" w:space="0" w:color="auto"/>
            </w:tcBorders>
            <w:shd w:val="clear" w:color="000000" w:fill="FFFFFF"/>
            <w:noWrap/>
            <w:vAlign w:val="center"/>
            <w:hideMark/>
          </w:tcPr>
          <w:p w14:paraId="5D58ECD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账本</w:t>
            </w:r>
          </w:p>
        </w:tc>
        <w:tc>
          <w:tcPr>
            <w:tcW w:w="595" w:type="pct"/>
            <w:tcBorders>
              <w:top w:val="nil"/>
              <w:left w:val="nil"/>
              <w:bottom w:val="single" w:sz="4" w:space="0" w:color="auto"/>
              <w:right w:val="single" w:sz="4" w:space="0" w:color="auto"/>
            </w:tcBorders>
            <w:shd w:val="clear" w:color="auto" w:fill="auto"/>
            <w:noWrap/>
            <w:vAlign w:val="center"/>
            <w:hideMark/>
          </w:tcPr>
          <w:p w14:paraId="378249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1C5D925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现金日记账 22K</w:t>
            </w:r>
          </w:p>
        </w:tc>
        <w:tc>
          <w:tcPr>
            <w:tcW w:w="299" w:type="pct"/>
            <w:tcBorders>
              <w:top w:val="nil"/>
              <w:left w:val="nil"/>
              <w:bottom w:val="single" w:sz="4" w:space="0" w:color="auto"/>
              <w:right w:val="single" w:sz="4" w:space="0" w:color="auto"/>
            </w:tcBorders>
            <w:shd w:val="clear" w:color="000000" w:fill="FFFFFF"/>
            <w:noWrap/>
            <w:vAlign w:val="center"/>
            <w:hideMark/>
          </w:tcPr>
          <w:p w14:paraId="4CC3806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03229C4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2E8E09F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5BC17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498</w:t>
            </w:r>
          </w:p>
        </w:tc>
        <w:tc>
          <w:tcPr>
            <w:tcW w:w="989" w:type="pct"/>
            <w:tcBorders>
              <w:top w:val="nil"/>
              <w:left w:val="nil"/>
              <w:bottom w:val="single" w:sz="4" w:space="0" w:color="auto"/>
              <w:right w:val="single" w:sz="4" w:space="0" w:color="auto"/>
            </w:tcBorders>
            <w:shd w:val="clear" w:color="000000" w:fill="FFFFFF"/>
            <w:noWrap/>
            <w:vAlign w:val="center"/>
            <w:hideMark/>
          </w:tcPr>
          <w:p w14:paraId="0BEA0BE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账页</w:t>
            </w:r>
          </w:p>
        </w:tc>
        <w:tc>
          <w:tcPr>
            <w:tcW w:w="595" w:type="pct"/>
            <w:tcBorders>
              <w:top w:val="nil"/>
              <w:left w:val="nil"/>
              <w:bottom w:val="single" w:sz="4" w:space="0" w:color="auto"/>
              <w:right w:val="single" w:sz="4" w:space="0" w:color="auto"/>
            </w:tcBorders>
            <w:shd w:val="clear" w:color="auto" w:fill="auto"/>
            <w:noWrap/>
            <w:vAlign w:val="center"/>
            <w:hideMark/>
          </w:tcPr>
          <w:p w14:paraId="2CD6B2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成文厚</w:t>
            </w:r>
          </w:p>
        </w:tc>
        <w:tc>
          <w:tcPr>
            <w:tcW w:w="2321" w:type="pct"/>
            <w:tcBorders>
              <w:top w:val="nil"/>
              <w:left w:val="nil"/>
              <w:bottom w:val="single" w:sz="4" w:space="0" w:color="auto"/>
              <w:right w:val="single" w:sz="4" w:space="0" w:color="auto"/>
            </w:tcBorders>
            <w:shd w:val="clear" w:color="auto" w:fill="auto"/>
            <w:noWrap/>
            <w:vAlign w:val="center"/>
            <w:hideMark/>
          </w:tcPr>
          <w:p w14:paraId="439CB4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乙式502 100页</w:t>
            </w:r>
          </w:p>
        </w:tc>
        <w:tc>
          <w:tcPr>
            <w:tcW w:w="299" w:type="pct"/>
            <w:tcBorders>
              <w:top w:val="nil"/>
              <w:left w:val="nil"/>
              <w:bottom w:val="single" w:sz="4" w:space="0" w:color="auto"/>
              <w:right w:val="single" w:sz="4" w:space="0" w:color="auto"/>
            </w:tcBorders>
            <w:shd w:val="clear" w:color="000000" w:fill="FFFFFF"/>
            <w:noWrap/>
            <w:vAlign w:val="center"/>
            <w:hideMark/>
          </w:tcPr>
          <w:p w14:paraId="6DB530E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5B217B8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96AAE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2153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499</w:t>
            </w:r>
          </w:p>
        </w:tc>
        <w:tc>
          <w:tcPr>
            <w:tcW w:w="989" w:type="pct"/>
            <w:tcBorders>
              <w:top w:val="nil"/>
              <w:left w:val="nil"/>
              <w:bottom w:val="single" w:sz="4" w:space="0" w:color="auto"/>
              <w:right w:val="single" w:sz="4" w:space="0" w:color="auto"/>
            </w:tcBorders>
            <w:shd w:val="clear" w:color="000000" w:fill="FFFFFF"/>
            <w:noWrap/>
            <w:vAlign w:val="center"/>
            <w:hideMark/>
          </w:tcPr>
          <w:p w14:paraId="0B9E577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支票夹</w:t>
            </w:r>
          </w:p>
        </w:tc>
        <w:tc>
          <w:tcPr>
            <w:tcW w:w="595" w:type="pct"/>
            <w:tcBorders>
              <w:top w:val="nil"/>
              <w:left w:val="nil"/>
              <w:bottom w:val="single" w:sz="4" w:space="0" w:color="auto"/>
              <w:right w:val="single" w:sz="4" w:space="0" w:color="auto"/>
            </w:tcBorders>
            <w:shd w:val="clear" w:color="auto" w:fill="auto"/>
            <w:noWrap/>
            <w:vAlign w:val="center"/>
            <w:hideMark/>
          </w:tcPr>
          <w:p w14:paraId="548F11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金辉</w:t>
            </w:r>
          </w:p>
        </w:tc>
        <w:tc>
          <w:tcPr>
            <w:tcW w:w="2321" w:type="pct"/>
            <w:tcBorders>
              <w:top w:val="nil"/>
              <w:left w:val="nil"/>
              <w:bottom w:val="single" w:sz="4" w:space="0" w:color="auto"/>
              <w:right w:val="single" w:sz="4" w:space="0" w:color="auto"/>
            </w:tcBorders>
            <w:shd w:val="clear" w:color="auto" w:fill="auto"/>
            <w:noWrap/>
            <w:vAlign w:val="center"/>
            <w:hideMark/>
          </w:tcPr>
          <w:p w14:paraId="0F9D6E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48001</w:t>
            </w:r>
          </w:p>
        </w:tc>
        <w:tc>
          <w:tcPr>
            <w:tcW w:w="299" w:type="pct"/>
            <w:tcBorders>
              <w:top w:val="nil"/>
              <w:left w:val="nil"/>
              <w:bottom w:val="single" w:sz="4" w:space="0" w:color="auto"/>
              <w:right w:val="single" w:sz="4" w:space="0" w:color="auto"/>
            </w:tcBorders>
            <w:shd w:val="clear" w:color="000000" w:fill="FFFFFF"/>
            <w:noWrap/>
            <w:vAlign w:val="center"/>
            <w:hideMark/>
          </w:tcPr>
          <w:p w14:paraId="2594AE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3E6698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5A853F5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AD35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500</w:t>
            </w:r>
          </w:p>
        </w:tc>
        <w:tc>
          <w:tcPr>
            <w:tcW w:w="989" w:type="pct"/>
            <w:tcBorders>
              <w:top w:val="nil"/>
              <w:left w:val="nil"/>
              <w:bottom w:val="single" w:sz="4" w:space="0" w:color="auto"/>
              <w:right w:val="single" w:sz="4" w:space="0" w:color="auto"/>
            </w:tcBorders>
            <w:shd w:val="clear" w:color="000000" w:fill="FFFFFF"/>
            <w:noWrap/>
            <w:vAlign w:val="center"/>
            <w:hideMark/>
          </w:tcPr>
          <w:p w14:paraId="3BF23F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指甲刀</w:t>
            </w:r>
          </w:p>
        </w:tc>
        <w:tc>
          <w:tcPr>
            <w:tcW w:w="595" w:type="pct"/>
            <w:tcBorders>
              <w:top w:val="nil"/>
              <w:left w:val="nil"/>
              <w:bottom w:val="single" w:sz="4" w:space="0" w:color="auto"/>
              <w:right w:val="single" w:sz="4" w:space="0" w:color="auto"/>
            </w:tcBorders>
            <w:shd w:val="clear" w:color="auto" w:fill="auto"/>
            <w:noWrap/>
            <w:vAlign w:val="center"/>
            <w:hideMark/>
          </w:tcPr>
          <w:p w14:paraId="576843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日美</w:t>
            </w:r>
            <w:r w:rsidRPr="007450CD">
              <w:rPr>
                <w:rFonts w:ascii="宋体" w:hAnsi="宋体" w:cs="Calibri"/>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55E92D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大号</w:t>
            </w:r>
          </w:p>
        </w:tc>
        <w:tc>
          <w:tcPr>
            <w:tcW w:w="299" w:type="pct"/>
            <w:tcBorders>
              <w:top w:val="nil"/>
              <w:left w:val="nil"/>
              <w:bottom w:val="single" w:sz="4" w:space="0" w:color="auto"/>
              <w:right w:val="single" w:sz="4" w:space="0" w:color="auto"/>
            </w:tcBorders>
            <w:shd w:val="clear" w:color="000000" w:fill="FFFFFF"/>
            <w:noWrap/>
            <w:vAlign w:val="center"/>
            <w:hideMark/>
          </w:tcPr>
          <w:p w14:paraId="6D8D9C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CBAEF8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148</w:t>
            </w:r>
          </w:p>
        </w:tc>
      </w:tr>
      <w:tr w:rsidR="0014776C" w:rsidRPr="007450CD" w14:paraId="2A1618C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DC4A0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501</w:t>
            </w:r>
          </w:p>
        </w:tc>
        <w:tc>
          <w:tcPr>
            <w:tcW w:w="989" w:type="pct"/>
            <w:tcBorders>
              <w:top w:val="nil"/>
              <w:left w:val="nil"/>
              <w:bottom w:val="single" w:sz="4" w:space="0" w:color="auto"/>
              <w:right w:val="single" w:sz="4" w:space="0" w:color="auto"/>
            </w:tcBorders>
            <w:shd w:val="clear" w:color="000000" w:fill="FFFFFF"/>
            <w:noWrap/>
            <w:vAlign w:val="center"/>
            <w:hideMark/>
          </w:tcPr>
          <w:p w14:paraId="521071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中性台笔</w:t>
            </w:r>
          </w:p>
        </w:tc>
        <w:tc>
          <w:tcPr>
            <w:tcW w:w="595" w:type="pct"/>
            <w:tcBorders>
              <w:top w:val="nil"/>
              <w:left w:val="nil"/>
              <w:bottom w:val="single" w:sz="4" w:space="0" w:color="auto"/>
              <w:right w:val="single" w:sz="4" w:space="0" w:color="auto"/>
            </w:tcBorders>
            <w:shd w:val="clear" w:color="auto" w:fill="auto"/>
            <w:noWrap/>
            <w:vAlign w:val="center"/>
            <w:hideMark/>
          </w:tcPr>
          <w:p w14:paraId="5BF1DE6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宝克</w:t>
            </w:r>
          </w:p>
        </w:tc>
        <w:tc>
          <w:tcPr>
            <w:tcW w:w="2321" w:type="pct"/>
            <w:tcBorders>
              <w:top w:val="nil"/>
              <w:left w:val="nil"/>
              <w:bottom w:val="single" w:sz="4" w:space="0" w:color="auto"/>
              <w:right w:val="single" w:sz="4" w:space="0" w:color="auto"/>
            </w:tcBorders>
            <w:shd w:val="clear" w:color="auto" w:fill="auto"/>
            <w:noWrap/>
            <w:vAlign w:val="center"/>
            <w:hideMark/>
          </w:tcPr>
          <w:p w14:paraId="68ED4FE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850</w:t>
            </w:r>
          </w:p>
        </w:tc>
        <w:tc>
          <w:tcPr>
            <w:tcW w:w="299" w:type="pct"/>
            <w:tcBorders>
              <w:top w:val="nil"/>
              <w:left w:val="nil"/>
              <w:bottom w:val="single" w:sz="4" w:space="0" w:color="auto"/>
              <w:right w:val="single" w:sz="4" w:space="0" w:color="auto"/>
            </w:tcBorders>
            <w:shd w:val="clear" w:color="000000" w:fill="FFFFFF"/>
            <w:noWrap/>
            <w:vAlign w:val="center"/>
            <w:hideMark/>
          </w:tcPr>
          <w:p w14:paraId="731E7B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737D544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469</w:t>
            </w:r>
          </w:p>
        </w:tc>
      </w:tr>
      <w:tr w:rsidR="0014776C" w:rsidRPr="007450CD" w14:paraId="4CAF42C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CC087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502</w:t>
            </w:r>
          </w:p>
        </w:tc>
        <w:tc>
          <w:tcPr>
            <w:tcW w:w="989" w:type="pct"/>
            <w:tcBorders>
              <w:top w:val="nil"/>
              <w:left w:val="nil"/>
              <w:bottom w:val="single" w:sz="4" w:space="0" w:color="auto"/>
              <w:right w:val="single" w:sz="4" w:space="0" w:color="auto"/>
            </w:tcBorders>
            <w:shd w:val="clear" w:color="000000" w:fill="FFFFFF"/>
            <w:noWrap/>
            <w:vAlign w:val="center"/>
            <w:hideMark/>
          </w:tcPr>
          <w:p w14:paraId="711CBA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转笔刀</w:t>
            </w:r>
          </w:p>
        </w:tc>
        <w:tc>
          <w:tcPr>
            <w:tcW w:w="595" w:type="pct"/>
            <w:tcBorders>
              <w:top w:val="nil"/>
              <w:left w:val="nil"/>
              <w:bottom w:val="single" w:sz="4" w:space="0" w:color="auto"/>
              <w:right w:val="single" w:sz="4" w:space="0" w:color="auto"/>
            </w:tcBorders>
            <w:shd w:val="clear" w:color="auto" w:fill="auto"/>
            <w:noWrap/>
            <w:vAlign w:val="center"/>
            <w:hideMark/>
          </w:tcPr>
          <w:p w14:paraId="763587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7E9A6B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手摇式 0635</w:t>
            </w:r>
          </w:p>
        </w:tc>
        <w:tc>
          <w:tcPr>
            <w:tcW w:w="299" w:type="pct"/>
            <w:tcBorders>
              <w:top w:val="nil"/>
              <w:left w:val="nil"/>
              <w:bottom w:val="single" w:sz="4" w:space="0" w:color="auto"/>
              <w:right w:val="single" w:sz="4" w:space="0" w:color="auto"/>
            </w:tcBorders>
            <w:shd w:val="clear" w:color="000000" w:fill="FFFFFF"/>
            <w:noWrap/>
            <w:vAlign w:val="center"/>
            <w:hideMark/>
          </w:tcPr>
          <w:p w14:paraId="0516DE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9527DC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54</w:t>
            </w:r>
          </w:p>
        </w:tc>
      </w:tr>
      <w:tr w:rsidR="0014776C" w:rsidRPr="007450CD" w14:paraId="024802C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A2D6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503</w:t>
            </w:r>
          </w:p>
        </w:tc>
        <w:tc>
          <w:tcPr>
            <w:tcW w:w="989" w:type="pct"/>
            <w:tcBorders>
              <w:top w:val="nil"/>
              <w:left w:val="nil"/>
              <w:bottom w:val="single" w:sz="4" w:space="0" w:color="auto"/>
              <w:right w:val="single" w:sz="4" w:space="0" w:color="auto"/>
            </w:tcBorders>
            <w:shd w:val="clear" w:color="000000" w:fill="FFFFFF"/>
            <w:noWrap/>
            <w:vAlign w:val="center"/>
            <w:hideMark/>
          </w:tcPr>
          <w:p w14:paraId="53FA2B7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转笔刀</w:t>
            </w:r>
          </w:p>
        </w:tc>
        <w:tc>
          <w:tcPr>
            <w:tcW w:w="595" w:type="pct"/>
            <w:tcBorders>
              <w:top w:val="nil"/>
              <w:left w:val="nil"/>
              <w:bottom w:val="single" w:sz="4" w:space="0" w:color="auto"/>
              <w:right w:val="single" w:sz="4" w:space="0" w:color="auto"/>
            </w:tcBorders>
            <w:shd w:val="clear" w:color="auto" w:fill="auto"/>
            <w:noWrap/>
            <w:vAlign w:val="center"/>
            <w:hideMark/>
          </w:tcPr>
          <w:p w14:paraId="3F62CC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4C42806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单孔</w:t>
            </w:r>
          </w:p>
        </w:tc>
        <w:tc>
          <w:tcPr>
            <w:tcW w:w="299" w:type="pct"/>
            <w:tcBorders>
              <w:top w:val="nil"/>
              <w:left w:val="nil"/>
              <w:bottom w:val="single" w:sz="4" w:space="0" w:color="auto"/>
              <w:right w:val="single" w:sz="4" w:space="0" w:color="auto"/>
            </w:tcBorders>
            <w:shd w:val="clear" w:color="000000" w:fill="FFFFFF"/>
            <w:noWrap/>
            <w:vAlign w:val="center"/>
            <w:hideMark/>
          </w:tcPr>
          <w:p w14:paraId="2E45B2E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2EC676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89</w:t>
            </w:r>
          </w:p>
        </w:tc>
      </w:tr>
      <w:tr w:rsidR="0014776C" w:rsidRPr="007450CD" w14:paraId="1880828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9F92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504</w:t>
            </w:r>
          </w:p>
        </w:tc>
        <w:tc>
          <w:tcPr>
            <w:tcW w:w="989" w:type="pct"/>
            <w:tcBorders>
              <w:top w:val="nil"/>
              <w:left w:val="nil"/>
              <w:bottom w:val="single" w:sz="4" w:space="0" w:color="auto"/>
              <w:right w:val="single" w:sz="4" w:space="0" w:color="auto"/>
            </w:tcBorders>
            <w:shd w:val="clear" w:color="000000" w:fill="FFFFFF"/>
            <w:noWrap/>
            <w:vAlign w:val="center"/>
            <w:hideMark/>
          </w:tcPr>
          <w:p w14:paraId="47B54C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转轮日期章</w:t>
            </w:r>
          </w:p>
        </w:tc>
        <w:tc>
          <w:tcPr>
            <w:tcW w:w="595" w:type="pct"/>
            <w:tcBorders>
              <w:top w:val="nil"/>
              <w:left w:val="nil"/>
              <w:bottom w:val="single" w:sz="4" w:space="0" w:color="auto"/>
              <w:right w:val="single" w:sz="4" w:space="0" w:color="auto"/>
            </w:tcBorders>
            <w:shd w:val="clear" w:color="auto" w:fill="auto"/>
            <w:noWrap/>
            <w:vAlign w:val="center"/>
            <w:hideMark/>
          </w:tcPr>
          <w:p w14:paraId="1135BC6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金兴亚</w:t>
            </w:r>
          </w:p>
        </w:tc>
        <w:tc>
          <w:tcPr>
            <w:tcW w:w="2321" w:type="pct"/>
            <w:tcBorders>
              <w:top w:val="nil"/>
              <w:left w:val="nil"/>
              <w:bottom w:val="single" w:sz="4" w:space="0" w:color="auto"/>
              <w:right w:val="single" w:sz="4" w:space="0" w:color="auto"/>
            </w:tcBorders>
            <w:shd w:val="clear" w:color="auto" w:fill="auto"/>
            <w:noWrap/>
            <w:vAlign w:val="center"/>
            <w:hideMark/>
          </w:tcPr>
          <w:p w14:paraId="5589299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中号</w:t>
            </w:r>
          </w:p>
        </w:tc>
        <w:tc>
          <w:tcPr>
            <w:tcW w:w="299" w:type="pct"/>
            <w:tcBorders>
              <w:top w:val="nil"/>
              <w:left w:val="nil"/>
              <w:bottom w:val="single" w:sz="4" w:space="0" w:color="auto"/>
              <w:right w:val="single" w:sz="4" w:space="0" w:color="auto"/>
            </w:tcBorders>
            <w:shd w:val="clear" w:color="000000" w:fill="FFFFFF"/>
            <w:noWrap/>
            <w:vAlign w:val="center"/>
            <w:hideMark/>
          </w:tcPr>
          <w:p w14:paraId="0A0D30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70A12D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4CB48B2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1BCA5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505</w:t>
            </w:r>
          </w:p>
        </w:tc>
        <w:tc>
          <w:tcPr>
            <w:tcW w:w="989" w:type="pct"/>
            <w:tcBorders>
              <w:top w:val="nil"/>
              <w:left w:val="nil"/>
              <w:bottom w:val="single" w:sz="4" w:space="0" w:color="auto"/>
              <w:right w:val="single" w:sz="4" w:space="0" w:color="auto"/>
            </w:tcBorders>
            <w:shd w:val="clear" w:color="000000" w:fill="FFFFFF"/>
            <w:noWrap/>
            <w:vAlign w:val="center"/>
            <w:hideMark/>
          </w:tcPr>
          <w:p w14:paraId="662E0A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自动铅笔</w:t>
            </w:r>
          </w:p>
        </w:tc>
        <w:tc>
          <w:tcPr>
            <w:tcW w:w="595" w:type="pct"/>
            <w:tcBorders>
              <w:top w:val="nil"/>
              <w:left w:val="nil"/>
              <w:bottom w:val="single" w:sz="4" w:space="0" w:color="auto"/>
              <w:right w:val="single" w:sz="4" w:space="0" w:color="auto"/>
            </w:tcBorders>
            <w:shd w:val="clear" w:color="auto" w:fill="auto"/>
            <w:noWrap/>
            <w:vAlign w:val="center"/>
            <w:hideMark/>
          </w:tcPr>
          <w:p w14:paraId="0F579D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2F4B1F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GP-100</w:t>
            </w:r>
          </w:p>
        </w:tc>
        <w:tc>
          <w:tcPr>
            <w:tcW w:w="299" w:type="pct"/>
            <w:tcBorders>
              <w:top w:val="nil"/>
              <w:left w:val="nil"/>
              <w:bottom w:val="single" w:sz="4" w:space="0" w:color="auto"/>
              <w:right w:val="single" w:sz="4" w:space="0" w:color="auto"/>
            </w:tcBorders>
            <w:shd w:val="clear" w:color="000000" w:fill="FFFFFF"/>
            <w:noWrap/>
            <w:vAlign w:val="center"/>
            <w:hideMark/>
          </w:tcPr>
          <w:p w14:paraId="6FFD677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支</w:t>
            </w:r>
          </w:p>
        </w:tc>
        <w:tc>
          <w:tcPr>
            <w:tcW w:w="497" w:type="pct"/>
            <w:tcBorders>
              <w:top w:val="nil"/>
              <w:left w:val="nil"/>
              <w:bottom w:val="single" w:sz="4" w:space="0" w:color="auto"/>
              <w:right w:val="single" w:sz="4" w:space="0" w:color="auto"/>
            </w:tcBorders>
            <w:shd w:val="clear" w:color="000000" w:fill="FFFFFF"/>
            <w:noWrap/>
            <w:vAlign w:val="center"/>
            <w:hideMark/>
          </w:tcPr>
          <w:p w14:paraId="67769EB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129</w:t>
            </w:r>
          </w:p>
        </w:tc>
      </w:tr>
      <w:tr w:rsidR="0014776C" w:rsidRPr="007450CD" w14:paraId="6893DF9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4B56D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506</w:t>
            </w:r>
          </w:p>
        </w:tc>
        <w:tc>
          <w:tcPr>
            <w:tcW w:w="989" w:type="pct"/>
            <w:tcBorders>
              <w:top w:val="nil"/>
              <w:left w:val="nil"/>
              <w:bottom w:val="single" w:sz="4" w:space="0" w:color="auto"/>
              <w:right w:val="single" w:sz="4" w:space="0" w:color="auto"/>
            </w:tcBorders>
            <w:shd w:val="clear" w:color="000000" w:fill="FFFFFF"/>
            <w:noWrap/>
            <w:vAlign w:val="center"/>
            <w:hideMark/>
          </w:tcPr>
          <w:p w14:paraId="764F8A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自动铅笔芯</w:t>
            </w:r>
          </w:p>
        </w:tc>
        <w:tc>
          <w:tcPr>
            <w:tcW w:w="595" w:type="pct"/>
            <w:tcBorders>
              <w:top w:val="nil"/>
              <w:left w:val="nil"/>
              <w:bottom w:val="single" w:sz="4" w:space="0" w:color="auto"/>
              <w:right w:val="single" w:sz="4" w:space="0" w:color="auto"/>
            </w:tcBorders>
            <w:shd w:val="clear" w:color="auto" w:fill="auto"/>
            <w:noWrap/>
            <w:vAlign w:val="center"/>
            <w:hideMark/>
          </w:tcPr>
          <w:p w14:paraId="647164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6D1EF7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0.5mm</w:t>
            </w:r>
          </w:p>
        </w:tc>
        <w:tc>
          <w:tcPr>
            <w:tcW w:w="299" w:type="pct"/>
            <w:tcBorders>
              <w:top w:val="nil"/>
              <w:left w:val="nil"/>
              <w:bottom w:val="single" w:sz="4" w:space="0" w:color="auto"/>
              <w:right w:val="single" w:sz="4" w:space="0" w:color="auto"/>
            </w:tcBorders>
            <w:shd w:val="clear" w:color="000000" w:fill="FFFFFF"/>
            <w:noWrap/>
            <w:vAlign w:val="center"/>
            <w:hideMark/>
          </w:tcPr>
          <w:p w14:paraId="57FDB86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3B989B8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116</w:t>
            </w:r>
          </w:p>
        </w:tc>
      </w:tr>
      <w:tr w:rsidR="0014776C" w:rsidRPr="007450CD" w14:paraId="22F254F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F571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507</w:t>
            </w:r>
          </w:p>
        </w:tc>
        <w:tc>
          <w:tcPr>
            <w:tcW w:w="989" w:type="pct"/>
            <w:tcBorders>
              <w:top w:val="nil"/>
              <w:left w:val="nil"/>
              <w:bottom w:val="single" w:sz="4" w:space="0" w:color="auto"/>
              <w:right w:val="single" w:sz="4" w:space="0" w:color="auto"/>
            </w:tcBorders>
            <w:shd w:val="clear" w:color="000000" w:fill="FFFFFF"/>
            <w:noWrap/>
            <w:vAlign w:val="center"/>
            <w:hideMark/>
          </w:tcPr>
          <w:p w14:paraId="6206BCC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45cm</w:t>
            </w:r>
            <w:r w:rsidRPr="007450CD">
              <w:rPr>
                <w:rFonts w:ascii="宋体" w:hAnsi="宋体"/>
                <w:kern w:val="0"/>
                <w:szCs w:val="21"/>
              </w:rPr>
              <w:t>保鲜膜</w:t>
            </w:r>
          </w:p>
        </w:tc>
        <w:tc>
          <w:tcPr>
            <w:tcW w:w="595" w:type="pct"/>
            <w:tcBorders>
              <w:top w:val="nil"/>
              <w:left w:val="nil"/>
              <w:bottom w:val="single" w:sz="4" w:space="0" w:color="auto"/>
              <w:right w:val="single" w:sz="4" w:space="0" w:color="auto"/>
            </w:tcBorders>
            <w:shd w:val="clear" w:color="auto" w:fill="auto"/>
            <w:noWrap/>
            <w:vAlign w:val="center"/>
            <w:hideMark/>
          </w:tcPr>
          <w:p w14:paraId="3785FDC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妙洁</w:t>
            </w:r>
          </w:p>
        </w:tc>
        <w:tc>
          <w:tcPr>
            <w:tcW w:w="2321" w:type="pct"/>
            <w:tcBorders>
              <w:top w:val="nil"/>
              <w:left w:val="nil"/>
              <w:bottom w:val="single" w:sz="4" w:space="0" w:color="auto"/>
              <w:right w:val="single" w:sz="4" w:space="0" w:color="auto"/>
            </w:tcBorders>
            <w:shd w:val="clear" w:color="auto" w:fill="auto"/>
            <w:noWrap/>
            <w:vAlign w:val="center"/>
            <w:hideMark/>
          </w:tcPr>
          <w:p w14:paraId="2A65BE6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45cm*260m</w:t>
            </w:r>
          </w:p>
        </w:tc>
        <w:tc>
          <w:tcPr>
            <w:tcW w:w="299" w:type="pct"/>
            <w:tcBorders>
              <w:top w:val="nil"/>
              <w:left w:val="nil"/>
              <w:bottom w:val="single" w:sz="4" w:space="0" w:color="auto"/>
              <w:right w:val="single" w:sz="4" w:space="0" w:color="auto"/>
            </w:tcBorders>
            <w:shd w:val="clear" w:color="000000" w:fill="FFFFFF"/>
            <w:noWrap/>
            <w:vAlign w:val="center"/>
            <w:hideMark/>
          </w:tcPr>
          <w:p w14:paraId="1C46E3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669CA85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91</w:t>
            </w:r>
          </w:p>
        </w:tc>
      </w:tr>
      <w:tr w:rsidR="0014776C" w:rsidRPr="007450CD" w14:paraId="66914E2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B349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508</w:t>
            </w:r>
          </w:p>
        </w:tc>
        <w:tc>
          <w:tcPr>
            <w:tcW w:w="989" w:type="pct"/>
            <w:tcBorders>
              <w:top w:val="nil"/>
              <w:left w:val="nil"/>
              <w:bottom w:val="single" w:sz="4" w:space="0" w:color="auto"/>
              <w:right w:val="single" w:sz="4" w:space="0" w:color="auto"/>
            </w:tcBorders>
            <w:shd w:val="clear" w:color="000000" w:fill="FFFFFF"/>
            <w:noWrap/>
            <w:vAlign w:val="center"/>
            <w:hideMark/>
          </w:tcPr>
          <w:p w14:paraId="0A21FEE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502</w:t>
            </w:r>
            <w:r w:rsidRPr="007450CD">
              <w:rPr>
                <w:rFonts w:ascii="宋体" w:hAnsi="宋体"/>
                <w:kern w:val="0"/>
                <w:szCs w:val="21"/>
              </w:rPr>
              <w:t>胶</w:t>
            </w:r>
          </w:p>
        </w:tc>
        <w:tc>
          <w:tcPr>
            <w:tcW w:w="595" w:type="pct"/>
            <w:tcBorders>
              <w:top w:val="nil"/>
              <w:left w:val="nil"/>
              <w:bottom w:val="single" w:sz="4" w:space="0" w:color="auto"/>
              <w:right w:val="single" w:sz="4" w:space="0" w:color="auto"/>
            </w:tcBorders>
            <w:shd w:val="clear" w:color="auto" w:fill="auto"/>
            <w:noWrap/>
            <w:vAlign w:val="center"/>
            <w:hideMark/>
          </w:tcPr>
          <w:p w14:paraId="553DCDA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爱必达</w:t>
            </w:r>
          </w:p>
        </w:tc>
        <w:tc>
          <w:tcPr>
            <w:tcW w:w="2321" w:type="pct"/>
            <w:tcBorders>
              <w:top w:val="nil"/>
              <w:left w:val="nil"/>
              <w:bottom w:val="single" w:sz="4" w:space="0" w:color="auto"/>
              <w:right w:val="single" w:sz="4" w:space="0" w:color="auto"/>
            </w:tcBorders>
            <w:shd w:val="clear" w:color="auto" w:fill="auto"/>
            <w:noWrap/>
            <w:vAlign w:val="center"/>
            <w:hideMark/>
          </w:tcPr>
          <w:p w14:paraId="3F0817D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15ml</w:t>
            </w:r>
          </w:p>
        </w:tc>
        <w:tc>
          <w:tcPr>
            <w:tcW w:w="299" w:type="pct"/>
            <w:tcBorders>
              <w:top w:val="nil"/>
              <w:left w:val="nil"/>
              <w:bottom w:val="single" w:sz="4" w:space="0" w:color="auto"/>
              <w:right w:val="single" w:sz="4" w:space="0" w:color="auto"/>
            </w:tcBorders>
            <w:shd w:val="clear" w:color="000000" w:fill="FFFFFF"/>
            <w:noWrap/>
            <w:vAlign w:val="center"/>
            <w:hideMark/>
          </w:tcPr>
          <w:p w14:paraId="3486D9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44F703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68</w:t>
            </w:r>
          </w:p>
        </w:tc>
      </w:tr>
      <w:tr w:rsidR="0014776C" w:rsidRPr="007450CD" w14:paraId="4286317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708D1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509</w:t>
            </w:r>
          </w:p>
        </w:tc>
        <w:tc>
          <w:tcPr>
            <w:tcW w:w="989" w:type="pct"/>
            <w:tcBorders>
              <w:top w:val="nil"/>
              <w:left w:val="nil"/>
              <w:bottom w:val="single" w:sz="4" w:space="0" w:color="auto"/>
              <w:right w:val="single" w:sz="4" w:space="0" w:color="auto"/>
            </w:tcBorders>
            <w:shd w:val="clear" w:color="000000" w:fill="FFFFFF"/>
            <w:noWrap/>
            <w:vAlign w:val="center"/>
            <w:hideMark/>
          </w:tcPr>
          <w:p w14:paraId="4BE120B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S</w:t>
            </w:r>
            <w:r w:rsidRPr="007450CD">
              <w:rPr>
                <w:rFonts w:ascii="宋体" w:hAnsi="宋体"/>
                <w:kern w:val="0"/>
                <w:szCs w:val="21"/>
              </w:rPr>
              <w:t>勾</w:t>
            </w:r>
          </w:p>
        </w:tc>
        <w:tc>
          <w:tcPr>
            <w:tcW w:w="595" w:type="pct"/>
            <w:tcBorders>
              <w:top w:val="nil"/>
              <w:left w:val="nil"/>
              <w:bottom w:val="single" w:sz="4" w:space="0" w:color="auto"/>
              <w:right w:val="single" w:sz="4" w:space="0" w:color="auto"/>
            </w:tcBorders>
            <w:shd w:val="clear" w:color="auto" w:fill="auto"/>
            <w:noWrap/>
            <w:vAlign w:val="center"/>
            <w:hideMark/>
          </w:tcPr>
          <w:p w14:paraId="16B0EE6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1CB71B7F"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小号</w:t>
            </w:r>
            <w:r w:rsidRPr="007450CD">
              <w:rPr>
                <w:rFonts w:ascii="宋体" w:hAnsi="宋体"/>
                <w:kern w:val="0"/>
                <w:szCs w:val="21"/>
              </w:rPr>
              <w:t xml:space="preserve"> 6cm</w:t>
            </w:r>
          </w:p>
        </w:tc>
        <w:tc>
          <w:tcPr>
            <w:tcW w:w="299" w:type="pct"/>
            <w:tcBorders>
              <w:top w:val="nil"/>
              <w:left w:val="nil"/>
              <w:bottom w:val="single" w:sz="4" w:space="0" w:color="auto"/>
              <w:right w:val="single" w:sz="4" w:space="0" w:color="auto"/>
            </w:tcBorders>
            <w:shd w:val="clear" w:color="000000" w:fill="FFFFFF"/>
            <w:noWrap/>
            <w:vAlign w:val="center"/>
            <w:hideMark/>
          </w:tcPr>
          <w:p w14:paraId="37A6997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D59A11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583C617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25A0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510</w:t>
            </w:r>
          </w:p>
        </w:tc>
        <w:tc>
          <w:tcPr>
            <w:tcW w:w="989" w:type="pct"/>
            <w:tcBorders>
              <w:top w:val="nil"/>
              <w:left w:val="nil"/>
              <w:bottom w:val="single" w:sz="4" w:space="0" w:color="auto"/>
              <w:right w:val="single" w:sz="4" w:space="0" w:color="auto"/>
            </w:tcBorders>
            <w:shd w:val="clear" w:color="000000" w:fill="FFFFFF"/>
            <w:noWrap/>
            <w:vAlign w:val="center"/>
            <w:hideMark/>
          </w:tcPr>
          <w:p w14:paraId="0B9736F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S</w:t>
            </w:r>
            <w:r w:rsidRPr="007450CD">
              <w:rPr>
                <w:rFonts w:ascii="宋体" w:hAnsi="宋体"/>
                <w:kern w:val="0"/>
                <w:szCs w:val="21"/>
              </w:rPr>
              <w:t>勾</w:t>
            </w:r>
          </w:p>
        </w:tc>
        <w:tc>
          <w:tcPr>
            <w:tcW w:w="595" w:type="pct"/>
            <w:tcBorders>
              <w:top w:val="nil"/>
              <w:left w:val="nil"/>
              <w:bottom w:val="single" w:sz="4" w:space="0" w:color="auto"/>
              <w:right w:val="single" w:sz="4" w:space="0" w:color="auto"/>
            </w:tcBorders>
            <w:shd w:val="clear" w:color="auto" w:fill="auto"/>
            <w:noWrap/>
            <w:vAlign w:val="center"/>
            <w:hideMark/>
          </w:tcPr>
          <w:p w14:paraId="432353D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3D53C029"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大号</w:t>
            </w:r>
            <w:r w:rsidRPr="007450CD">
              <w:rPr>
                <w:rFonts w:ascii="宋体" w:hAnsi="宋体"/>
                <w:kern w:val="0"/>
                <w:szCs w:val="21"/>
              </w:rPr>
              <w:t xml:space="preserve"> 10cm</w:t>
            </w:r>
          </w:p>
        </w:tc>
        <w:tc>
          <w:tcPr>
            <w:tcW w:w="299" w:type="pct"/>
            <w:tcBorders>
              <w:top w:val="nil"/>
              <w:left w:val="nil"/>
              <w:bottom w:val="single" w:sz="4" w:space="0" w:color="auto"/>
              <w:right w:val="single" w:sz="4" w:space="0" w:color="auto"/>
            </w:tcBorders>
            <w:shd w:val="clear" w:color="000000" w:fill="FFFFFF"/>
            <w:noWrap/>
            <w:vAlign w:val="center"/>
            <w:hideMark/>
          </w:tcPr>
          <w:p w14:paraId="50FFBE0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E2B252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w:t>
            </w:r>
          </w:p>
        </w:tc>
      </w:tr>
      <w:tr w:rsidR="0014776C" w:rsidRPr="007450CD" w14:paraId="6C9AC61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74037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511</w:t>
            </w:r>
          </w:p>
        </w:tc>
        <w:tc>
          <w:tcPr>
            <w:tcW w:w="989" w:type="pct"/>
            <w:tcBorders>
              <w:top w:val="nil"/>
              <w:left w:val="nil"/>
              <w:bottom w:val="single" w:sz="4" w:space="0" w:color="auto"/>
              <w:right w:val="single" w:sz="4" w:space="0" w:color="auto"/>
            </w:tcBorders>
            <w:shd w:val="clear" w:color="000000" w:fill="FFFFFF"/>
            <w:noWrap/>
            <w:vAlign w:val="center"/>
            <w:hideMark/>
          </w:tcPr>
          <w:p w14:paraId="40B517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白板磁条</w:t>
            </w:r>
          </w:p>
        </w:tc>
        <w:tc>
          <w:tcPr>
            <w:tcW w:w="595" w:type="pct"/>
            <w:tcBorders>
              <w:top w:val="nil"/>
              <w:left w:val="nil"/>
              <w:bottom w:val="single" w:sz="4" w:space="0" w:color="auto"/>
              <w:right w:val="single" w:sz="4" w:space="0" w:color="auto"/>
            </w:tcBorders>
            <w:shd w:val="clear" w:color="auto" w:fill="auto"/>
            <w:noWrap/>
            <w:vAlign w:val="center"/>
            <w:hideMark/>
          </w:tcPr>
          <w:p w14:paraId="7E613EE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装得快</w:t>
            </w:r>
          </w:p>
        </w:tc>
        <w:tc>
          <w:tcPr>
            <w:tcW w:w="2321" w:type="pct"/>
            <w:tcBorders>
              <w:top w:val="nil"/>
              <w:left w:val="nil"/>
              <w:bottom w:val="single" w:sz="4" w:space="0" w:color="auto"/>
              <w:right w:val="single" w:sz="4" w:space="0" w:color="auto"/>
            </w:tcBorders>
            <w:shd w:val="clear" w:color="auto" w:fill="auto"/>
            <w:noWrap/>
            <w:vAlign w:val="center"/>
            <w:hideMark/>
          </w:tcPr>
          <w:p w14:paraId="73B6A73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RBD 30cm</w:t>
            </w:r>
          </w:p>
        </w:tc>
        <w:tc>
          <w:tcPr>
            <w:tcW w:w="299" w:type="pct"/>
            <w:tcBorders>
              <w:top w:val="nil"/>
              <w:left w:val="nil"/>
              <w:bottom w:val="single" w:sz="4" w:space="0" w:color="auto"/>
              <w:right w:val="single" w:sz="4" w:space="0" w:color="auto"/>
            </w:tcBorders>
            <w:shd w:val="clear" w:color="000000" w:fill="FFFFFF"/>
            <w:noWrap/>
            <w:vAlign w:val="center"/>
            <w:hideMark/>
          </w:tcPr>
          <w:p w14:paraId="4139C28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FE8448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95</w:t>
            </w:r>
          </w:p>
        </w:tc>
      </w:tr>
      <w:tr w:rsidR="0014776C" w:rsidRPr="007450CD" w14:paraId="62D91C0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AD42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512</w:t>
            </w:r>
          </w:p>
        </w:tc>
        <w:tc>
          <w:tcPr>
            <w:tcW w:w="989" w:type="pct"/>
            <w:tcBorders>
              <w:top w:val="nil"/>
              <w:left w:val="nil"/>
              <w:bottom w:val="single" w:sz="4" w:space="0" w:color="auto"/>
              <w:right w:val="single" w:sz="4" w:space="0" w:color="auto"/>
            </w:tcBorders>
            <w:shd w:val="clear" w:color="000000" w:fill="FFFFFF"/>
            <w:noWrap/>
            <w:vAlign w:val="center"/>
            <w:hideMark/>
          </w:tcPr>
          <w:p w14:paraId="79E7CCF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白塑料袋</w:t>
            </w:r>
            <w:r w:rsidRPr="007450CD">
              <w:rPr>
                <w:rFonts w:ascii="宋体" w:hAnsi="宋体" w:cs="Calibri"/>
                <w:kern w:val="0"/>
                <w:szCs w:val="21"/>
              </w:rPr>
              <w:t xml:space="preserve"> </w:t>
            </w:r>
          </w:p>
        </w:tc>
        <w:tc>
          <w:tcPr>
            <w:tcW w:w="595" w:type="pct"/>
            <w:tcBorders>
              <w:top w:val="nil"/>
              <w:left w:val="nil"/>
              <w:bottom w:val="single" w:sz="4" w:space="0" w:color="auto"/>
              <w:right w:val="single" w:sz="4" w:space="0" w:color="auto"/>
            </w:tcBorders>
            <w:shd w:val="clear" w:color="auto" w:fill="auto"/>
            <w:noWrap/>
            <w:vAlign w:val="center"/>
            <w:hideMark/>
          </w:tcPr>
          <w:p w14:paraId="4CAE350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52355AE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40*60</w:t>
            </w:r>
          </w:p>
        </w:tc>
        <w:tc>
          <w:tcPr>
            <w:tcW w:w="299" w:type="pct"/>
            <w:tcBorders>
              <w:top w:val="nil"/>
              <w:left w:val="nil"/>
              <w:bottom w:val="single" w:sz="4" w:space="0" w:color="auto"/>
              <w:right w:val="single" w:sz="4" w:space="0" w:color="auto"/>
            </w:tcBorders>
            <w:shd w:val="clear" w:color="000000" w:fill="FFFFFF"/>
            <w:noWrap/>
            <w:vAlign w:val="center"/>
            <w:hideMark/>
          </w:tcPr>
          <w:p w14:paraId="63EE534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8FE679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42575</w:t>
            </w:r>
          </w:p>
        </w:tc>
      </w:tr>
      <w:tr w:rsidR="0014776C" w:rsidRPr="007450CD" w14:paraId="5301AC4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14B1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513</w:t>
            </w:r>
          </w:p>
        </w:tc>
        <w:tc>
          <w:tcPr>
            <w:tcW w:w="989" w:type="pct"/>
            <w:tcBorders>
              <w:top w:val="nil"/>
              <w:left w:val="nil"/>
              <w:bottom w:val="single" w:sz="4" w:space="0" w:color="auto"/>
              <w:right w:val="single" w:sz="4" w:space="0" w:color="auto"/>
            </w:tcBorders>
            <w:shd w:val="clear" w:color="000000" w:fill="FFFFFF"/>
            <w:noWrap/>
            <w:vAlign w:val="center"/>
            <w:hideMark/>
          </w:tcPr>
          <w:p w14:paraId="3AED325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半腰雨鞋</w:t>
            </w:r>
          </w:p>
        </w:tc>
        <w:tc>
          <w:tcPr>
            <w:tcW w:w="595" w:type="pct"/>
            <w:tcBorders>
              <w:top w:val="nil"/>
              <w:left w:val="nil"/>
              <w:bottom w:val="single" w:sz="4" w:space="0" w:color="auto"/>
              <w:right w:val="single" w:sz="4" w:space="0" w:color="auto"/>
            </w:tcBorders>
            <w:shd w:val="clear" w:color="auto" w:fill="auto"/>
            <w:noWrap/>
            <w:vAlign w:val="center"/>
            <w:hideMark/>
          </w:tcPr>
          <w:p w14:paraId="38B1EB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宏兴隆</w:t>
            </w:r>
          </w:p>
        </w:tc>
        <w:tc>
          <w:tcPr>
            <w:tcW w:w="2321" w:type="pct"/>
            <w:tcBorders>
              <w:top w:val="nil"/>
              <w:left w:val="nil"/>
              <w:bottom w:val="single" w:sz="4" w:space="0" w:color="auto"/>
              <w:right w:val="single" w:sz="4" w:space="0" w:color="auto"/>
            </w:tcBorders>
            <w:shd w:val="clear" w:color="auto" w:fill="auto"/>
            <w:noWrap/>
            <w:vAlign w:val="center"/>
            <w:hideMark/>
          </w:tcPr>
          <w:p w14:paraId="1C9461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高筒</w:t>
            </w:r>
          </w:p>
        </w:tc>
        <w:tc>
          <w:tcPr>
            <w:tcW w:w="299" w:type="pct"/>
            <w:tcBorders>
              <w:top w:val="nil"/>
              <w:left w:val="nil"/>
              <w:bottom w:val="single" w:sz="4" w:space="0" w:color="auto"/>
              <w:right w:val="single" w:sz="4" w:space="0" w:color="auto"/>
            </w:tcBorders>
            <w:shd w:val="clear" w:color="000000" w:fill="FFFFFF"/>
            <w:noWrap/>
            <w:vAlign w:val="center"/>
            <w:hideMark/>
          </w:tcPr>
          <w:p w14:paraId="036ECD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w:t>
            </w:r>
          </w:p>
        </w:tc>
        <w:tc>
          <w:tcPr>
            <w:tcW w:w="497" w:type="pct"/>
            <w:tcBorders>
              <w:top w:val="nil"/>
              <w:left w:val="nil"/>
              <w:bottom w:val="single" w:sz="4" w:space="0" w:color="auto"/>
              <w:right w:val="single" w:sz="4" w:space="0" w:color="auto"/>
            </w:tcBorders>
            <w:shd w:val="clear" w:color="000000" w:fill="FFFFFF"/>
            <w:noWrap/>
            <w:vAlign w:val="center"/>
            <w:hideMark/>
          </w:tcPr>
          <w:p w14:paraId="4CE0469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062A416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23A34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514</w:t>
            </w:r>
          </w:p>
        </w:tc>
        <w:tc>
          <w:tcPr>
            <w:tcW w:w="989" w:type="pct"/>
            <w:tcBorders>
              <w:top w:val="nil"/>
              <w:left w:val="nil"/>
              <w:bottom w:val="single" w:sz="4" w:space="0" w:color="auto"/>
              <w:right w:val="single" w:sz="4" w:space="0" w:color="auto"/>
            </w:tcBorders>
            <w:shd w:val="clear" w:color="000000" w:fill="FFFFFF"/>
            <w:noWrap/>
            <w:vAlign w:val="center"/>
            <w:hideMark/>
          </w:tcPr>
          <w:p w14:paraId="0E0841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包装绳（大捆）</w:t>
            </w:r>
          </w:p>
        </w:tc>
        <w:tc>
          <w:tcPr>
            <w:tcW w:w="595" w:type="pct"/>
            <w:tcBorders>
              <w:top w:val="nil"/>
              <w:left w:val="nil"/>
              <w:bottom w:val="single" w:sz="4" w:space="0" w:color="auto"/>
              <w:right w:val="single" w:sz="4" w:space="0" w:color="auto"/>
            </w:tcBorders>
            <w:shd w:val="clear" w:color="auto" w:fill="auto"/>
            <w:noWrap/>
            <w:vAlign w:val="center"/>
            <w:hideMark/>
          </w:tcPr>
          <w:p w14:paraId="6DBC884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74C5BE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4斤</w:t>
            </w:r>
          </w:p>
        </w:tc>
        <w:tc>
          <w:tcPr>
            <w:tcW w:w="299" w:type="pct"/>
            <w:tcBorders>
              <w:top w:val="nil"/>
              <w:left w:val="nil"/>
              <w:bottom w:val="single" w:sz="4" w:space="0" w:color="auto"/>
              <w:right w:val="single" w:sz="4" w:space="0" w:color="auto"/>
            </w:tcBorders>
            <w:shd w:val="clear" w:color="000000" w:fill="FFFFFF"/>
            <w:noWrap/>
            <w:vAlign w:val="center"/>
            <w:hideMark/>
          </w:tcPr>
          <w:p w14:paraId="611AB3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捆</w:t>
            </w:r>
          </w:p>
        </w:tc>
        <w:tc>
          <w:tcPr>
            <w:tcW w:w="497" w:type="pct"/>
            <w:tcBorders>
              <w:top w:val="nil"/>
              <w:left w:val="nil"/>
              <w:bottom w:val="single" w:sz="4" w:space="0" w:color="auto"/>
              <w:right w:val="single" w:sz="4" w:space="0" w:color="auto"/>
            </w:tcBorders>
            <w:shd w:val="clear" w:color="000000" w:fill="FFFFFF"/>
            <w:noWrap/>
            <w:vAlign w:val="center"/>
            <w:hideMark/>
          </w:tcPr>
          <w:p w14:paraId="5874714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24EF6C9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1CD8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515</w:t>
            </w:r>
          </w:p>
        </w:tc>
        <w:tc>
          <w:tcPr>
            <w:tcW w:w="989" w:type="pct"/>
            <w:tcBorders>
              <w:top w:val="nil"/>
              <w:left w:val="nil"/>
              <w:bottom w:val="single" w:sz="4" w:space="0" w:color="auto"/>
              <w:right w:val="single" w:sz="4" w:space="0" w:color="auto"/>
            </w:tcBorders>
            <w:shd w:val="clear" w:color="000000" w:fill="FFFFFF"/>
            <w:noWrap/>
            <w:vAlign w:val="center"/>
            <w:hideMark/>
          </w:tcPr>
          <w:p w14:paraId="53B8E0E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保温壶</w:t>
            </w:r>
          </w:p>
        </w:tc>
        <w:tc>
          <w:tcPr>
            <w:tcW w:w="595" w:type="pct"/>
            <w:tcBorders>
              <w:top w:val="nil"/>
              <w:left w:val="nil"/>
              <w:bottom w:val="single" w:sz="4" w:space="0" w:color="auto"/>
              <w:right w:val="single" w:sz="4" w:space="0" w:color="auto"/>
            </w:tcBorders>
            <w:shd w:val="clear" w:color="auto" w:fill="auto"/>
            <w:noWrap/>
            <w:vAlign w:val="center"/>
            <w:hideMark/>
          </w:tcPr>
          <w:p w14:paraId="76986A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华亚</w:t>
            </w:r>
          </w:p>
        </w:tc>
        <w:tc>
          <w:tcPr>
            <w:tcW w:w="2321" w:type="pct"/>
            <w:tcBorders>
              <w:top w:val="nil"/>
              <w:left w:val="nil"/>
              <w:bottom w:val="single" w:sz="4" w:space="0" w:color="auto"/>
              <w:right w:val="single" w:sz="4" w:space="0" w:color="auto"/>
            </w:tcBorders>
            <w:shd w:val="clear" w:color="auto" w:fill="auto"/>
            <w:noWrap/>
            <w:vAlign w:val="center"/>
            <w:hideMark/>
          </w:tcPr>
          <w:p w14:paraId="5040BB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1.5L</w:t>
            </w:r>
          </w:p>
        </w:tc>
        <w:tc>
          <w:tcPr>
            <w:tcW w:w="299" w:type="pct"/>
            <w:tcBorders>
              <w:top w:val="nil"/>
              <w:left w:val="nil"/>
              <w:bottom w:val="single" w:sz="4" w:space="0" w:color="auto"/>
              <w:right w:val="single" w:sz="4" w:space="0" w:color="auto"/>
            </w:tcBorders>
            <w:shd w:val="clear" w:color="000000" w:fill="FFFFFF"/>
            <w:noWrap/>
            <w:vAlign w:val="center"/>
            <w:hideMark/>
          </w:tcPr>
          <w:p w14:paraId="5E63ED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A9C9A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w:t>
            </w:r>
          </w:p>
        </w:tc>
      </w:tr>
      <w:tr w:rsidR="0014776C" w:rsidRPr="007450CD" w14:paraId="5A8A636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2644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516</w:t>
            </w:r>
          </w:p>
        </w:tc>
        <w:tc>
          <w:tcPr>
            <w:tcW w:w="989" w:type="pct"/>
            <w:tcBorders>
              <w:top w:val="nil"/>
              <w:left w:val="nil"/>
              <w:bottom w:val="single" w:sz="4" w:space="0" w:color="auto"/>
              <w:right w:val="single" w:sz="4" w:space="0" w:color="auto"/>
            </w:tcBorders>
            <w:shd w:val="clear" w:color="000000" w:fill="FFFFFF"/>
            <w:noWrap/>
            <w:vAlign w:val="center"/>
            <w:hideMark/>
          </w:tcPr>
          <w:p w14:paraId="271488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保温桶</w:t>
            </w:r>
          </w:p>
        </w:tc>
        <w:tc>
          <w:tcPr>
            <w:tcW w:w="595" w:type="pct"/>
            <w:tcBorders>
              <w:top w:val="nil"/>
              <w:left w:val="nil"/>
              <w:bottom w:val="single" w:sz="4" w:space="0" w:color="auto"/>
              <w:right w:val="single" w:sz="4" w:space="0" w:color="auto"/>
            </w:tcBorders>
            <w:shd w:val="clear" w:color="auto" w:fill="auto"/>
            <w:noWrap/>
            <w:vAlign w:val="center"/>
            <w:hideMark/>
          </w:tcPr>
          <w:p w14:paraId="59B3C4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小沈阳</w:t>
            </w:r>
          </w:p>
        </w:tc>
        <w:tc>
          <w:tcPr>
            <w:tcW w:w="2321" w:type="pct"/>
            <w:tcBorders>
              <w:top w:val="nil"/>
              <w:left w:val="nil"/>
              <w:bottom w:val="single" w:sz="4" w:space="0" w:color="auto"/>
              <w:right w:val="single" w:sz="4" w:space="0" w:color="auto"/>
            </w:tcBorders>
            <w:shd w:val="clear" w:color="auto" w:fill="auto"/>
            <w:noWrap/>
            <w:vAlign w:val="center"/>
            <w:hideMark/>
          </w:tcPr>
          <w:p w14:paraId="6076AC1A"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直径</w:t>
            </w:r>
            <w:r w:rsidRPr="007450CD">
              <w:rPr>
                <w:rFonts w:ascii="宋体" w:hAnsi="宋体"/>
                <w:kern w:val="0"/>
                <w:szCs w:val="21"/>
              </w:rPr>
              <w:t>40cm</w:t>
            </w:r>
          </w:p>
        </w:tc>
        <w:tc>
          <w:tcPr>
            <w:tcW w:w="299" w:type="pct"/>
            <w:tcBorders>
              <w:top w:val="nil"/>
              <w:left w:val="nil"/>
              <w:bottom w:val="single" w:sz="4" w:space="0" w:color="auto"/>
              <w:right w:val="single" w:sz="4" w:space="0" w:color="auto"/>
            </w:tcBorders>
            <w:shd w:val="clear" w:color="000000" w:fill="FFFFFF"/>
            <w:noWrap/>
            <w:vAlign w:val="center"/>
            <w:hideMark/>
          </w:tcPr>
          <w:p w14:paraId="43B5440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C00821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002712F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1413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517</w:t>
            </w:r>
          </w:p>
        </w:tc>
        <w:tc>
          <w:tcPr>
            <w:tcW w:w="989" w:type="pct"/>
            <w:tcBorders>
              <w:top w:val="nil"/>
              <w:left w:val="nil"/>
              <w:bottom w:val="single" w:sz="4" w:space="0" w:color="auto"/>
              <w:right w:val="single" w:sz="4" w:space="0" w:color="auto"/>
            </w:tcBorders>
            <w:shd w:val="clear" w:color="000000" w:fill="FFFFFF"/>
            <w:noWrap/>
            <w:vAlign w:val="center"/>
            <w:hideMark/>
          </w:tcPr>
          <w:p w14:paraId="3F46827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保鲜盒</w:t>
            </w:r>
          </w:p>
        </w:tc>
        <w:tc>
          <w:tcPr>
            <w:tcW w:w="595" w:type="pct"/>
            <w:tcBorders>
              <w:top w:val="nil"/>
              <w:left w:val="nil"/>
              <w:bottom w:val="single" w:sz="4" w:space="0" w:color="auto"/>
              <w:right w:val="single" w:sz="4" w:space="0" w:color="auto"/>
            </w:tcBorders>
            <w:shd w:val="clear" w:color="auto" w:fill="auto"/>
            <w:noWrap/>
            <w:vAlign w:val="center"/>
            <w:hideMark/>
          </w:tcPr>
          <w:p w14:paraId="0F0807A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4219F472"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大号</w:t>
            </w:r>
            <w:r w:rsidRPr="007450CD">
              <w:rPr>
                <w:rFonts w:ascii="宋体" w:hAnsi="宋体"/>
                <w:kern w:val="0"/>
                <w:szCs w:val="21"/>
              </w:rPr>
              <w:t xml:space="preserve"> 32*21cm PP</w:t>
            </w:r>
          </w:p>
        </w:tc>
        <w:tc>
          <w:tcPr>
            <w:tcW w:w="299" w:type="pct"/>
            <w:tcBorders>
              <w:top w:val="nil"/>
              <w:left w:val="nil"/>
              <w:bottom w:val="single" w:sz="4" w:space="0" w:color="auto"/>
              <w:right w:val="single" w:sz="4" w:space="0" w:color="auto"/>
            </w:tcBorders>
            <w:shd w:val="clear" w:color="000000" w:fill="FFFFFF"/>
            <w:noWrap/>
            <w:vAlign w:val="center"/>
            <w:hideMark/>
          </w:tcPr>
          <w:p w14:paraId="78C3996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2E0ABA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221</w:t>
            </w:r>
          </w:p>
        </w:tc>
      </w:tr>
      <w:tr w:rsidR="0014776C" w:rsidRPr="007450CD" w14:paraId="783C1A0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0E94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518</w:t>
            </w:r>
          </w:p>
        </w:tc>
        <w:tc>
          <w:tcPr>
            <w:tcW w:w="989" w:type="pct"/>
            <w:tcBorders>
              <w:top w:val="nil"/>
              <w:left w:val="nil"/>
              <w:bottom w:val="single" w:sz="4" w:space="0" w:color="auto"/>
              <w:right w:val="single" w:sz="4" w:space="0" w:color="auto"/>
            </w:tcBorders>
            <w:shd w:val="clear" w:color="000000" w:fill="FFFFFF"/>
            <w:noWrap/>
            <w:vAlign w:val="center"/>
            <w:hideMark/>
          </w:tcPr>
          <w:p w14:paraId="2863C1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保鲜盒</w:t>
            </w:r>
          </w:p>
        </w:tc>
        <w:tc>
          <w:tcPr>
            <w:tcW w:w="595" w:type="pct"/>
            <w:tcBorders>
              <w:top w:val="nil"/>
              <w:left w:val="nil"/>
              <w:bottom w:val="single" w:sz="4" w:space="0" w:color="auto"/>
              <w:right w:val="single" w:sz="4" w:space="0" w:color="auto"/>
            </w:tcBorders>
            <w:shd w:val="clear" w:color="auto" w:fill="auto"/>
            <w:noWrap/>
            <w:vAlign w:val="center"/>
            <w:hideMark/>
          </w:tcPr>
          <w:p w14:paraId="15F0B4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4E4020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29*20*10cm PP</w:t>
            </w:r>
          </w:p>
        </w:tc>
        <w:tc>
          <w:tcPr>
            <w:tcW w:w="299" w:type="pct"/>
            <w:tcBorders>
              <w:top w:val="nil"/>
              <w:left w:val="nil"/>
              <w:bottom w:val="single" w:sz="4" w:space="0" w:color="auto"/>
              <w:right w:val="single" w:sz="4" w:space="0" w:color="auto"/>
            </w:tcBorders>
            <w:shd w:val="clear" w:color="000000" w:fill="FFFFFF"/>
            <w:noWrap/>
            <w:vAlign w:val="center"/>
            <w:hideMark/>
          </w:tcPr>
          <w:p w14:paraId="0D38C24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582066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134</w:t>
            </w:r>
          </w:p>
        </w:tc>
      </w:tr>
      <w:tr w:rsidR="0014776C" w:rsidRPr="007450CD" w14:paraId="63538D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C011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519</w:t>
            </w:r>
          </w:p>
        </w:tc>
        <w:tc>
          <w:tcPr>
            <w:tcW w:w="989" w:type="pct"/>
            <w:tcBorders>
              <w:top w:val="nil"/>
              <w:left w:val="nil"/>
              <w:bottom w:val="single" w:sz="4" w:space="0" w:color="auto"/>
              <w:right w:val="single" w:sz="4" w:space="0" w:color="auto"/>
            </w:tcBorders>
            <w:shd w:val="clear" w:color="000000" w:fill="FFFFFF"/>
            <w:noWrap/>
            <w:vAlign w:val="center"/>
            <w:hideMark/>
          </w:tcPr>
          <w:p w14:paraId="476D59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保鲜盒</w:t>
            </w:r>
          </w:p>
        </w:tc>
        <w:tc>
          <w:tcPr>
            <w:tcW w:w="595" w:type="pct"/>
            <w:tcBorders>
              <w:top w:val="nil"/>
              <w:left w:val="nil"/>
              <w:bottom w:val="single" w:sz="4" w:space="0" w:color="auto"/>
              <w:right w:val="single" w:sz="4" w:space="0" w:color="auto"/>
            </w:tcBorders>
            <w:shd w:val="clear" w:color="auto" w:fill="auto"/>
            <w:noWrap/>
            <w:vAlign w:val="center"/>
            <w:hideMark/>
          </w:tcPr>
          <w:p w14:paraId="491D23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禧天龙</w:t>
            </w:r>
          </w:p>
        </w:tc>
        <w:tc>
          <w:tcPr>
            <w:tcW w:w="2321" w:type="pct"/>
            <w:tcBorders>
              <w:top w:val="nil"/>
              <w:left w:val="nil"/>
              <w:bottom w:val="single" w:sz="4" w:space="0" w:color="auto"/>
              <w:right w:val="single" w:sz="4" w:space="0" w:color="auto"/>
            </w:tcBorders>
            <w:shd w:val="clear" w:color="auto" w:fill="auto"/>
            <w:noWrap/>
            <w:vAlign w:val="center"/>
            <w:hideMark/>
          </w:tcPr>
          <w:p w14:paraId="7DE37E5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H-0008 带扣 38*35*13cm</w:t>
            </w:r>
          </w:p>
        </w:tc>
        <w:tc>
          <w:tcPr>
            <w:tcW w:w="299" w:type="pct"/>
            <w:tcBorders>
              <w:top w:val="nil"/>
              <w:left w:val="nil"/>
              <w:bottom w:val="single" w:sz="4" w:space="0" w:color="auto"/>
              <w:right w:val="single" w:sz="4" w:space="0" w:color="auto"/>
            </w:tcBorders>
            <w:shd w:val="clear" w:color="000000" w:fill="FFFFFF"/>
            <w:noWrap/>
            <w:vAlign w:val="center"/>
            <w:hideMark/>
          </w:tcPr>
          <w:p w14:paraId="1B7255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C563C4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AC92B4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6048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520</w:t>
            </w:r>
          </w:p>
        </w:tc>
        <w:tc>
          <w:tcPr>
            <w:tcW w:w="989" w:type="pct"/>
            <w:tcBorders>
              <w:top w:val="nil"/>
              <w:left w:val="nil"/>
              <w:bottom w:val="single" w:sz="4" w:space="0" w:color="auto"/>
              <w:right w:val="single" w:sz="4" w:space="0" w:color="auto"/>
            </w:tcBorders>
            <w:shd w:val="clear" w:color="000000" w:fill="FFFFFF"/>
            <w:noWrap/>
            <w:vAlign w:val="center"/>
            <w:hideMark/>
          </w:tcPr>
          <w:p w14:paraId="63D37A5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保鲜盒</w:t>
            </w:r>
          </w:p>
        </w:tc>
        <w:tc>
          <w:tcPr>
            <w:tcW w:w="595" w:type="pct"/>
            <w:tcBorders>
              <w:top w:val="nil"/>
              <w:left w:val="nil"/>
              <w:bottom w:val="single" w:sz="4" w:space="0" w:color="auto"/>
              <w:right w:val="single" w:sz="4" w:space="0" w:color="auto"/>
            </w:tcBorders>
            <w:shd w:val="clear" w:color="auto" w:fill="auto"/>
            <w:noWrap/>
            <w:vAlign w:val="center"/>
            <w:hideMark/>
          </w:tcPr>
          <w:p w14:paraId="430922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乐扣</w:t>
            </w:r>
          </w:p>
        </w:tc>
        <w:tc>
          <w:tcPr>
            <w:tcW w:w="2321" w:type="pct"/>
            <w:tcBorders>
              <w:top w:val="nil"/>
              <w:left w:val="nil"/>
              <w:bottom w:val="single" w:sz="4" w:space="0" w:color="auto"/>
              <w:right w:val="single" w:sz="4" w:space="0" w:color="auto"/>
            </w:tcBorders>
            <w:shd w:val="clear" w:color="auto" w:fill="auto"/>
            <w:noWrap/>
            <w:vAlign w:val="center"/>
            <w:hideMark/>
          </w:tcPr>
          <w:p w14:paraId="508B48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HPL809 135*102*185mm pp</w:t>
            </w:r>
          </w:p>
        </w:tc>
        <w:tc>
          <w:tcPr>
            <w:tcW w:w="299" w:type="pct"/>
            <w:tcBorders>
              <w:top w:val="nil"/>
              <w:left w:val="nil"/>
              <w:bottom w:val="single" w:sz="4" w:space="0" w:color="auto"/>
              <w:right w:val="single" w:sz="4" w:space="0" w:color="auto"/>
            </w:tcBorders>
            <w:shd w:val="clear" w:color="000000" w:fill="FFFFFF"/>
            <w:noWrap/>
            <w:vAlign w:val="center"/>
            <w:hideMark/>
          </w:tcPr>
          <w:p w14:paraId="0A5C18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A24A48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79</w:t>
            </w:r>
          </w:p>
        </w:tc>
      </w:tr>
      <w:tr w:rsidR="0014776C" w:rsidRPr="007450CD" w14:paraId="5855860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8D56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521</w:t>
            </w:r>
          </w:p>
        </w:tc>
        <w:tc>
          <w:tcPr>
            <w:tcW w:w="989" w:type="pct"/>
            <w:tcBorders>
              <w:top w:val="nil"/>
              <w:left w:val="nil"/>
              <w:bottom w:val="single" w:sz="4" w:space="0" w:color="auto"/>
              <w:right w:val="single" w:sz="4" w:space="0" w:color="auto"/>
            </w:tcBorders>
            <w:shd w:val="clear" w:color="000000" w:fill="FFFFFF"/>
            <w:noWrap/>
            <w:vAlign w:val="center"/>
            <w:hideMark/>
          </w:tcPr>
          <w:p w14:paraId="1345BA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保鲜盒</w:t>
            </w:r>
          </w:p>
        </w:tc>
        <w:tc>
          <w:tcPr>
            <w:tcW w:w="595" w:type="pct"/>
            <w:tcBorders>
              <w:top w:val="nil"/>
              <w:left w:val="nil"/>
              <w:bottom w:val="single" w:sz="4" w:space="0" w:color="auto"/>
              <w:right w:val="single" w:sz="4" w:space="0" w:color="auto"/>
            </w:tcBorders>
            <w:shd w:val="clear" w:color="auto" w:fill="auto"/>
            <w:noWrap/>
            <w:vAlign w:val="center"/>
            <w:hideMark/>
          </w:tcPr>
          <w:p w14:paraId="750038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乐扣</w:t>
            </w:r>
          </w:p>
        </w:tc>
        <w:tc>
          <w:tcPr>
            <w:tcW w:w="2321" w:type="pct"/>
            <w:tcBorders>
              <w:top w:val="nil"/>
              <w:left w:val="nil"/>
              <w:bottom w:val="single" w:sz="4" w:space="0" w:color="auto"/>
              <w:right w:val="single" w:sz="4" w:space="0" w:color="auto"/>
            </w:tcBorders>
            <w:shd w:val="clear" w:color="auto" w:fill="auto"/>
            <w:noWrap/>
            <w:vAlign w:val="center"/>
            <w:hideMark/>
          </w:tcPr>
          <w:p w14:paraId="2490F3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HPL808 135*102*118mm pp</w:t>
            </w:r>
          </w:p>
        </w:tc>
        <w:tc>
          <w:tcPr>
            <w:tcW w:w="299" w:type="pct"/>
            <w:tcBorders>
              <w:top w:val="nil"/>
              <w:left w:val="nil"/>
              <w:bottom w:val="single" w:sz="4" w:space="0" w:color="auto"/>
              <w:right w:val="single" w:sz="4" w:space="0" w:color="auto"/>
            </w:tcBorders>
            <w:shd w:val="clear" w:color="000000" w:fill="FFFFFF"/>
            <w:noWrap/>
            <w:vAlign w:val="center"/>
            <w:hideMark/>
          </w:tcPr>
          <w:p w14:paraId="67D1078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91A12F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213</w:t>
            </w:r>
          </w:p>
        </w:tc>
      </w:tr>
      <w:tr w:rsidR="0014776C" w:rsidRPr="007450CD" w14:paraId="4DF6D1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03E2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522</w:t>
            </w:r>
          </w:p>
        </w:tc>
        <w:tc>
          <w:tcPr>
            <w:tcW w:w="989" w:type="pct"/>
            <w:tcBorders>
              <w:top w:val="nil"/>
              <w:left w:val="nil"/>
              <w:bottom w:val="single" w:sz="4" w:space="0" w:color="auto"/>
              <w:right w:val="single" w:sz="4" w:space="0" w:color="auto"/>
            </w:tcBorders>
            <w:shd w:val="clear" w:color="000000" w:fill="FFFFFF"/>
            <w:noWrap/>
            <w:vAlign w:val="center"/>
            <w:hideMark/>
          </w:tcPr>
          <w:p w14:paraId="04279D9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保鲜膜</w:t>
            </w:r>
          </w:p>
        </w:tc>
        <w:tc>
          <w:tcPr>
            <w:tcW w:w="595" w:type="pct"/>
            <w:tcBorders>
              <w:top w:val="nil"/>
              <w:left w:val="nil"/>
              <w:bottom w:val="single" w:sz="4" w:space="0" w:color="auto"/>
              <w:right w:val="single" w:sz="4" w:space="0" w:color="auto"/>
            </w:tcBorders>
            <w:shd w:val="clear" w:color="auto" w:fill="auto"/>
            <w:noWrap/>
            <w:vAlign w:val="center"/>
            <w:hideMark/>
          </w:tcPr>
          <w:p w14:paraId="7ED64F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妙洁</w:t>
            </w:r>
          </w:p>
        </w:tc>
        <w:tc>
          <w:tcPr>
            <w:tcW w:w="2321" w:type="pct"/>
            <w:tcBorders>
              <w:top w:val="nil"/>
              <w:left w:val="nil"/>
              <w:bottom w:val="single" w:sz="4" w:space="0" w:color="auto"/>
              <w:right w:val="single" w:sz="4" w:space="0" w:color="auto"/>
            </w:tcBorders>
            <w:shd w:val="clear" w:color="auto" w:fill="auto"/>
            <w:noWrap/>
            <w:vAlign w:val="center"/>
            <w:hideMark/>
          </w:tcPr>
          <w:p w14:paraId="7EA6563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30cm*18米</w:t>
            </w:r>
          </w:p>
        </w:tc>
        <w:tc>
          <w:tcPr>
            <w:tcW w:w="299" w:type="pct"/>
            <w:tcBorders>
              <w:top w:val="nil"/>
              <w:left w:val="nil"/>
              <w:bottom w:val="single" w:sz="4" w:space="0" w:color="auto"/>
              <w:right w:val="single" w:sz="4" w:space="0" w:color="auto"/>
            </w:tcBorders>
            <w:shd w:val="clear" w:color="000000" w:fill="FFFFFF"/>
            <w:noWrap/>
            <w:vAlign w:val="center"/>
            <w:hideMark/>
          </w:tcPr>
          <w:p w14:paraId="4E4662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D4B548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569</w:t>
            </w:r>
          </w:p>
        </w:tc>
      </w:tr>
      <w:tr w:rsidR="0014776C" w:rsidRPr="007450CD" w14:paraId="70B2CCB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D3E5E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523</w:t>
            </w:r>
          </w:p>
        </w:tc>
        <w:tc>
          <w:tcPr>
            <w:tcW w:w="989" w:type="pct"/>
            <w:tcBorders>
              <w:top w:val="nil"/>
              <w:left w:val="nil"/>
              <w:bottom w:val="single" w:sz="4" w:space="0" w:color="auto"/>
              <w:right w:val="single" w:sz="4" w:space="0" w:color="auto"/>
            </w:tcBorders>
            <w:shd w:val="clear" w:color="000000" w:fill="FFFFFF"/>
            <w:noWrap/>
            <w:vAlign w:val="center"/>
            <w:hideMark/>
          </w:tcPr>
          <w:p w14:paraId="2C268F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杯托</w:t>
            </w:r>
          </w:p>
        </w:tc>
        <w:tc>
          <w:tcPr>
            <w:tcW w:w="595" w:type="pct"/>
            <w:tcBorders>
              <w:top w:val="nil"/>
              <w:left w:val="nil"/>
              <w:bottom w:val="single" w:sz="4" w:space="0" w:color="auto"/>
              <w:right w:val="single" w:sz="4" w:space="0" w:color="auto"/>
            </w:tcBorders>
            <w:shd w:val="clear" w:color="auto" w:fill="auto"/>
            <w:noWrap/>
            <w:vAlign w:val="center"/>
            <w:hideMark/>
          </w:tcPr>
          <w:p w14:paraId="5E5DF1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庭威</w:t>
            </w:r>
          </w:p>
        </w:tc>
        <w:tc>
          <w:tcPr>
            <w:tcW w:w="2321" w:type="pct"/>
            <w:tcBorders>
              <w:top w:val="nil"/>
              <w:left w:val="nil"/>
              <w:bottom w:val="single" w:sz="4" w:space="0" w:color="auto"/>
              <w:right w:val="single" w:sz="4" w:space="0" w:color="auto"/>
            </w:tcBorders>
            <w:shd w:val="clear" w:color="auto" w:fill="auto"/>
            <w:noWrap/>
            <w:vAlign w:val="center"/>
            <w:hideMark/>
          </w:tcPr>
          <w:p w14:paraId="5506E7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塑料 6个/包</w:t>
            </w:r>
          </w:p>
        </w:tc>
        <w:tc>
          <w:tcPr>
            <w:tcW w:w="299" w:type="pct"/>
            <w:tcBorders>
              <w:top w:val="nil"/>
              <w:left w:val="nil"/>
              <w:bottom w:val="single" w:sz="4" w:space="0" w:color="auto"/>
              <w:right w:val="single" w:sz="4" w:space="0" w:color="auto"/>
            </w:tcBorders>
            <w:shd w:val="clear" w:color="000000" w:fill="FFFFFF"/>
            <w:noWrap/>
            <w:vAlign w:val="center"/>
            <w:hideMark/>
          </w:tcPr>
          <w:p w14:paraId="04ED4E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1EE5CB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53C8884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651F8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524</w:t>
            </w:r>
          </w:p>
        </w:tc>
        <w:tc>
          <w:tcPr>
            <w:tcW w:w="989" w:type="pct"/>
            <w:tcBorders>
              <w:top w:val="nil"/>
              <w:left w:val="nil"/>
              <w:bottom w:val="single" w:sz="4" w:space="0" w:color="auto"/>
              <w:right w:val="single" w:sz="4" w:space="0" w:color="auto"/>
            </w:tcBorders>
            <w:shd w:val="clear" w:color="000000" w:fill="FFFFFF"/>
            <w:noWrap/>
            <w:vAlign w:val="center"/>
            <w:hideMark/>
          </w:tcPr>
          <w:p w14:paraId="4076CE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清洗剂</w:t>
            </w:r>
          </w:p>
        </w:tc>
        <w:tc>
          <w:tcPr>
            <w:tcW w:w="595" w:type="pct"/>
            <w:tcBorders>
              <w:top w:val="nil"/>
              <w:left w:val="nil"/>
              <w:bottom w:val="single" w:sz="4" w:space="0" w:color="auto"/>
              <w:right w:val="single" w:sz="4" w:space="0" w:color="auto"/>
            </w:tcBorders>
            <w:shd w:val="clear" w:color="auto" w:fill="auto"/>
            <w:noWrap/>
            <w:vAlign w:val="center"/>
            <w:hideMark/>
          </w:tcPr>
          <w:p w14:paraId="28ECB72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贝亲</w:t>
            </w:r>
          </w:p>
        </w:tc>
        <w:tc>
          <w:tcPr>
            <w:tcW w:w="2321" w:type="pct"/>
            <w:tcBorders>
              <w:top w:val="nil"/>
              <w:left w:val="nil"/>
              <w:bottom w:val="single" w:sz="4" w:space="0" w:color="auto"/>
              <w:right w:val="single" w:sz="4" w:space="0" w:color="auto"/>
            </w:tcBorders>
            <w:shd w:val="clear" w:color="auto" w:fill="auto"/>
            <w:noWrap/>
            <w:vAlign w:val="center"/>
            <w:hideMark/>
          </w:tcPr>
          <w:p w14:paraId="1C3C47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450ml</w:t>
            </w:r>
          </w:p>
        </w:tc>
        <w:tc>
          <w:tcPr>
            <w:tcW w:w="299" w:type="pct"/>
            <w:tcBorders>
              <w:top w:val="nil"/>
              <w:left w:val="nil"/>
              <w:bottom w:val="single" w:sz="4" w:space="0" w:color="auto"/>
              <w:right w:val="single" w:sz="4" w:space="0" w:color="auto"/>
            </w:tcBorders>
            <w:shd w:val="clear" w:color="000000" w:fill="FFFFFF"/>
            <w:noWrap/>
            <w:vAlign w:val="center"/>
            <w:hideMark/>
          </w:tcPr>
          <w:p w14:paraId="4F83D0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0EDD1DA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83</w:t>
            </w:r>
          </w:p>
        </w:tc>
      </w:tr>
      <w:tr w:rsidR="0014776C" w:rsidRPr="007450CD" w14:paraId="7133E3A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F2022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525</w:t>
            </w:r>
          </w:p>
        </w:tc>
        <w:tc>
          <w:tcPr>
            <w:tcW w:w="989" w:type="pct"/>
            <w:tcBorders>
              <w:top w:val="nil"/>
              <w:left w:val="nil"/>
              <w:bottom w:val="single" w:sz="4" w:space="0" w:color="auto"/>
              <w:right w:val="single" w:sz="4" w:space="0" w:color="auto"/>
            </w:tcBorders>
            <w:shd w:val="clear" w:color="000000" w:fill="FFFFFF"/>
            <w:noWrap/>
            <w:vAlign w:val="center"/>
            <w:hideMark/>
          </w:tcPr>
          <w:p w14:paraId="1EEA59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冰箱温度计</w:t>
            </w:r>
          </w:p>
        </w:tc>
        <w:tc>
          <w:tcPr>
            <w:tcW w:w="595" w:type="pct"/>
            <w:tcBorders>
              <w:top w:val="nil"/>
              <w:left w:val="nil"/>
              <w:bottom w:val="single" w:sz="4" w:space="0" w:color="auto"/>
              <w:right w:val="single" w:sz="4" w:space="0" w:color="auto"/>
            </w:tcBorders>
            <w:shd w:val="clear" w:color="auto" w:fill="auto"/>
            <w:noWrap/>
            <w:vAlign w:val="center"/>
            <w:hideMark/>
          </w:tcPr>
          <w:p w14:paraId="1F78D3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明高</w:t>
            </w:r>
          </w:p>
        </w:tc>
        <w:tc>
          <w:tcPr>
            <w:tcW w:w="2321" w:type="pct"/>
            <w:tcBorders>
              <w:top w:val="nil"/>
              <w:left w:val="nil"/>
              <w:bottom w:val="single" w:sz="4" w:space="0" w:color="auto"/>
              <w:right w:val="single" w:sz="4" w:space="0" w:color="auto"/>
            </w:tcBorders>
            <w:shd w:val="clear" w:color="auto" w:fill="auto"/>
            <w:noWrap/>
            <w:vAlign w:val="center"/>
            <w:hideMark/>
          </w:tcPr>
          <w:p w14:paraId="794858F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T143</w:t>
            </w:r>
          </w:p>
        </w:tc>
        <w:tc>
          <w:tcPr>
            <w:tcW w:w="299" w:type="pct"/>
            <w:tcBorders>
              <w:top w:val="nil"/>
              <w:left w:val="nil"/>
              <w:bottom w:val="single" w:sz="4" w:space="0" w:color="auto"/>
              <w:right w:val="single" w:sz="4" w:space="0" w:color="auto"/>
            </w:tcBorders>
            <w:shd w:val="clear" w:color="000000" w:fill="FFFFFF"/>
            <w:noWrap/>
            <w:vAlign w:val="center"/>
            <w:hideMark/>
          </w:tcPr>
          <w:p w14:paraId="678A4D4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FC4852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59</w:t>
            </w:r>
          </w:p>
        </w:tc>
      </w:tr>
      <w:tr w:rsidR="0014776C" w:rsidRPr="007450CD" w14:paraId="2D6AACB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B1855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526</w:t>
            </w:r>
          </w:p>
        </w:tc>
        <w:tc>
          <w:tcPr>
            <w:tcW w:w="989" w:type="pct"/>
            <w:tcBorders>
              <w:top w:val="nil"/>
              <w:left w:val="nil"/>
              <w:bottom w:val="single" w:sz="4" w:space="0" w:color="auto"/>
              <w:right w:val="single" w:sz="4" w:space="0" w:color="auto"/>
            </w:tcBorders>
            <w:shd w:val="clear" w:color="auto" w:fill="auto"/>
            <w:noWrap/>
            <w:vAlign w:val="center"/>
            <w:hideMark/>
          </w:tcPr>
          <w:p w14:paraId="2B5618D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除锈剂</w:t>
            </w:r>
          </w:p>
        </w:tc>
        <w:tc>
          <w:tcPr>
            <w:tcW w:w="595" w:type="pct"/>
            <w:tcBorders>
              <w:top w:val="nil"/>
              <w:left w:val="nil"/>
              <w:bottom w:val="single" w:sz="4" w:space="0" w:color="auto"/>
              <w:right w:val="single" w:sz="4" w:space="0" w:color="auto"/>
            </w:tcBorders>
            <w:shd w:val="clear" w:color="auto" w:fill="auto"/>
            <w:noWrap/>
            <w:vAlign w:val="center"/>
            <w:hideMark/>
          </w:tcPr>
          <w:p w14:paraId="210340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博士手</w:t>
            </w:r>
          </w:p>
        </w:tc>
        <w:tc>
          <w:tcPr>
            <w:tcW w:w="2321" w:type="pct"/>
            <w:tcBorders>
              <w:top w:val="nil"/>
              <w:left w:val="nil"/>
              <w:bottom w:val="single" w:sz="4" w:space="0" w:color="auto"/>
              <w:right w:val="single" w:sz="4" w:space="0" w:color="auto"/>
            </w:tcBorders>
            <w:shd w:val="clear" w:color="auto" w:fill="auto"/>
            <w:noWrap/>
            <w:vAlign w:val="center"/>
            <w:hideMark/>
          </w:tcPr>
          <w:p w14:paraId="14E086F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FC-094</w:t>
            </w:r>
          </w:p>
        </w:tc>
        <w:tc>
          <w:tcPr>
            <w:tcW w:w="299" w:type="pct"/>
            <w:tcBorders>
              <w:top w:val="nil"/>
              <w:left w:val="nil"/>
              <w:bottom w:val="single" w:sz="4" w:space="0" w:color="auto"/>
              <w:right w:val="single" w:sz="4" w:space="0" w:color="auto"/>
            </w:tcBorders>
            <w:shd w:val="clear" w:color="000000" w:fill="FFFFFF"/>
            <w:noWrap/>
            <w:vAlign w:val="center"/>
            <w:hideMark/>
          </w:tcPr>
          <w:p w14:paraId="04A7A5C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2E8E8AA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48</w:t>
            </w:r>
          </w:p>
        </w:tc>
      </w:tr>
      <w:tr w:rsidR="0014776C" w:rsidRPr="007450CD" w14:paraId="0F2AE8A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071E1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527</w:t>
            </w:r>
          </w:p>
        </w:tc>
        <w:tc>
          <w:tcPr>
            <w:tcW w:w="989" w:type="pct"/>
            <w:tcBorders>
              <w:top w:val="nil"/>
              <w:left w:val="nil"/>
              <w:bottom w:val="single" w:sz="4" w:space="0" w:color="auto"/>
              <w:right w:val="single" w:sz="4" w:space="0" w:color="auto"/>
            </w:tcBorders>
            <w:shd w:val="clear" w:color="000000" w:fill="FFFFFF"/>
            <w:noWrap/>
            <w:vAlign w:val="center"/>
            <w:hideMark/>
          </w:tcPr>
          <w:p w14:paraId="5BD446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簸萁</w:t>
            </w:r>
          </w:p>
        </w:tc>
        <w:tc>
          <w:tcPr>
            <w:tcW w:w="595" w:type="pct"/>
            <w:tcBorders>
              <w:top w:val="nil"/>
              <w:left w:val="nil"/>
              <w:bottom w:val="single" w:sz="4" w:space="0" w:color="auto"/>
              <w:right w:val="single" w:sz="4" w:space="0" w:color="auto"/>
            </w:tcBorders>
            <w:shd w:val="clear" w:color="auto" w:fill="auto"/>
            <w:noWrap/>
            <w:vAlign w:val="center"/>
            <w:hideMark/>
          </w:tcPr>
          <w:p w14:paraId="79A2A4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家佳美</w:t>
            </w:r>
          </w:p>
        </w:tc>
        <w:tc>
          <w:tcPr>
            <w:tcW w:w="2321" w:type="pct"/>
            <w:tcBorders>
              <w:top w:val="nil"/>
              <w:left w:val="nil"/>
              <w:bottom w:val="single" w:sz="4" w:space="0" w:color="auto"/>
              <w:right w:val="single" w:sz="4" w:space="0" w:color="auto"/>
            </w:tcBorders>
            <w:shd w:val="clear" w:color="auto" w:fill="auto"/>
            <w:noWrap/>
            <w:vAlign w:val="center"/>
            <w:hideMark/>
          </w:tcPr>
          <w:p w14:paraId="6F9CEF0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728BF4A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E3696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95</w:t>
            </w:r>
          </w:p>
        </w:tc>
      </w:tr>
      <w:tr w:rsidR="0014776C" w:rsidRPr="007450CD" w14:paraId="2559FB8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C2D09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528</w:t>
            </w:r>
          </w:p>
        </w:tc>
        <w:tc>
          <w:tcPr>
            <w:tcW w:w="989" w:type="pct"/>
            <w:tcBorders>
              <w:top w:val="nil"/>
              <w:left w:val="nil"/>
              <w:bottom w:val="single" w:sz="4" w:space="0" w:color="auto"/>
              <w:right w:val="single" w:sz="4" w:space="0" w:color="auto"/>
            </w:tcBorders>
            <w:shd w:val="clear" w:color="000000" w:fill="FFFFFF"/>
            <w:noWrap/>
            <w:vAlign w:val="center"/>
            <w:hideMark/>
          </w:tcPr>
          <w:p w14:paraId="66D5D0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不锈钢锅</w:t>
            </w:r>
          </w:p>
        </w:tc>
        <w:tc>
          <w:tcPr>
            <w:tcW w:w="595" w:type="pct"/>
            <w:tcBorders>
              <w:top w:val="nil"/>
              <w:left w:val="nil"/>
              <w:bottom w:val="single" w:sz="4" w:space="0" w:color="auto"/>
              <w:right w:val="single" w:sz="4" w:space="0" w:color="auto"/>
            </w:tcBorders>
            <w:shd w:val="clear" w:color="auto" w:fill="auto"/>
            <w:noWrap/>
            <w:vAlign w:val="center"/>
            <w:hideMark/>
          </w:tcPr>
          <w:p w14:paraId="33A8E4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粤鑫</w:t>
            </w:r>
          </w:p>
        </w:tc>
        <w:tc>
          <w:tcPr>
            <w:tcW w:w="2321" w:type="pct"/>
            <w:tcBorders>
              <w:top w:val="nil"/>
              <w:left w:val="nil"/>
              <w:bottom w:val="single" w:sz="4" w:space="0" w:color="auto"/>
              <w:right w:val="single" w:sz="4" w:space="0" w:color="auto"/>
            </w:tcBorders>
            <w:shd w:val="clear" w:color="auto" w:fill="auto"/>
            <w:noWrap/>
            <w:vAlign w:val="center"/>
            <w:hideMark/>
          </w:tcPr>
          <w:p w14:paraId="715876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41cm</w:t>
            </w:r>
          </w:p>
        </w:tc>
        <w:tc>
          <w:tcPr>
            <w:tcW w:w="299" w:type="pct"/>
            <w:tcBorders>
              <w:top w:val="nil"/>
              <w:left w:val="nil"/>
              <w:bottom w:val="single" w:sz="4" w:space="0" w:color="auto"/>
              <w:right w:val="single" w:sz="4" w:space="0" w:color="auto"/>
            </w:tcBorders>
            <w:shd w:val="clear" w:color="000000" w:fill="FFFFFF"/>
            <w:noWrap/>
            <w:vAlign w:val="center"/>
            <w:hideMark/>
          </w:tcPr>
          <w:p w14:paraId="69D9BB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0EAA8C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7ACFE80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13B2C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529</w:t>
            </w:r>
          </w:p>
        </w:tc>
        <w:tc>
          <w:tcPr>
            <w:tcW w:w="989" w:type="pct"/>
            <w:tcBorders>
              <w:top w:val="nil"/>
              <w:left w:val="nil"/>
              <w:bottom w:val="single" w:sz="4" w:space="0" w:color="auto"/>
              <w:right w:val="single" w:sz="4" w:space="0" w:color="auto"/>
            </w:tcBorders>
            <w:shd w:val="clear" w:color="000000" w:fill="FFFFFF"/>
            <w:noWrap/>
            <w:vAlign w:val="center"/>
            <w:hideMark/>
          </w:tcPr>
          <w:p w14:paraId="76BE47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不锈钢锅</w:t>
            </w:r>
          </w:p>
        </w:tc>
        <w:tc>
          <w:tcPr>
            <w:tcW w:w="595" w:type="pct"/>
            <w:tcBorders>
              <w:top w:val="nil"/>
              <w:left w:val="nil"/>
              <w:bottom w:val="single" w:sz="4" w:space="0" w:color="auto"/>
              <w:right w:val="single" w:sz="4" w:space="0" w:color="auto"/>
            </w:tcBorders>
            <w:shd w:val="clear" w:color="auto" w:fill="auto"/>
            <w:noWrap/>
            <w:vAlign w:val="center"/>
            <w:hideMark/>
          </w:tcPr>
          <w:p w14:paraId="7CC4E1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粤鑫</w:t>
            </w:r>
          </w:p>
        </w:tc>
        <w:tc>
          <w:tcPr>
            <w:tcW w:w="2321" w:type="pct"/>
            <w:tcBorders>
              <w:top w:val="nil"/>
              <w:left w:val="nil"/>
              <w:bottom w:val="single" w:sz="4" w:space="0" w:color="auto"/>
              <w:right w:val="single" w:sz="4" w:space="0" w:color="auto"/>
            </w:tcBorders>
            <w:shd w:val="clear" w:color="auto" w:fill="auto"/>
            <w:noWrap/>
            <w:vAlign w:val="center"/>
            <w:hideMark/>
          </w:tcPr>
          <w:p w14:paraId="280BCB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20cm</w:t>
            </w:r>
          </w:p>
        </w:tc>
        <w:tc>
          <w:tcPr>
            <w:tcW w:w="299" w:type="pct"/>
            <w:tcBorders>
              <w:top w:val="nil"/>
              <w:left w:val="nil"/>
              <w:bottom w:val="single" w:sz="4" w:space="0" w:color="auto"/>
              <w:right w:val="single" w:sz="4" w:space="0" w:color="auto"/>
            </w:tcBorders>
            <w:shd w:val="clear" w:color="000000" w:fill="FFFFFF"/>
            <w:noWrap/>
            <w:vAlign w:val="center"/>
            <w:hideMark/>
          </w:tcPr>
          <w:p w14:paraId="677EA2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023DC8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34A9A94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045AB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530</w:t>
            </w:r>
          </w:p>
        </w:tc>
        <w:tc>
          <w:tcPr>
            <w:tcW w:w="989" w:type="pct"/>
            <w:tcBorders>
              <w:top w:val="nil"/>
              <w:left w:val="nil"/>
              <w:bottom w:val="single" w:sz="4" w:space="0" w:color="auto"/>
              <w:right w:val="single" w:sz="4" w:space="0" w:color="auto"/>
            </w:tcBorders>
            <w:shd w:val="clear" w:color="000000" w:fill="FFFFFF"/>
            <w:noWrap/>
            <w:vAlign w:val="center"/>
            <w:hideMark/>
          </w:tcPr>
          <w:p w14:paraId="6318D3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不锈钢锅</w:t>
            </w:r>
          </w:p>
        </w:tc>
        <w:tc>
          <w:tcPr>
            <w:tcW w:w="595" w:type="pct"/>
            <w:tcBorders>
              <w:top w:val="nil"/>
              <w:left w:val="nil"/>
              <w:bottom w:val="single" w:sz="4" w:space="0" w:color="auto"/>
              <w:right w:val="single" w:sz="4" w:space="0" w:color="auto"/>
            </w:tcBorders>
            <w:shd w:val="clear" w:color="auto" w:fill="auto"/>
            <w:noWrap/>
            <w:vAlign w:val="center"/>
            <w:hideMark/>
          </w:tcPr>
          <w:p w14:paraId="4A63B3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粤鑫</w:t>
            </w:r>
          </w:p>
        </w:tc>
        <w:tc>
          <w:tcPr>
            <w:tcW w:w="2321" w:type="pct"/>
            <w:tcBorders>
              <w:top w:val="nil"/>
              <w:left w:val="nil"/>
              <w:bottom w:val="single" w:sz="4" w:space="0" w:color="auto"/>
              <w:right w:val="single" w:sz="4" w:space="0" w:color="auto"/>
            </w:tcBorders>
            <w:shd w:val="clear" w:color="auto" w:fill="auto"/>
            <w:noWrap/>
            <w:vAlign w:val="center"/>
            <w:hideMark/>
          </w:tcPr>
          <w:p w14:paraId="6DF811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28CM</w:t>
            </w:r>
          </w:p>
        </w:tc>
        <w:tc>
          <w:tcPr>
            <w:tcW w:w="299" w:type="pct"/>
            <w:tcBorders>
              <w:top w:val="nil"/>
              <w:left w:val="nil"/>
              <w:bottom w:val="single" w:sz="4" w:space="0" w:color="auto"/>
              <w:right w:val="single" w:sz="4" w:space="0" w:color="auto"/>
            </w:tcBorders>
            <w:shd w:val="clear" w:color="000000" w:fill="FFFFFF"/>
            <w:noWrap/>
            <w:vAlign w:val="center"/>
            <w:hideMark/>
          </w:tcPr>
          <w:p w14:paraId="60CC20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1FD120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674AA45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CEEF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531</w:t>
            </w:r>
          </w:p>
        </w:tc>
        <w:tc>
          <w:tcPr>
            <w:tcW w:w="989" w:type="pct"/>
            <w:tcBorders>
              <w:top w:val="nil"/>
              <w:left w:val="nil"/>
              <w:bottom w:val="single" w:sz="4" w:space="0" w:color="auto"/>
              <w:right w:val="single" w:sz="4" w:space="0" w:color="auto"/>
            </w:tcBorders>
            <w:shd w:val="clear" w:color="000000" w:fill="FFFFFF"/>
            <w:noWrap/>
            <w:vAlign w:val="center"/>
            <w:hideMark/>
          </w:tcPr>
          <w:p w14:paraId="7CB816D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不锈钢锅</w:t>
            </w:r>
          </w:p>
        </w:tc>
        <w:tc>
          <w:tcPr>
            <w:tcW w:w="595" w:type="pct"/>
            <w:tcBorders>
              <w:top w:val="nil"/>
              <w:left w:val="nil"/>
              <w:bottom w:val="single" w:sz="4" w:space="0" w:color="auto"/>
              <w:right w:val="single" w:sz="4" w:space="0" w:color="auto"/>
            </w:tcBorders>
            <w:shd w:val="clear" w:color="auto" w:fill="auto"/>
            <w:noWrap/>
            <w:vAlign w:val="center"/>
            <w:hideMark/>
          </w:tcPr>
          <w:p w14:paraId="3D50C76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粤鑫</w:t>
            </w:r>
          </w:p>
        </w:tc>
        <w:tc>
          <w:tcPr>
            <w:tcW w:w="2321" w:type="pct"/>
            <w:tcBorders>
              <w:top w:val="nil"/>
              <w:left w:val="nil"/>
              <w:bottom w:val="single" w:sz="4" w:space="0" w:color="auto"/>
              <w:right w:val="single" w:sz="4" w:space="0" w:color="auto"/>
            </w:tcBorders>
            <w:shd w:val="clear" w:color="auto" w:fill="auto"/>
            <w:noWrap/>
            <w:vAlign w:val="center"/>
            <w:hideMark/>
          </w:tcPr>
          <w:p w14:paraId="5EFF05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30CM</w:t>
            </w:r>
          </w:p>
        </w:tc>
        <w:tc>
          <w:tcPr>
            <w:tcW w:w="299" w:type="pct"/>
            <w:tcBorders>
              <w:top w:val="nil"/>
              <w:left w:val="nil"/>
              <w:bottom w:val="single" w:sz="4" w:space="0" w:color="auto"/>
              <w:right w:val="single" w:sz="4" w:space="0" w:color="auto"/>
            </w:tcBorders>
            <w:shd w:val="clear" w:color="000000" w:fill="FFFFFF"/>
            <w:noWrap/>
            <w:vAlign w:val="center"/>
            <w:hideMark/>
          </w:tcPr>
          <w:p w14:paraId="7890359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F64C0F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24B9E2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59029D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532</w:t>
            </w:r>
          </w:p>
        </w:tc>
        <w:tc>
          <w:tcPr>
            <w:tcW w:w="989" w:type="pct"/>
            <w:tcBorders>
              <w:top w:val="nil"/>
              <w:left w:val="nil"/>
              <w:bottom w:val="single" w:sz="4" w:space="0" w:color="auto"/>
              <w:right w:val="single" w:sz="4" w:space="0" w:color="auto"/>
            </w:tcBorders>
            <w:shd w:val="clear" w:color="000000" w:fill="FFFFFF"/>
            <w:noWrap/>
            <w:vAlign w:val="center"/>
            <w:hideMark/>
          </w:tcPr>
          <w:p w14:paraId="76A24E2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不锈钢口杯</w:t>
            </w:r>
          </w:p>
        </w:tc>
        <w:tc>
          <w:tcPr>
            <w:tcW w:w="595" w:type="pct"/>
            <w:tcBorders>
              <w:top w:val="nil"/>
              <w:left w:val="nil"/>
              <w:bottom w:val="single" w:sz="4" w:space="0" w:color="auto"/>
              <w:right w:val="single" w:sz="4" w:space="0" w:color="auto"/>
            </w:tcBorders>
            <w:shd w:val="clear" w:color="auto" w:fill="auto"/>
            <w:noWrap/>
            <w:vAlign w:val="center"/>
            <w:hideMark/>
          </w:tcPr>
          <w:p w14:paraId="4B9D5D0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亨利牌</w:t>
            </w:r>
          </w:p>
        </w:tc>
        <w:tc>
          <w:tcPr>
            <w:tcW w:w="2321" w:type="pct"/>
            <w:tcBorders>
              <w:top w:val="nil"/>
              <w:left w:val="nil"/>
              <w:bottom w:val="single" w:sz="4" w:space="0" w:color="auto"/>
              <w:right w:val="single" w:sz="4" w:space="0" w:color="auto"/>
            </w:tcBorders>
            <w:shd w:val="clear" w:color="auto" w:fill="auto"/>
            <w:noWrap/>
            <w:vAlign w:val="center"/>
            <w:hideMark/>
          </w:tcPr>
          <w:p w14:paraId="6F0793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7cm</w:t>
            </w:r>
          </w:p>
        </w:tc>
        <w:tc>
          <w:tcPr>
            <w:tcW w:w="299" w:type="pct"/>
            <w:tcBorders>
              <w:top w:val="nil"/>
              <w:left w:val="nil"/>
              <w:bottom w:val="single" w:sz="4" w:space="0" w:color="auto"/>
              <w:right w:val="single" w:sz="4" w:space="0" w:color="auto"/>
            </w:tcBorders>
            <w:shd w:val="clear" w:color="000000" w:fill="FFFFFF"/>
            <w:noWrap/>
            <w:vAlign w:val="center"/>
            <w:hideMark/>
          </w:tcPr>
          <w:p w14:paraId="10BC8A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C0A5DB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267</w:t>
            </w:r>
          </w:p>
        </w:tc>
      </w:tr>
      <w:tr w:rsidR="0014776C" w:rsidRPr="007450CD" w14:paraId="5B20C6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2AFC3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533</w:t>
            </w:r>
          </w:p>
        </w:tc>
        <w:tc>
          <w:tcPr>
            <w:tcW w:w="989" w:type="pct"/>
            <w:tcBorders>
              <w:top w:val="nil"/>
              <w:left w:val="nil"/>
              <w:bottom w:val="single" w:sz="4" w:space="0" w:color="auto"/>
              <w:right w:val="single" w:sz="4" w:space="0" w:color="auto"/>
            </w:tcBorders>
            <w:shd w:val="clear" w:color="000000" w:fill="FFFFFF"/>
            <w:noWrap/>
            <w:vAlign w:val="center"/>
            <w:hideMark/>
          </w:tcPr>
          <w:p w14:paraId="2E1985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不锈钢盆</w:t>
            </w:r>
          </w:p>
        </w:tc>
        <w:tc>
          <w:tcPr>
            <w:tcW w:w="595" w:type="pct"/>
            <w:tcBorders>
              <w:top w:val="nil"/>
              <w:left w:val="nil"/>
              <w:bottom w:val="single" w:sz="4" w:space="0" w:color="auto"/>
              <w:right w:val="single" w:sz="4" w:space="0" w:color="auto"/>
            </w:tcBorders>
            <w:shd w:val="clear" w:color="auto" w:fill="auto"/>
            <w:noWrap/>
            <w:vAlign w:val="center"/>
            <w:hideMark/>
          </w:tcPr>
          <w:p w14:paraId="24354E5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家兴</w:t>
            </w:r>
          </w:p>
        </w:tc>
        <w:tc>
          <w:tcPr>
            <w:tcW w:w="2321" w:type="pct"/>
            <w:tcBorders>
              <w:top w:val="nil"/>
              <w:left w:val="nil"/>
              <w:bottom w:val="single" w:sz="4" w:space="0" w:color="auto"/>
              <w:right w:val="single" w:sz="4" w:space="0" w:color="auto"/>
            </w:tcBorders>
            <w:shd w:val="clear" w:color="auto" w:fill="auto"/>
            <w:noWrap/>
            <w:vAlign w:val="center"/>
            <w:hideMark/>
          </w:tcPr>
          <w:p w14:paraId="2C0B31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30*15cm</w:t>
            </w:r>
          </w:p>
        </w:tc>
        <w:tc>
          <w:tcPr>
            <w:tcW w:w="299" w:type="pct"/>
            <w:tcBorders>
              <w:top w:val="nil"/>
              <w:left w:val="nil"/>
              <w:bottom w:val="single" w:sz="4" w:space="0" w:color="auto"/>
              <w:right w:val="single" w:sz="4" w:space="0" w:color="auto"/>
            </w:tcBorders>
            <w:shd w:val="clear" w:color="000000" w:fill="FFFFFF"/>
            <w:noWrap/>
            <w:vAlign w:val="center"/>
            <w:hideMark/>
          </w:tcPr>
          <w:p w14:paraId="448549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8540A6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w:t>
            </w:r>
          </w:p>
        </w:tc>
      </w:tr>
      <w:tr w:rsidR="0014776C" w:rsidRPr="007450CD" w14:paraId="3732F2F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3661A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534</w:t>
            </w:r>
          </w:p>
        </w:tc>
        <w:tc>
          <w:tcPr>
            <w:tcW w:w="989" w:type="pct"/>
            <w:tcBorders>
              <w:top w:val="nil"/>
              <w:left w:val="nil"/>
              <w:bottom w:val="single" w:sz="4" w:space="0" w:color="auto"/>
              <w:right w:val="single" w:sz="4" w:space="0" w:color="auto"/>
            </w:tcBorders>
            <w:shd w:val="clear" w:color="000000" w:fill="FFFFFF"/>
            <w:noWrap/>
            <w:vAlign w:val="center"/>
            <w:hideMark/>
          </w:tcPr>
          <w:p w14:paraId="4F1375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不锈钢盆</w:t>
            </w:r>
          </w:p>
        </w:tc>
        <w:tc>
          <w:tcPr>
            <w:tcW w:w="595" w:type="pct"/>
            <w:tcBorders>
              <w:top w:val="nil"/>
              <w:left w:val="nil"/>
              <w:bottom w:val="single" w:sz="4" w:space="0" w:color="auto"/>
              <w:right w:val="single" w:sz="4" w:space="0" w:color="auto"/>
            </w:tcBorders>
            <w:shd w:val="clear" w:color="auto" w:fill="auto"/>
            <w:noWrap/>
            <w:vAlign w:val="center"/>
            <w:hideMark/>
          </w:tcPr>
          <w:p w14:paraId="38A274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亨利牌</w:t>
            </w:r>
          </w:p>
        </w:tc>
        <w:tc>
          <w:tcPr>
            <w:tcW w:w="2321" w:type="pct"/>
            <w:tcBorders>
              <w:top w:val="nil"/>
              <w:left w:val="nil"/>
              <w:bottom w:val="single" w:sz="4" w:space="0" w:color="auto"/>
              <w:right w:val="single" w:sz="4" w:space="0" w:color="auto"/>
            </w:tcBorders>
            <w:shd w:val="clear" w:color="auto" w:fill="auto"/>
            <w:noWrap/>
            <w:vAlign w:val="center"/>
            <w:hideMark/>
          </w:tcPr>
          <w:p w14:paraId="4B66D8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22cm</w:t>
            </w:r>
          </w:p>
        </w:tc>
        <w:tc>
          <w:tcPr>
            <w:tcW w:w="299" w:type="pct"/>
            <w:tcBorders>
              <w:top w:val="nil"/>
              <w:left w:val="nil"/>
              <w:bottom w:val="single" w:sz="4" w:space="0" w:color="auto"/>
              <w:right w:val="single" w:sz="4" w:space="0" w:color="auto"/>
            </w:tcBorders>
            <w:shd w:val="clear" w:color="000000" w:fill="FFFFFF"/>
            <w:noWrap/>
            <w:vAlign w:val="center"/>
            <w:hideMark/>
          </w:tcPr>
          <w:p w14:paraId="438D6B8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363655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25</w:t>
            </w:r>
          </w:p>
        </w:tc>
      </w:tr>
      <w:tr w:rsidR="0014776C" w:rsidRPr="007450CD" w14:paraId="6D522FA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8A021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535</w:t>
            </w:r>
          </w:p>
        </w:tc>
        <w:tc>
          <w:tcPr>
            <w:tcW w:w="989" w:type="pct"/>
            <w:tcBorders>
              <w:top w:val="nil"/>
              <w:left w:val="nil"/>
              <w:bottom w:val="single" w:sz="4" w:space="0" w:color="auto"/>
              <w:right w:val="single" w:sz="4" w:space="0" w:color="auto"/>
            </w:tcBorders>
            <w:shd w:val="clear" w:color="000000" w:fill="FFFFFF"/>
            <w:noWrap/>
            <w:vAlign w:val="center"/>
            <w:hideMark/>
          </w:tcPr>
          <w:p w14:paraId="723CE2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不锈钢钥匙牌</w:t>
            </w:r>
          </w:p>
        </w:tc>
        <w:tc>
          <w:tcPr>
            <w:tcW w:w="595" w:type="pct"/>
            <w:tcBorders>
              <w:top w:val="nil"/>
              <w:left w:val="nil"/>
              <w:bottom w:val="single" w:sz="4" w:space="0" w:color="auto"/>
              <w:right w:val="single" w:sz="4" w:space="0" w:color="auto"/>
            </w:tcBorders>
            <w:shd w:val="clear" w:color="auto" w:fill="auto"/>
            <w:noWrap/>
            <w:vAlign w:val="center"/>
            <w:hideMark/>
          </w:tcPr>
          <w:p w14:paraId="24B70C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亿鼎</w:t>
            </w:r>
          </w:p>
        </w:tc>
        <w:tc>
          <w:tcPr>
            <w:tcW w:w="2321" w:type="pct"/>
            <w:tcBorders>
              <w:top w:val="nil"/>
              <w:left w:val="nil"/>
              <w:bottom w:val="single" w:sz="4" w:space="0" w:color="auto"/>
              <w:right w:val="single" w:sz="4" w:space="0" w:color="auto"/>
            </w:tcBorders>
            <w:shd w:val="clear" w:color="auto" w:fill="auto"/>
            <w:noWrap/>
            <w:vAlign w:val="center"/>
            <w:hideMark/>
          </w:tcPr>
          <w:p w14:paraId="1D7565A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50位</w:t>
            </w:r>
          </w:p>
        </w:tc>
        <w:tc>
          <w:tcPr>
            <w:tcW w:w="299" w:type="pct"/>
            <w:tcBorders>
              <w:top w:val="nil"/>
              <w:left w:val="nil"/>
              <w:bottom w:val="single" w:sz="4" w:space="0" w:color="auto"/>
              <w:right w:val="single" w:sz="4" w:space="0" w:color="auto"/>
            </w:tcBorders>
            <w:shd w:val="clear" w:color="000000" w:fill="FFFFFF"/>
            <w:noWrap/>
            <w:vAlign w:val="center"/>
            <w:hideMark/>
          </w:tcPr>
          <w:p w14:paraId="3BC9C3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64C046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167</w:t>
            </w:r>
          </w:p>
        </w:tc>
      </w:tr>
      <w:tr w:rsidR="0014776C" w:rsidRPr="007450CD" w14:paraId="40F2CA4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4FBB9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536</w:t>
            </w:r>
          </w:p>
        </w:tc>
        <w:tc>
          <w:tcPr>
            <w:tcW w:w="989" w:type="pct"/>
            <w:tcBorders>
              <w:top w:val="nil"/>
              <w:left w:val="nil"/>
              <w:bottom w:val="single" w:sz="4" w:space="0" w:color="auto"/>
              <w:right w:val="single" w:sz="4" w:space="0" w:color="auto"/>
            </w:tcBorders>
            <w:shd w:val="clear" w:color="000000" w:fill="FFFFFF"/>
            <w:noWrap/>
            <w:vAlign w:val="center"/>
            <w:hideMark/>
          </w:tcPr>
          <w:p w14:paraId="47FB7E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不锈钢钥匙牌</w:t>
            </w:r>
          </w:p>
        </w:tc>
        <w:tc>
          <w:tcPr>
            <w:tcW w:w="595" w:type="pct"/>
            <w:tcBorders>
              <w:top w:val="nil"/>
              <w:left w:val="nil"/>
              <w:bottom w:val="single" w:sz="4" w:space="0" w:color="auto"/>
              <w:right w:val="single" w:sz="4" w:space="0" w:color="auto"/>
            </w:tcBorders>
            <w:shd w:val="clear" w:color="auto" w:fill="auto"/>
            <w:noWrap/>
            <w:vAlign w:val="center"/>
            <w:hideMark/>
          </w:tcPr>
          <w:p w14:paraId="163CC36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亿鼎</w:t>
            </w:r>
          </w:p>
        </w:tc>
        <w:tc>
          <w:tcPr>
            <w:tcW w:w="2321" w:type="pct"/>
            <w:tcBorders>
              <w:top w:val="nil"/>
              <w:left w:val="nil"/>
              <w:bottom w:val="single" w:sz="4" w:space="0" w:color="auto"/>
              <w:right w:val="single" w:sz="4" w:space="0" w:color="auto"/>
            </w:tcBorders>
            <w:shd w:val="clear" w:color="auto" w:fill="auto"/>
            <w:noWrap/>
            <w:vAlign w:val="center"/>
            <w:hideMark/>
          </w:tcPr>
          <w:p w14:paraId="34206DE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18位</w:t>
            </w:r>
          </w:p>
        </w:tc>
        <w:tc>
          <w:tcPr>
            <w:tcW w:w="299" w:type="pct"/>
            <w:tcBorders>
              <w:top w:val="nil"/>
              <w:left w:val="nil"/>
              <w:bottom w:val="single" w:sz="4" w:space="0" w:color="auto"/>
              <w:right w:val="single" w:sz="4" w:space="0" w:color="auto"/>
            </w:tcBorders>
            <w:shd w:val="clear" w:color="000000" w:fill="FFFFFF"/>
            <w:noWrap/>
            <w:vAlign w:val="center"/>
            <w:hideMark/>
          </w:tcPr>
          <w:p w14:paraId="5B26097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D4526E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96</w:t>
            </w:r>
          </w:p>
        </w:tc>
      </w:tr>
      <w:tr w:rsidR="0014776C" w:rsidRPr="007450CD" w14:paraId="13A8B14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47F0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537</w:t>
            </w:r>
          </w:p>
        </w:tc>
        <w:tc>
          <w:tcPr>
            <w:tcW w:w="989" w:type="pct"/>
            <w:tcBorders>
              <w:top w:val="nil"/>
              <w:left w:val="nil"/>
              <w:bottom w:val="single" w:sz="4" w:space="0" w:color="auto"/>
              <w:right w:val="single" w:sz="4" w:space="0" w:color="auto"/>
            </w:tcBorders>
            <w:shd w:val="clear" w:color="000000" w:fill="FFFFFF"/>
            <w:noWrap/>
            <w:vAlign w:val="center"/>
            <w:hideMark/>
          </w:tcPr>
          <w:p w14:paraId="0BDD44C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布手套</w:t>
            </w:r>
          </w:p>
        </w:tc>
        <w:tc>
          <w:tcPr>
            <w:tcW w:w="595" w:type="pct"/>
            <w:tcBorders>
              <w:top w:val="nil"/>
              <w:left w:val="nil"/>
              <w:bottom w:val="single" w:sz="4" w:space="0" w:color="auto"/>
              <w:right w:val="single" w:sz="4" w:space="0" w:color="auto"/>
            </w:tcBorders>
            <w:shd w:val="clear" w:color="auto" w:fill="auto"/>
            <w:noWrap/>
            <w:vAlign w:val="center"/>
            <w:hideMark/>
          </w:tcPr>
          <w:p w14:paraId="42A45F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美猴王</w:t>
            </w:r>
          </w:p>
        </w:tc>
        <w:tc>
          <w:tcPr>
            <w:tcW w:w="2321" w:type="pct"/>
            <w:tcBorders>
              <w:top w:val="nil"/>
              <w:left w:val="nil"/>
              <w:bottom w:val="single" w:sz="4" w:space="0" w:color="auto"/>
              <w:right w:val="single" w:sz="4" w:space="0" w:color="auto"/>
            </w:tcBorders>
            <w:shd w:val="clear" w:color="auto" w:fill="auto"/>
            <w:noWrap/>
            <w:vAlign w:val="center"/>
            <w:hideMark/>
          </w:tcPr>
          <w:p w14:paraId="36E08BD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帆布带皮</w:t>
            </w:r>
          </w:p>
        </w:tc>
        <w:tc>
          <w:tcPr>
            <w:tcW w:w="299" w:type="pct"/>
            <w:tcBorders>
              <w:top w:val="nil"/>
              <w:left w:val="nil"/>
              <w:bottom w:val="single" w:sz="4" w:space="0" w:color="auto"/>
              <w:right w:val="single" w:sz="4" w:space="0" w:color="auto"/>
            </w:tcBorders>
            <w:shd w:val="clear" w:color="000000" w:fill="FFFFFF"/>
            <w:noWrap/>
            <w:vAlign w:val="center"/>
            <w:hideMark/>
          </w:tcPr>
          <w:p w14:paraId="5F6157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3457496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922</w:t>
            </w:r>
          </w:p>
        </w:tc>
      </w:tr>
      <w:tr w:rsidR="0014776C" w:rsidRPr="007450CD" w14:paraId="4C2995B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9A643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538</w:t>
            </w:r>
          </w:p>
        </w:tc>
        <w:tc>
          <w:tcPr>
            <w:tcW w:w="989" w:type="pct"/>
            <w:tcBorders>
              <w:top w:val="nil"/>
              <w:left w:val="nil"/>
              <w:bottom w:val="single" w:sz="4" w:space="0" w:color="auto"/>
              <w:right w:val="single" w:sz="4" w:space="0" w:color="auto"/>
            </w:tcBorders>
            <w:shd w:val="clear" w:color="000000" w:fill="FFFFFF"/>
            <w:noWrap/>
            <w:vAlign w:val="center"/>
            <w:hideMark/>
          </w:tcPr>
          <w:p w14:paraId="0A83896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彩色捆扎绳</w:t>
            </w:r>
          </w:p>
        </w:tc>
        <w:tc>
          <w:tcPr>
            <w:tcW w:w="595" w:type="pct"/>
            <w:tcBorders>
              <w:top w:val="nil"/>
              <w:left w:val="nil"/>
              <w:bottom w:val="single" w:sz="4" w:space="0" w:color="auto"/>
              <w:right w:val="single" w:sz="4" w:space="0" w:color="auto"/>
            </w:tcBorders>
            <w:shd w:val="clear" w:color="auto" w:fill="auto"/>
            <w:noWrap/>
            <w:vAlign w:val="center"/>
            <w:hideMark/>
          </w:tcPr>
          <w:p w14:paraId="733B19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亮彩</w:t>
            </w:r>
          </w:p>
        </w:tc>
        <w:tc>
          <w:tcPr>
            <w:tcW w:w="2321" w:type="pct"/>
            <w:tcBorders>
              <w:top w:val="nil"/>
              <w:left w:val="nil"/>
              <w:bottom w:val="single" w:sz="4" w:space="0" w:color="auto"/>
              <w:right w:val="single" w:sz="4" w:space="0" w:color="auto"/>
            </w:tcBorders>
            <w:shd w:val="clear" w:color="auto" w:fill="auto"/>
            <w:noWrap/>
            <w:vAlign w:val="center"/>
            <w:hideMark/>
          </w:tcPr>
          <w:p w14:paraId="3D4558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w:t>
            </w:r>
            <w:r w:rsidRPr="007450CD">
              <w:rPr>
                <w:rFonts w:ascii="宋体" w:hAnsi="宋体" w:hint="eastAsia"/>
                <w:kern w:val="0"/>
                <w:szCs w:val="21"/>
              </w:rPr>
              <w:t>米</w:t>
            </w:r>
          </w:p>
        </w:tc>
        <w:tc>
          <w:tcPr>
            <w:tcW w:w="299" w:type="pct"/>
            <w:tcBorders>
              <w:top w:val="nil"/>
              <w:left w:val="nil"/>
              <w:bottom w:val="single" w:sz="4" w:space="0" w:color="auto"/>
              <w:right w:val="single" w:sz="4" w:space="0" w:color="auto"/>
            </w:tcBorders>
            <w:shd w:val="clear" w:color="000000" w:fill="FFFFFF"/>
            <w:noWrap/>
            <w:vAlign w:val="center"/>
            <w:hideMark/>
          </w:tcPr>
          <w:p w14:paraId="286646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6B3009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w:t>
            </w:r>
          </w:p>
        </w:tc>
      </w:tr>
      <w:tr w:rsidR="0014776C" w:rsidRPr="007450CD" w14:paraId="0D7F55E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2615B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539</w:t>
            </w:r>
          </w:p>
        </w:tc>
        <w:tc>
          <w:tcPr>
            <w:tcW w:w="989" w:type="pct"/>
            <w:tcBorders>
              <w:top w:val="nil"/>
              <w:left w:val="nil"/>
              <w:bottom w:val="single" w:sz="4" w:space="0" w:color="auto"/>
              <w:right w:val="single" w:sz="4" w:space="0" w:color="auto"/>
            </w:tcBorders>
            <w:shd w:val="clear" w:color="000000" w:fill="FFFFFF"/>
            <w:noWrap/>
            <w:vAlign w:val="center"/>
            <w:hideMark/>
          </w:tcPr>
          <w:p w14:paraId="1C051A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苍蝇拍</w:t>
            </w:r>
          </w:p>
        </w:tc>
        <w:tc>
          <w:tcPr>
            <w:tcW w:w="595" w:type="pct"/>
            <w:tcBorders>
              <w:top w:val="nil"/>
              <w:left w:val="nil"/>
              <w:bottom w:val="single" w:sz="4" w:space="0" w:color="auto"/>
              <w:right w:val="single" w:sz="4" w:space="0" w:color="auto"/>
            </w:tcBorders>
            <w:shd w:val="clear" w:color="auto" w:fill="auto"/>
            <w:noWrap/>
            <w:vAlign w:val="center"/>
            <w:hideMark/>
          </w:tcPr>
          <w:p w14:paraId="0ADBAF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28E7305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1818 pp</w:t>
            </w:r>
          </w:p>
        </w:tc>
        <w:tc>
          <w:tcPr>
            <w:tcW w:w="299" w:type="pct"/>
            <w:tcBorders>
              <w:top w:val="nil"/>
              <w:left w:val="nil"/>
              <w:bottom w:val="single" w:sz="4" w:space="0" w:color="auto"/>
              <w:right w:val="single" w:sz="4" w:space="0" w:color="auto"/>
            </w:tcBorders>
            <w:shd w:val="clear" w:color="000000" w:fill="FFFFFF"/>
            <w:noWrap/>
            <w:vAlign w:val="center"/>
            <w:hideMark/>
          </w:tcPr>
          <w:p w14:paraId="48353C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3D6CAEE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63</w:t>
            </w:r>
          </w:p>
        </w:tc>
      </w:tr>
      <w:tr w:rsidR="0014776C" w:rsidRPr="007450CD" w14:paraId="7560D38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0F1A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540</w:t>
            </w:r>
          </w:p>
        </w:tc>
        <w:tc>
          <w:tcPr>
            <w:tcW w:w="989" w:type="pct"/>
            <w:tcBorders>
              <w:top w:val="nil"/>
              <w:left w:val="nil"/>
              <w:bottom w:val="single" w:sz="4" w:space="0" w:color="auto"/>
              <w:right w:val="single" w:sz="4" w:space="0" w:color="auto"/>
            </w:tcBorders>
            <w:shd w:val="clear" w:color="000000" w:fill="FFFFFF"/>
            <w:noWrap/>
            <w:vAlign w:val="center"/>
            <w:hideMark/>
          </w:tcPr>
          <w:p w14:paraId="038966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床笤帚</w:t>
            </w:r>
          </w:p>
        </w:tc>
        <w:tc>
          <w:tcPr>
            <w:tcW w:w="595" w:type="pct"/>
            <w:tcBorders>
              <w:top w:val="nil"/>
              <w:left w:val="nil"/>
              <w:bottom w:val="single" w:sz="4" w:space="0" w:color="auto"/>
              <w:right w:val="single" w:sz="4" w:space="0" w:color="auto"/>
            </w:tcBorders>
            <w:shd w:val="clear" w:color="auto" w:fill="auto"/>
            <w:noWrap/>
            <w:vAlign w:val="center"/>
            <w:hideMark/>
          </w:tcPr>
          <w:p w14:paraId="493B376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宥嘉</w:t>
            </w:r>
          </w:p>
        </w:tc>
        <w:tc>
          <w:tcPr>
            <w:tcW w:w="2321" w:type="pct"/>
            <w:tcBorders>
              <w:top w:val="nil"/>
              <w:left w:val="nil"/>
              <w:bottom w:val="single" w:sz="4" w:space="0" w:color="auto"/>
              <w:right w:val="single" w:sz="4" w:space="0" w:color="auto"/>
            </w:tcBorders>
            <w:shd w:val="clear" w:color="auto" w:fill="auto"/>
            <w:noWrap/>
            <w:vAlign w:val="center"/>
            <w:hideMark/>
          </w:tcPr>
          <w:p w14:paraId="7FC9101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30cm 木把 棕毛</w:t>
            </w:r>
          </w:p>
        </w:tc>
        <w:tc>
          <w:tcPr>
            <w:tcW w:w="299" w:type="pct"/>
            <w:tcBorders>
              <w:top w:val="nil"/>
              <w:left w:val="nil"/>
              <w:bottom w:val="single" w:sz="4" w:space="0" w:color="auto"/>
              <w:right w:val="single" w:sz="4" w:space="0" w:color="auto"/>
            </w:tcBorders>
            <w:shd w:val="clear" w:color="000000" w:fill="FFFFFF"/>
            <w:noWrap/>
            <w:vAlign w:val="center"/>
            <w:hideMark/>
          </w:tcPr>
          <w:p w14:paraId="5F7BC3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2A0DFAF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27</w:t>
            </w:r>
          </w:p>
        </w:tc>
      </w:tr>
      <w:tr w:rsidR="0014776C" w:rsidRPr="007450CD" w14:paraId="6CB1022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9EE1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541</w:t>
            </w:r>
          </w:p>
        </w:tc>
        <w:tc>
          <w:tcPr>
            <w:tcW w:w="989" w:type="pct"/>
            <w:tcBorders>
              <w:top w:val="nil"/>
              <w:left w:val="nil"/>
              <w:bottom w:val="single" w:sz="4" w:space="0" w:color="auto"/>
              <w:right w:val="single" w:sz="4" w:space="0" w:color="auto"/>
            </w:tcBorders>
            <w:shd w:val="clear" w:color="auto" w:fill="auto"/>
            <w:noWrap/>
            <w:vAlign w:val="center"/>
            <w:hideMark/>
          </w:tcPr>
          <w:p w14:paraId="503F57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吹风机</w:t>
            </w:r>
          </w:p>
        </w:tc>
        <w:tc>
          <w:tcPr>
            <w:tcW w:w="595" w:type="pct"/>
            <w:tcBorders>
              <w:top w:val="nil"/>
              <w:left w:val="nil"/>
              <w:bottom w:val="single" w:sz="4" w:space="0" w:color="auto"/>
              <w:right w:val="single" w:sz="4" w:space="0" w:color="auto"/>
            </w:tcBorders>
            <w:shd w:val="clear" w:color="auto" w:fill="auto"/>
            <w:noWrap/>
            <w:vAlign w:val="center"/>
            <w:hideMark/>
          </w:tcPr>
          <w:p w14:paraId="291475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雅尔普</w:t>
            </w:r>
          </w:p>
        </w:tc>
        <w:tc>
          <w:tcPr>
            <w:tcW w:w="2321" w:type="pct"/>
            <w:tcBorders>
              <w:top w:val="nil"/>
              <w:left w:val="nil"/>
              <w:bottom w:val="single" w:sz="4" w:space="0" w:color="auto"/>
              <w:right w:val="single" w:sz="4" w:space="0" w:color="auto"/>
            </w:tcBorders>
            <w:shd w:val="clear" w:color="auto" w:fill="auto"/>
            <w:noWrap/>
            <w:vAlign w:val="center"/>
            <w:hideMark/>
          </w:tcPr>
          <w:p w14:paraId="10F7F20C"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型号：</w:t>
            </w:r>
            <w:r w:rsidRPr="007450CD">
              <w:rPr>
                <w:rFonts w:ascii="宋体" w:hAnsi="宋体"/>
                <w:kern w:val="0"/>
                <w:szCs w:val="21"/>
              </w:rPr>
              <w:t>3200</w:t>
            </w:r>
          </w:p>
        </w:tc>
        <w:tc>
          <w:tcPr>
            <w:tcW w:w="299" w:type="pct"/>
            <w:tcBorders>
              <w:top w:val="nil"/>
              <w:left w:val="nil"/>
              <w:bottom w:val="single" w:sz="4" w:space="0" w:color="auto"/>
              <w:right w:val="single" w:sz="4" w:space="0" w:color="auto"/>
            </w:tcBorders>
            <w:shd w:val="clear" w:color="000000" w:fill="FFFFFF"/>
            <w:noWrap/>
            <w:vAlign w:val="center"/>
            <w:hideMark/>
          </w:tcPr>
          <w:p w14:paraId="130D6F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56E1F3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3F900A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ABBB2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542</w:t>
            </w:r>
          </w:p>
        </w:tc>
        <w:tc>
          <w:tcPr>
            <w:tcW w:w="989" w:type="pct"/>
            <w:tcBorders>
              <w:top w:val="nil"/>
              <w:left w:val="nil"/>
              <w:bottom w:val="single" w:sz="4" w:space="0" w:color="auto"/>
              <w:right w:val="single" w:sz="4" w:space="0" w:color="auto"/>
            </w:tcBorders>
            <w:shd w:val="clear" w:color="000000" w:fill="FFFFFF"/>
            <w:noWrap/>
            <w:vAlign w:val="center"/>
            <w:hideMark/>
          </w:tcPr>
          <w:p w14:paraId="20388B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磁珠</w:t>
            </w:r>
          </w:p>
        </w:tc>
        <w:tc>
          <w:tcPr>
            <w:tcW w:w="595" w:type="pct"/>
            <w:tcBorders>
              <w:top w:val="nil"/>
              <w:left w:val="nil"/>
              <w:bottom w:val="single" w:sz="4" w:space="0" w:color="auto"/>
              <w:right w:val="single" w:sz="4" w:space="0" w:color="auto"/>
            </w:tcBorders>
            <w:shd w:val="clear" w:color="auto" w:fill="auto"/>
            <w:noWrap/>
            <w:vAlign w:val="center"/>
            <w:hideMark/>
          </w:tcPr>
          <w:p w14:paraId="345386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欧联亚</w:t>
            </w:r>
          </w:p>
        </w:tc>
        <w:tc>
          <w:tcPr>
            <w:tcW w:w="2321" w:type="pct"/>
            <w:tcBorders>
              <w:top w:val="nil"/>
              <w:left w:val="nil"/>
              <w:bottom w:val="single" w:sz="4" w:space="0" w:color="auto"/>
              <w:right w:val="single" w:sz="4" w:space="0" w:color="auto"/>
            </w:tcBorders>
            <w:shd w:val="clear" w:color="auto" w:fill="auto"/>
            <w:noWrap/>
            <w:vAlign w:val="center"/>
            <w:hideMark/>
          </w:tcPr>
          <w:p w14:paraId="0355F3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白板用 直径3cm</w:t>
            </w:r>
          </w:p>
        </w:tc>
        <w:tc>
          <w:tcPr>
            <w:tcW w:w="299" w:type="pct"/>
            <w:tcBorders>
              <w:top w:val="nil"/>
              <w:left w:val="nil"/>
              <w:bottom w:val="single" w:sz="4" w:space="0" w:color="auto"/>
              <w:right w:val="single" w:sz="4" w:space="0" w:color="auto"/>
            </w:tcBorders>
            <w:shd w:val="clear" w:color="000000" w:fill="FFFFFF"/>
            <w:noWrap/>
            <w:vAlign w:val="center"/>
            <w:hideMark/>
          </w:tcPr>
          <w:p w14:paraId="13582B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891770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824</w:t>
            </w:r>
          </w:p>
        </w:tc>
      </w:tr>
      <w:tr w:rsidR="0014776C" w:rsidRPr="007450CD" w14:paraId="2CA1D69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3FC45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543</w:t>
            </w:r>
          </w:p>
        </w:tc>
        <w:tc>
          <w:tcPr>
            <w:tcW w:w="989" w:type="pct"/>
            <w:tcBorders>
              <w:top w:val="nil"/>
              <w:left w:val="nil"/>
              <w:bottom w:val="single" w:sz="4" w:space="0" w:color="auto"/>
              <w:right w:val="single" w:sz="4" w:space="0" w:color="auto"/>
            </w:tcBorders>
            <w:shd w:val="clear" w:color="000000" w:fill="FFFFFF"/>
            <w:noWrap/>
            <w:vAlign w:val="center"/>
            <w:hideMark/>
          </w:tcPr>
          <w:p w14:paraId="4FF79BB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大号白塑料袋</w:t>
            </w:r>
          </w:p>
        </w:tc>
        <w:tc>
          <w:tcPr>
            <w:tcW w:w="595" w:type="pct"/>
            <w:tcBorders>
              <w:top w:val="nil"/>
              <w:left w:val="nil"/>
              <w:bottom w:val="single" w:sz="4" w:space="0" w:color="auto"/>
              <w:right w:val="single" w:sz="4" w:space="0" w:color="auto"/>
            </w:tcBorders>
            <w:shd w:val="clear" w:color="auto" w:fill="auto"/>
            <w:noWrap/>
            <w:vAlign w:val="center"/>
            <w:hideMark/>
          </w:tcPr>
          <w:p w14:paraId="691E25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4490C3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100个/捆 48*45cm 5丝</w:t>
            </w:r>
          </w:p>
        </w:tc>
        <w:tc>
          <w:tcPr>
            <w:tcW w:w="299" w:type="pct"/>
            <w:tcBorders>
              <w:top w:val="nil"/>
              <w:left w:val="nil"/>
              <w:bottom w:val="single" w:sz="4" w:space="0" w:color="auto"/>
              <w:right w:val="single" w:sz="4" w:space="0" w:color="auto"/>
            </w:tcBorders>
            <w:shd w:val="clear" w:color="000000" w:fill="FFFFFF"/>
            <w:noWrap/>
            <w:vAlign w:val="center"/>
            <w:hideMark/>
          </w:tcPr>
          <w:p w14:paraId="00AE29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489FC5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38975</w:t>
            </w:r>
          </w:p>
        </w:tc>
      </w:tr>
      <w:tr w:rsidR="0014776C" w:rsidRPr="007450CD" w14:paraId="5097C88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B24D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544</w:t>
            </w:r>
          </w:p>
        </w:tc>
        <w:tc>
          <w:tcPr>
            <w:tcW w:w="989" w:type="pct"/>
            <w:tcBorders>
              <w:top w:val="nil"/>
              <w:left w:val="nil"/>
              <w:bottom w:val="single" w:sz="4" w:space="0" w:color="auto"/>
              <w:right w:val="single" w:sz="4" w:space="0" w:color="auto"/>
            </w:tcBorders>
            <w:shd w:val="clear" w:color="000000" w:fill="FFFFFF"/>
            <w:noWrap/>
            <w:vAlign w:val="center"/>
            <w:hideMark/>
          </w:tcPr>
          <w:p w14:paraId="6E50A2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大号黑塑料袋</w:t>
            </w:r>
          </w:p>
        </w:tc>
        <w:tc>
          <w:tcPr>
            <w:tcW w:w="595" w:type="pct"/>
            <w:tcBorders>
              <w:top w:val="nil"/>
              <w:left w:val="nil"/>
              <w:bottom w:val="single" w:sz="4" w:space="0" w:color="auto"/>
              <w:right w:val="single" w:sz="4" w:space="0" w:color="auto"/>
            </w:tcBorders>
            <w:shd w:val="clear" w:color="auto" w:fill="auto"/>
            <w:noWrap/>
            <w:vAlign w:val="center"/>
            <w:hideMark/>
          </w:tcPr>
          <w:p w14:paraId="2679D9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2B97773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100个/捆 56*64cm 5丝</w:t>
            </w:r>
          </w:p>
        </w:tc>
        <w:tc>
          <w:tcPr>
            <w:tcW w:w="299" w:type="pct"/>
            <w:tcBorders>
              <w:top w:val="nil"/>
              <w:left w:val="nil"/>
              <w:bottom w:val="single" w:sz="4" w:space="0" w:color="auto"/>
              <w:right w:val="single" w:sz="4" w:space="0" w:color="auto"/>
            </w:tcBorders>
            <w:shd w:val="clear" w:color="000000" w:fill="FFFFFF"/>
            <w:noWrap/>
            <w:vAlign w:val="center"/>
            <w:hideMark/>
          </w:tcPr>
          <w:p w14:paraId="6CC5C8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A9F694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30211</w:t>
            </w:r>
          </w:p>
        </w:tc>
      </w:tr>
      <w:tr w:rsidR="0014776C" w:rsidRPr="007450CD" w14:paraId="26BA5F3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F3B7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545</w:t>
            </w:r>
          </w:p>
        </w:tc>
        <w:tc>
          <w:tcPr>
            <w:tcW w:w="989" w:type="pct"/>
            <w:tcBorders>
              <w:top w:val="nil"/>
              <w:left w:val="nil"/>
              <w:bottom w:val="single" w:sz="4" w:space="0" w:color="auto"/>
              <w:right w:val="single" w:sz="4" w:space="0" w:color="auto"/>
            </w:tcBorders>
            <w:shd w:val="clear" w:color="000000" w:fill="FFFFFF"/>
            <w:noWrap/>
            <w:vAlign w:val="center"/>
            <w:hideMark/>
          </w:tcPr>
          <w:p w14:paraId="45CEFF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热熔封套</w:t>
            </w:r>
          </w:p>
        </w:tc>
        <w:tc>
          <w:tcPr>
            <w:tcW w:w="595" w:type="pct"/>
            <w:tcBorders>
              <w:top w:val="nil"/>
              <w:left w:val="nil"/>
              <w:bottom w:val="single" w:sz="4" w:space="0" w:color="auto"/>
              <w:right w:val="single" w:sz="4" w:space="0" w:color="auto"/>
            </w:tcBorders>
            <w:shd w:val="clear" w:color="auto" w:fill="auto"/>
            <w:noWrap/>
            <w:vAlign w:val="center"/>
            <w:hideMark/>
          </w:tcPr>
          <w:p w14:paraId="311E1D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6B6E18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3864</w:t>
            </w:r>
          </w:p>
        </w:tc>
        <w:tc>
          <w:tcPr>
            <w:tcW w:w="299" w:type="pct"/>
            <w:tcBorders>
              <w:top w:val="nil"/>
              <w:left w:val="nil"/>
              <w:bottom w:val="single" w:sz="4" w:space="0" w:color="auto"/>
              <w:right w:val="single" w:sz="4" w:space="0" w:color="auto"/>
            </w:tcBorders>
            <w:shd w:val="clear" w:color="000000" w:fill="FFFFFF"/>
            <w:noWrap/>
            <w:vAlign w:val="center"/>
            <w:hideMark/>
          </w:tcPr>
          <w:p w14:paraId="79A95B6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124AAD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w:t>
            </w:r>
          </w:p>
        </w:tc>
      </w:tr>
      <w:tr w:rsidR="0014776C" w:rsidRPr="007450CD" w14:paraId="6FE66BF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6E3462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546</w:t>
            </w:r>
          </w:p>
        </w:tc>
        <w:tc>
          <w:tcPr>
            <w:tcW w:w="989" w:type="pct"/>
            <w:tcBorders>
              <w:top w:val="nil"/>
              <w:left w:val="nil"/>
              <w:bottom w:val="single" w:sz="4" w:space="0" w:color="auto"/>
              <w:right w:val="single" w:sz="4" w:space="0" w:color="auto"/>
            </w:tcBorders>
            <w:shd w:val="clear" w:color="000000" w:fill="FFFFFF"/>
            <w:noWrap/>
            <w:vAlign w:val="center"/>
            <w:hideMark/>
          </w:tcPr>
          <w:p w14:paraId="68070E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电热水壶</w:t>
            </w:r>
          </w:p>
        </w:tc>
        <w:tc>
          <w:tcPr>
            <w:tcW w:w="595" w:type="pct"/>
            <w:tcBorders>
              <w:top w:val="nil"/>
              <w:left w:val="nil"/>
              <w:bottom w:val="single" w:sz="4" w:space="0" w:color="auto"/>
              <w:right w:val="single" w:sz="4" w:space="0" w:color="auto"/>
            </w:tcBorders>
            <w:shd w:val="clear" w:color="auto" w:fill="auto"/>
            <w:noWrap/>
            <w:vAlign w:val="center"/>
            <w:hideMark/>
          </w:tcPr>
          <w:p w14:paraId="71B4BD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澳柯玛</w:t>
            </w:r>
          </w:p>
        </w:tc>
        <w:tc>
          <w:tcPr>
            <w:tcW w:w="2321" w:type="pct"/>
            <w:tcBorders>
              <w:top w:val="nil"/>
              <w:left w:val="nil"/>
              <w:bottom w:val="single" w:sz="4" w:space="0" w:color="auto"/>
              <w:right w:val="single" w:sz="4" w:space="0" w:color="auto"/>
            </w:tcBorders>
            <w:shd w:val="clear" w:color="auto" w:fill="auto"/>
            <w:noWrap/>
            <w:vAlign w:val="center"/>
            <w:hideMark/>
          </w:tcPr>
          <w:p w14:paraId="3DCF4C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1.8升</w:t>
            </w:r>
          </w:p>
        </w:tc>
        <w:tc>
          <w:tcPr>
            <w:tcW w:w="299" w:type="pct"/>
            <w:tcBorders>
              <w:top w:val="nil"/>
              <w:left w:val="nil"/>
              <w:bottom w:val="single" w:sz="4" w:space="0" w:color="auto"/>
              <w:right w:val="single" w:sz="4" w:space="0" w:color="auto"/>
            </w:tcBorders>
            <w:shd w:val="clear" w:color="000000" w:fill="FFFFFF"/>
            <w:noWrap/>
            <w:vAlign w:val="center"/>
            <w:hideMark/>
          </w:tcPr>
          <w:p w14:paraId="54B98B5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D22ECE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6CC02FA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5CA04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547</w:t>
            </w:r>
          </w:p>
        </w:tc>
        <w:tc>
          <w:tcPr>
            <w:tcW w:w="989" w:type="pct"/>
            <w:tcBorders>
              <w:top w:val="nil"/>
              <w:left w:val="nil"/>
              <w:bottom w:val="single" w:sz="4" w:space="0" w:color="auto"/>
              <w:right w:val="single" w:sz="4" w:space="0" w:color="auto"/>
            </w:tcBorders>
            <w:shd w:val="clear" w:color="000000" w:fill="FFFFFF"/>
            <w:noWrap/>
            <w:vAlign w:val="center"/>
            <w:hideMark/>
          </w:tcPr>
          <w:p w14:paraId="620889A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电蚊拍</w:t>
            </w:r>
          </w:p>
        </w:tc>
        <w:tc>
          <w:tcPr>
            <w:tcW w:w="595" w:type="pct"/>
            <w:tcBorders>
              <w:top w:val="nil"/>
              <w:left w:val="nil"/>
              <w:bottom w:val="single" w:sz="4" w:space="0" w:color="auto"/>
              <w:right w:val="single" w:sz="4" w:space="0" w:color="auto"/>
            </w:tcBorders>
            <w:shd w:val="clear" w:color="auto" w:fill="auto"/>
            <w:noWrap/>
            <w:vAlign w:val="center"/>
            <w:hideMark/>
          </w:tcPr>
          <w:p w14:paraId="7C94DB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银丰牌</w:t>
            </w:r>
          </w:p>
        </w:tc>
        <w:tc>
          <w:tcPr>
            <w:tcW w:w="2321" w:type="pct"/>
            <w:tcBorders>
              <w:top w:val="nil"/>
              <w:left w:val="nil"/>
              <w:bottom w:val="single" w:sz="4" w:space="0" w:color="auto"/>
              <w:right w:val="single" w:sz="4" w:space="0" w:color="auto"/>
            </w:tcBorders>
            <w:shd w:val="clear" w:color="auto" w:fill="auto"/>
            <w:noWrap/>
            <w:vAlign w:val="center"/>
            <w:hideMark/>
          </w:tcPr>
          <w:p w14:paraId="75BB5A4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多功能电蚊拍Y-68</w:t>
            </w:r>
          </w:p>
        </w:tc>
        <w:tc>
          <w:tcPr>
            <w:tcW w:w="299" w:type="pct"/>
            <w:tcBorders>
              <w:top w:val="nil"/>
              <w:left w:val="nil"/>
              <w:bottom w:val="single" w:sz="4" w:space="0" w:color="auto"/>
              <w:right w:val="single" w:sz="4" w:space="0" w:color="auto"/>
            </w:tcBorders>
            <w:shd w:val="clear" w:color="000000" w:fill="FFFFFF"/>
            <w:noWrap/>
            <w:vAlign w:val="center"/>
            <w:hideMark/>
          </w:tcPr>
          <w:p w14:paraId="2F8424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7B7904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46</w:t>
            </w:r>
          </w:p>
        </w:tc>
      </w:tr>
      <w:tr w:rsidR="0014776C" w:rsidRPr="007450CD" w14:paraId="35B5B16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EFFA7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548</w:t>
            </w:r>
          </w:p>
        </w:tc>
        <w:tc>
          <w:tcPr>
            <w:tcW w:w="989" w:type="pct"/>
            <w:tcBorders>
              <w:top w:val="nil"/>
              <w:left w:val="nil"/>
              <w:bottom w:val="single" w:sz="4" w:space="0" w:color="auto"/>
              <w:right w:val="single" w:sz="4" w:space="0" w:color="auto"/>
            </w:tcBorders>
            <w:shd w:val="clear" w:color="000000" w:fill="FFFFFF"/>
            <w:noWrap/>
            <w:vAlign w:val="center"/>
            <w:hideMark/>
          </w:tcPr>
          <w:p w14:paraId="4867C1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墩布</w:t>
            </w:r>
          </w:p>
        </w:tc>
        <w:tc>
          <w:tcPr>
            <w:tcW w:w="595" w:type="pct"/>
            <w:tcBorders>
              <w:top w:val="nil"/>
              <w:left w:val="nil"/>
              <w:bottom w:val="single" w:sz="4" w:space="0" w:color="auto"/>
              <w:right w:val="single" w:sz="4" w:space="0" w:color="auto"/>
            </w:tcBorders>
            <w:shd w:val="clear" w:color="auto" w:fill="auto"/>
            <w:noWrap/>
            <w:vAlign w:val="center"/>
            <w:hideMark/>
          </w:tcPr>
          <w:p w14:paraId="4F84AB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2FAA95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彩条毛巾</w:t>
            </w:r>
          </w:p>
        </w:tc>
        <w:tc>
          <w:tcPr>
            <w:tcW w:w="299" w:type="pct"/>
            <w:tcBorders>
              <w:top w:val="nil"/>
              <w:left w:val="nil"/>
              <w:bottom w:val="single" w:sz="4" w:space="0" w:color="auto"/>
              <w:right w:val="single" w:sz="4" w:space="0" w:color="auto"/>
            </w:tcBorders>
            <w:shd w:val="clear" w:color="000000" w:fill="FFFFFF"/>
            <w:noWrap/>
            <w:vAlign w:val="center"/>
            <w:hideMark/>
          </w:tcPr>
          <w:p w14:paraId="3E244B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1170F6B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265</w:t>
            </w:r>
          </w:p>
        </w:tc>
      </w:tr>
      <w:tr w:rsidR="0014776C" w:rsidRPr="007450CD" w14:paraId="6A460B9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64B8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549</w:t>
            </w:r>
          </w:p>
        </w:tc>
        <w:tc>
          <w:tcPr>
            <w:tcW w:w="989" w:type="pct"/>
            <w:tcBorders>
              <w:top w:val="nil"/>
              <w:left w:val="nil"/>
              <w:bottom w:val="single" w:sz="4" w:space="0" w:color="auto"/>
              <w:right w:val="single" w:sz="4" w:space="0" w:color="auto"/>
            </w:tcBorders>
            <w:shd w:val="clear" w:color="000000" w:fill="FFFFFF"/>
            <w:noWrap/>
            <w:vAlign w:val="center"/>
            <w:hideMark/>
          </w:tcPr>
          <w:p w14:paraId="31137E2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多层家用盒</w:t>
            </w:r>
          </w:p>
        </w:tc>
        <w:tc>
          <w:tcPr>
            <w:tcW w:w="595" w:type="pct"/>
            <w:tcBorders>
              <w:top w:val="nil"/>
              <w:left w:val="nil"/>
              <w:bottom w:val="single" w:sz="4" w:space="0" w:color="auto"/>
              <w:right w:val="single" w:sz="4" w:space="0" w:color="auto"/>
            </w:tcBorders>
            <w:shd w:val="clear" w:color="auto" w:fill="auto"/>
            <w:noWrap/>
            <w:vAlign w:val="center"/>
            <w:hideMark/>
          </w:tcPr>
          <w:p w14:paraId="53DA54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好＋</w:t>
            </w:r>
          </w:p>
        </w:tc>
        <w:tc>
          <w:tcPr>
            <w:tcW w:w="2321" w:type="pct"/>
            <w:tcBorders>
              <w:top w:val="nil"/>
              <w:left w:val="nil"/>
              <w:bottom w:val="single" w:sz="4" w:space="0" w:color="auto"/>
              <w:right w:val="single" w:sz="4" w:space="0" w:color="auto"/>
            </w:tcBorders>
            <w:shd w:val="clear" w:color="auto" w:fill="auto"/>
            <w:noWrap/>
            <w:vAlign w:val="center"/>
            <w:hideMark/>
          </w:tcPr>
          <w:p w14:paraId="79EFAD3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32*20*15cm pp</w:t>
            </w:r>
          </w:p>
        </w:tc>
        <w:tc>
          <w:tcPr>
            <w:tcW w:w="299" w:type="pct"/>
            <w:tcBorders>
              <w:top w:val="nil"/>
              <w:left w:val="nil"/>
              <w:bottom w:val="single" w:sz="4" w:space="0" w:color="auto"/>
              <w:right w:val="single" w:sz="4" w:space="0" w:color="auto"/>
            </w:tcBorders>
            <w:shd w:val="clear" w:color="000000" w:fill="FFFFFF"/>
            <w:noWrap/>
            <w:vAlign w:val="center"/>
            <w:hideMark/>
          </w:tcPr>
          <w:p w14:paraId="7AD509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9DC0F5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6C5CC2D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38AC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550</w:t>
            </w:r>
          </w:p>
        </w:tc>
        <w:tc>
          <w:tcPr>
            <w:tcW w:w="989" w:type="pct"/>
            <w:tcBorders>
              <w:top w:val="nil"/>
              <w:left w:val="nil"/>
              <w:bottom w:val="single" w:sz="4" w:space="0" w:color="auto"/>
              <w:right w:val="single" w:sz="4" w:space="0" w:color="auto"/>
            </w:tcBorders>
            <w:shd w:val="clear" w:color="000000" w:fill="FFFFFF"/>
            <w:noWrap/>
            <w:vAlign w:val="center"/>
            <w:hideMark/>
          </w:tcPr>
          <w:p w14:paraId="4539C2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发夹</w:t>
            </w:r>
          </w:p>
        </w:tc>
        <w:tc>
          <w:tcPr>
            <w:tcW w:w="595" w:type="pct"/>
            <w:tcBorders>
              <w:top w:val="nil"/>
              <w:left w:val="nil"/>
              <w:bottom w:val="single" w:sz="4" w:space="0" w:color="auto"/>
              <w:right w:val="single" w:sz="4" w:space="0" w:color="auto"/>
            </w:tcBorders>
            <w:shd w:val="clear" w:color="auto" w:fill="auto"/>
            <w:noWrap/>
            <w:vAlign w:val="center"/>
            <w:hideMark/>
          </w:tcPr>
          <w:p w14:paraId="53D486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百妮</w:t>
            </w:r>
          </w:p>
        </w:tc>
        <w:tc>
          <w:tcPr>
            <w:tcW w:w="2321" w:type="pct"/>
            <w:tcBorders>
              <w:top w:val="nil"/>
              <w:left w:val="nil"/>
              <w:bottom w:val="single" w:sz="4" w:space="0" w:color="auto"/>
              <w:right w:val="single" w:sz="4" w:space="0" w:color="auto"/>
            </w:tcBorders>
            <w:shd w:val="clear" w:color="auto" w:fill="auto"/>
            <w:noWrap/>
            <w:vAlign w:val="center"/>
            <w:hideMark/>
          </w:tcPr>
          <w:p w14:paraId="1B29FA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6cm</w:t>
            </w:r>
          </w:p>
        </w:tc>
        <w:tc>
          <w:tcPr>
            <w:tcW w:w="299" w:type="pct"/>
            <w:tcBorders>
              <w:top w:val="nil"/>
              <w:left w:val="nil"/>
              <w:bottom w:val="single" w:sz="4" w:space="0" w:color="auto"/>
              <w:right w:val="single" w:sz="4" w:space="0" w:color="auto"/>
            </w:tcBorders>
            <w:shd w:val="clear" w:color="000000" w:fill="FFFFFF"/>
            <w:noWrap/>
            <w:vAlign w:val="center"/>
            <w:hideMark/>
          </w:tcPr>
          <w:p w14:paraId="3468A8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E0E0ED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40CA9D3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AAD5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551</w:t>
            </w:r>
          </w:p>
        </w:tc>
        <w:tc>
          <w:tcPr>
            <w:tcW w:w="989" w:type="pct"/>
            <w:tcBorders>
              <w:top w:val="nil"/>
              <w:left w:val="nil"/>
              <w:bottom w:val="single" w:sz="4" w:space="0" w:color="auto"/>
              <w:right w:val="single" w:sz="4" w:space="0" w:color="auto"/>
            </w:tcBorders>
            <w:shd w:val="clear" w:color="000000" w:fill="FFFFFF"/>
            <w:noWrap/>
            <w:vAlign w:val="center"/>
            <w:hideMark/>
          </w:tcPr>
          <w:p w14:paraId="5DC48F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防雾剂</w:t>
            </w:r>
          </w:p>
        </w:tc>
        <w:tc>
          <w:tcPr>
            <w:tcW w:w="595" w:type="pct"/>
            <w:tcBorders>
              <w:top w:val="nil"/>
              <w:left w:val="nil"/>
              <w:bottom w:val="single" w:sz="4" w:space="0" w:color="auto"/>
              <w:right w:val="single" w:sz="4" w:space="0" w:color="auto"/>
            </w:tcBorders>
            <w:shd w:val="clear" w:color="auto" w:fill="auto"/>
            <w:noWrap/>
            <w:vAlign w:val="center"/>
            <w:hideMark/>
          </w:tcPr>
          <w:p w14:paraId="58D386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李宁</w:t>
            </w:r>
          </w:p>
        </w:tc>
        <w:tc>
          <w:tcPr>
            <w:tcW w:w="2321" w:type="pct"/>
            <w:tcBorders>
              <w:top w:val="nil"/>
              <w:left w:val="nil"/>
              <w:bottom w:val="single" w:sz="4" w:space="0" w:color="auto"/>
              <w:right w:val="single" w:sz="4" w:space="0" w:color="auto"/>
            </w:tcBorders>
            <w:shd w:val="clear" w:color="auto" w:fill="auto"/>
            <w:noWrap/>
            <w:vAlign w:val="center"/>
            <w:hideMark/>
          </w:tcPr>
          <w:p w14:paraId="45D4A2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15ml</w:t>
            </w:r>
          </w:p>
        </w:tc>
        <w:tc>
          <w:tcPr>
            <w:tcW w:w="299" w:type="pct"/>
            <w:tcBorders>
              <w:top w:val="nil"/>
              <w:left w:val="nil"/>
              <w:bottom w:val="single" w:sz="4" w:space="0" w:color="auto"/>
              <w:right w:val="single" w:sz="4" w:space="0" w:color="auto"/>
            </w:tcBorders>
            <w:shd w:val="clear" w:color="000000" w:fill="FFFFFF"/>
            <w:noWrap/>
            <w:vAlign w:val="center"/>
            <w:hideMark/>
          </w:tcPr>
          <w:p w14:paraId="09792F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092DE58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0558250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FE43E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552</w:t>
            </w:r>
          </w:p>
        </w:tc>
        <w:tc>
          <w:tcPr>
            <w:tcW w:w="989" w:type="pct"/>
            <w:tcBorders>
              <w:top w:val="nil"/>
              <w:left w:val="nil"/>
              <w:bottom w:val="single" w:sz="4" w:space="0" w:color="auto"/>
              <w:right w:val="single" w:sz="4" w:space="0" w:color="auto"/>
            </w:tcBorders>
            <w:shd w:val="clear" w:color="000000" w:fill="FFFFFF"/>
            <w:noWrap/>
            <w:vAlign w:val="center"/>
            <w:hideMark/>
          </w:tcPr>
          <w:p w14:paraId="307F2D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肥皂盒</w:t>
            </w:r>
          </w:p>
        </w:tc>
        <w:tc>
          <w:tcPr>
            <w:tcW w:w="595" w:type="pct"/>
            <w:tcBorders>
              <w:top w:val="nil"/>
              <w:left w:val="nil"/>
              <w:bottom w:val="single" w:sz="4" w:space="0" w:color="auto"/>
              <w:right w:val="single" w:sz="4" w:space="0" w:color="auto"/>
            </w:tcBorders>
            <w:shd w:val="clear" w:color="auto" w:fill="auto"/>
            <w:noWrap/>
            <w:vAlign w:val="center"/>
            <w:hideMark/>
          </w:tcPr>
          <w:p w14:paraId="19FEF0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64608E9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674B50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F68DFA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w:t>
            </w:r>
          </w:p>
        </w:tc>
      </w:tr>
      <w:tr w:rsidR="0014776C" w:rsidRPr="007450CD" w14:paraId="7C6182F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91CC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553</w:t>
            </w:r>
          </w:p>
        </w:tc>
        <w:tc>
          <w:tcPr>
            <w:tcW w:w="989" w:type="pct"/>
            <w:tcBorders>
              <w:top w:val="nil"/>
              <w:left w:val="nil"/>
              <w:bottom w:val="single" w:sz="4" w:space="0" w:color="auto"/>
              <w:right w:val="single" w:sz="4" w:space="0" w:color="auto"/>
            </w:tcBorders>
            <w:shd w:val="clear" w:color="000000" w:fill="FFFFFF"/>
            <w:noWrap/>
            <w:vAlign w:val="center"/>
            <w:hideMark/>
          </w:tcPr>
          <w:p w14:paraId="7164B1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封皮纸</w:t>
            </w:r>
          </w:p>
        </w:tc>
        <w:tc>
          <w:tcPr>
            <w:tcW w:w="595" w:type="pct"/>
            <w:tcBorders>
              <w:top w:val="nil"/>
              <w:left w:val="nil"/>
              <w:bottom w:val="single" w:sz="4" w:space="0" w:color="auto"/>
              <w:right w:val="single" w:sz="4" w:space="0" w:color="auto"/>
            </w:tcBorders>
            <w:shd w:val="clear" w:color="auto" w:fill="auto"/>
            <w:noWrap/>
            <w:vAlign w:val="center"/>
            <w:hideMark/>
          </w:tcPr>
          <w:p w14:paraId="3F08D9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5194CD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A4 230g 彩色 100张/包</w:t>
            </w:r>
          </w:p>
        </w:tc>
        <w:tc>
          <w:tcPr>
            <w:tcW w:w="299" w:type="pct"/>
            <w:tcBorders>
              <w:top w:val="nil"/>
              <w:left w:val="nil"/>
              <w:bottom w:val="single" w:sz="4" w:space="0" w:color="auto"/>
              <w:right w:val="single" w:sz="4" w:space="0" w:color="auto"/>
            </w:tcBorders>
            <w:shd w:val="clear" w:color="000000" w:fill="FFFFFF"/>
            <w:noWrap/>
            <w:vAlign w:val="center"/>
            <w:hideMark/>
          </w:tcPr>
          <w:p w14:paraId="54AF6F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6965AB1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7A6A6A7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E965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554</w:t>
            </w:r>
          </w:p>
        </w:tc>
        <w:tc>
          <w:tcPr>
            <w:tcW w:w="989" w:type="pct"/>
            <w:tcBorders>
              <w:top w:val="nil"/>
              <w:left w:val="nil"/>
              <w:bottom w:val="single" w:sz="4" w:space="0" w:color="auto"/>
              <w:right w:val="single" w:sz="4" w:space="0" w:color="auto"/>
            </w:tcBorders>
            <w:shd w:val="clear" w:color="auto" w:fill="auto"/>
            <w:noWrap/>
            <w:vAlign w:val="center"/>
            <w:hideMark/>
          </w:tcPr>
          <w:p w14:paraId="6BF4C0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封签</w:t>
            </w:r>
          </w:p>
        </w:tc>
        <w:tc>
          <w:tcPr>
            <w:tcW w:w="595" w:type="pct"/>
            <w:tcBorders>
              <w:top w:val="nil"/>
              <w:left w:val="nil"/>
              <w:bottom w:val="single" w:sz="4" w:space="0" w:color="auto"/>
              <w:right w:val="single" w:sz="4" w:space="0" w:color="auto"/>
            </w:tcBorders>
            <w:shd w:val="clear" w:color="auto" w:fill="auto"/>
            <w:noWrap/>
            <w:vAlign w:val="center"/>
            <w:hideMark/>
          </w:tcPr>
          <w:p w14:paraId="278B93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定制</w:t>
            </w:r>
          </w:p>
        </w:tc>
        <w:tc>
          <w:tcPr>
            <w:tcW w:w="2321" w:type="pct"/>
            <w:tcBorders>
              <w:top w:val="nil"/>
              <w:left w:val="nil"/>
              <w:bottom w:val="single" w:sz="4" w:space="0" w:color="auto"/>
              <w:right w:val="single" w:sz="4" w:space="0" w:color="auto"/>
            </w:tcBorders>
            <w:shd w:val="clear" w:color="auto" w:fill="auto"/>
            <w:noWrap/>
            <w:vAlign w:val="center"/>
            <w:hideMark/>
          </w:tcPr>
          <w:p w14:paraId="30AF0A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抢救车锁扣</w:t>
            </w:r>
          </w:p>
        </w:tc>
        <w:tc>
          <w:tcPr>
            <w:tcW w:w="299" w:type="pct"/>
            <w:tcBorders>
              <w:top w:val="nil"/>
              <w:left w:val="nil"/>
              <w:bottom w:val="single" w:sz="4" w:space="0" w:color="auto"/>
              <w:right w:val="single" w:sz="4" w:space="0" w:color="auto"/>
            </w:tcBorders>
            <w:shd w:val="clear" w:color="000000" w:fill="FFFFFF"/>
            <w:noWrap/>
            <w:vAlign w:val="center"/>
            <w:hideMark/>
          </w:tcPr>
          <w:p w14:paraId="4633D3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D48BC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1450</w:t>
            </w:r>
          </w:p>
        </w:tc>
      </w:tr>
      <w:tr w:rsidR="0014776C" w:rsidRPr="007450CD" w14:paraId="6F67FE0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825BA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555</w:t>
            </w:r>
          </w:p>
        </w:tc>
        <w:tc>
          <w:tcPr>
            <w:tcW w:w="989" w:type="pct"/>
            <w:tcBorders>
              <w:top w:val="nil"/>
              <w:left w:val="nil"/>
              <w:bottom w:val="single" w:sz="4" w:space="0" w:color="auto"/>
              <w:right w:val="single" w:sz="4" w:space="0" w:color="auto"/>
            </w:tcBorders>
            <w:shd w:val="clear" w:color="000000" w:fill="FFFFFF"/>
            <w:noWrap/>
            <w:vAlign w:val="center"/>
            <w:hideMark/>
          </w:tcPr>
          <w:p w14:paraId="2703C19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钢丝球</w:t>
            </w:r>
          </w:p>
        </w:tc>
        <w:tc>
          <w:tcPr>
            <w:tcW w:w="595" w:type="pct"/>
            <w:tcBorders>
              <w:top w:val="nil"/>
              <w:left w:val="nil"/>
              <w:bottom w:val="single" w:sz="4" w:space="0" w:color="auto"/>
              <w:right w:val="single" w:sz="4" w:space="0" w:color="auto"/>
            </w:tcBorders>
            <w:shd w:val="clear" w:color="auto" w:fill="auto"/>
            <w:noWrap/>
            <w:vAlign w:val="center"/>
            <w:hideMark/>
          </w:tcPr>
          <w:p w14:paraId="562735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鑫洁</w:t>
            </w:r>
          </w:p>
        </w:tc>
        <w:tc>
          <w:tcPr>
            <w:tcW w:w="2321" w:type="pct"/>
            <w:tcBorders>
              <w:top w:val="nil"/>
              <w:left w:val="nil"/>
              <w:bottom w:val="single" w:sz="4" w:space="0" w:color="auto"/>
              <w:right w:val="single" w:sz="4" w:space="0" w:color="auto"/>
            </w:tcBorders>
            <w:shd w:val="clear" w:color="auto" w:fill="auto"/>
            <w:noWrap/>
            <w:vAlign w:val="center"/>
            <w:hideMark/>
          </w:tcPr>
          <w:p w14:paraId="3933695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6个/包</w:t>
            </w:r>
          </w:p>
        </w:tc>
        <w:tc>
          <w:tcPr>
            <w:tcW w:w="299" w:type="pct"/>
            <w:tcBorders>
              <w:top w:val="nil"/>
              <w:left w:val="nil"/>
              <w:bottom w:val="single" w:sz="4" w:space="0" w:color="auto"/>
              <w:right w:val="single" w:sz="4" w:space="0" w:color="auto"/>
            </w:tcBorders>
            <w:shd w:val="clear" w:color="000000" w:fill="FFFFFF"/>
            <w:noWrap/>
            <w:vAlign w:val="center"/>
            <w:hideMark/>
          </w:tcPr>
          <w:p w14:paraId="045DF1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230E1C7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531</w:t>
            </w:r>
          </w:p>
        </w:tc>
      </w:tr>
      <w:tr w:rsidR="0014776C" w:rsidRPr="007450CD" w14:paraId="7524DB3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88BD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556</w:t>
            </w:r>
          </w:p>
        </w:tc>
        <w:tc>
          <w:tcPr>
            <w:tcW w:w="989" w:type="pct"/>
            <w:tcBorders>
              <w:top w:val="nil"/>
              <w:left w:val="nil"/>
              <w:bottom w:val="single" w:sz="4" w:space="0" w:color="auto"/>
              <w:right w:val="single" w:sz="4" w:space="0" w:color="auto"/>
            </w:tcBorders>
            <w:shd w:val="clear" w:color="000000" w:fill="FFFFFF"/>
            <w:noWrap/>
            <w:vAlign w:val="center"/>
            <w:hideMark/>
          </w:tcPr>
          <w:p w14:paraId="2FC8FD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购物车</w:t>
            </w:r>
          </w:p>
        </w:tc>
        <w:tc>
          <w:tcPr>
            <w:tcW w:w="595" w:type="pct"/>
            <w:tcBorders>
              <w:top w:val="nil"/>
              <w:left w:val="nil"/>
              <w:bottom w:val="single" w:sz="4" w:space="0" w:color="auto"/>
              <w:right w:val="single" w:sz="4" w:space="0" w:color="auto"/>
            </w:tcBorders>
            <w:shd w:val="clear" w:color="auto" w:fill="auto"/>
            <w:noWrap/>
            <w:vAlign w:val="center"/>
            <w:hideMark/>
          </w:tcPr>
          <w:p w14:paraId="4CB2F6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好事达</w:t>
            </w:r>
          </w:p>
        </w:tc>
        <w:tc>
          <w:tcPr>
            <w:tcW w:w="2321" w:type="pct"/>
            <w:tcBorders>
              <w:top w:val="nil"/>
              <w:left w:val="nil"/>
              <w:bottom w:val="single" w:sz="4" w:space="0" w:color="auto"/>
              <w:right w:val="single" w:sz="4" w:space="0" w:color="auto"/>
            </w:tcBorders>
            <w:shd w:val="clear" w:color="auto" w:fill="auto"/>
            <w:noWrap/>
            <w:vAlign w:val="center"/>
            <w:hideMark/>
          </w:tcPr>
          <w:p w14:paraId="089A86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手拉式</w:t>
            </w:r>
          </w:p>
        </w:tc>
        <w:tc>
          <w:tcPr>
            <w:tcW w:w="299" w:type="pct"/>
            <w:tcBorders>
              <w:top w:val="nil"/>
              <w:left w:val="nil"/>
              <w:bottom w:val="single" w:sz="4" w:space="0" w:color="auto"/>
              <w:right w:val="single" w:sz="4" w:space="0" w:color="auto"/>
            </w:tcBorders>
            <w:shd w:val="clear" w:color="000000" w:fill="FFFFFF"/>
            <w:noWrap/>
            <w:vAlign w:val="center"/>
            <w:hideMark/>
          </w:tcPr>
          <w:p w14:paraId="2B17229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1967C2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2CB7F63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FA0B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557</w:t>
            </w:r>
          </w:p>
        </w:tc>
        <w:tc>
          <w:tcPr>
            <w:tcW w:w="989" w:type="pct"/>
            <w:tcBorders>
              <w:top w:val="nil"/>
              <w:left w:val="nil"/>
              <w:bottom w:val="single" w:sz="4" w:space="0" w:color="auto"/>
              <w:right w:val="single" w:sz="4" w:space="0" w:color="auto"/>
            </w:tcBorders>
            <w:shd w:val="clear" w:color="000000" w:fill="FFFFFF"/>
            <w:noWrap/>
            <w:vAlign w:val="center"/>
            <w:hideMark/>
          </w:tcPr>
          <w:p w14:paraId="10A623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挂锁</w:t>
            </w:r>
          </w:p>
        </w:tc>
        <w:tc>
          <w:tcPr>
            <w:tcW w:w="595" w:type="pct"/>
            <w:tcBorders>
              <w:top w:val="nil"/>
              <w:left w:val="nil"/>
              <w:bottom w:val="single" w:sz="4" w:space="0" w:color="auto"/>
              <w:right w:val="single" w:sz="4" w:space="0" w:color="auto"/>
            </w:tcBorders>
            <w:shd w:val="clear" w:color="auto" w:fill="auto"/>
            <w:noWrap/>
            <w:vAlign w:val="center"/>
            <w:hideMark/>
          </w:tcPr>
          <w:p w14:paraId="50AC0B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三环</w:t>
            </w:r>
          </w:p>
        </w:tc>
        <w:tc>
          <w:tcPr>
            <w:tcW w:w="2321" w:type="pct"/>
            <w:tcBorders>
              <w:top w:val="nil"/>
              <w:left w:val="nil"/>
              <w:bottom w:val="single" w:sz="4" w:space="0" w:color="auto"/>
              <w:right w:val="single" w:sz="4" w:space="0" w:color="auto"/>
            </w:tcBorders>
            <w:shd w:val="clear" w:color="auto" w:fill="auto"/>
            <w:noWrap/>
            <w:vAlign w:val="center"/>
            <w:hideMark/>
          </w:tcPr>
          <w:p w14:paraId="734B14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25mm</w:t>
            </w:r>
          </w:p>
        </w:tc>
        <w:tc>
          <w:tcPr>
            <w:tcW w:w="299" w:type="pct"/>
            <w:tcBorders>
              <w:top w:val="nil"/>
              <w:left w:val="nil"/>
              <w:bottom w:val="single" w:sz="4" w:space="0" w:color="auto"/>
              <w:right w:val="single" w:sz="4" w:space="0" w:color="auto"/>
            </w:tcBorders>
            <w:shd w:val="clear" w:color="000000" w:fill="FFFFFF"/>
            <w:noWrap/>
            <w:vAlign w:val="center"/>
            <w:hideMark/>
          </w:tcPr>
          <w:p w14:paraId="225587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632FA4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5C94DA6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86E85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558</w:t>
            </w:r>
          </w:p>
        </w:tc>
        <w:tc>
          <w:tcPr>
            <w:tcW w:w="989" w:type="pct"/>
            <w:tcBorders>
              <w:top w:val="nil"/>
              <w:left w:val="nil"/>
              <w:bottom w:val="single" w:sz="4" w:space="0" w:color="auto"/>
              <w:right w:val="single" w:sz="4" w:space="0" w:color="auto"/>
            </w:tcBorders>
            <w:shd w:val="clear" w:color="000000" w:fill="FFFFFF"/>
            <w:noWrap/>
            <w:vAlign w:val="center"/>
            <w:hideMark/>
          </w:tcPr>
          <w:p w14:paraId="3310358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挂锁</w:t>
            </w:r>
          </w:p>
        </w:tc>
        <w:tc>
          <w:tcPr>
            <w:tcW w:w="595" w:type="pct"/>
            <w:tcBorders>
              <w:top w:val="nil"/>
              <w:left w:val="nil"/>
              <w:bottom w:val="single" w:sz="4" w:space="0" w:color="auto"/>
              <w:right w:val="single" w:sz="4" w:space="0" w:color="auto"/>
            </w:tcBorders>
            <w:shd w:val="clear" w:color="auto" w:fill="auto"/>
            <w:noWrap/>
            <w:vAlign w:val="center"/>
            <w:hideMark/>
          </w:tcPr>
          <w:p w14:paraId="0FE197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三环</w:t>
            </w:r>
          </w:p>
        </w:tc>
        <w:tc>
          <w:tcPr>
            <w:tcW w:w="2321" w:type="pct"/>
            <w:tcBorders>
              <w:top w:val="nil"/>
              <w:left w:val="nil"/>
              <w:bottom w:val="single" w:sz="4" w:space="0" w:color="auto"/>
              <w:right w:val="single" w:sz="4" w:space="0" w:color="auto"/>
            </w:tcBorders>
            <w:shd w:val="clear" w:color="auto" w:fill="auto"/>
            <w:noWrap/>
            <w:vAlign w:val="center"/>
            <w:hideMark/>
          </w:tcPr>
          <w:p w14:paraId="5C8BD8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32mm</w:t>
            </w:r>
          </w:p>
        </w:tc>
        <w:tc>
          <w:tcPr>
            <w:tcW w:w="299" w:type="pct"/>
            <w:tcBorders>
              <w:top w:val="nil"/>
              <w:left w:val="nil"/>
              <w:bottom w:val="single" w:sz="4" w:space="0" w:color="auto"/>
              <w:right w:val="single" w:sz="4" w:space="0" w:color="auto"/>
            </w:tcBorders>
            <w:shd w:val="clear" w:color="000000" w:fill="FFFFFF"/>
            <w:noWrap/>
            <w:vAlign w:val="center"/>
            <w:hideMark/>
          </w:tcPr>
          <w:p w14:paraId="7C06DA9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DFCF6C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w:t>
            </w:r>
          </w:p>
        </w:tc>
      </w:tr>
      <w:tr w:rsidR="0014776C" w:rsidRPr="007450CD" w14:paraId="426F566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58CA4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559</w:t>
            </w:r>
          </w:p>
        </w:tc>
        <w:tc>
          <w:tcPr>
            <w:tcW w:w="989" w:type="pct"/>
            <w:tcBorders>
              <w:top w:val="nil"/>
              <w:left w:val="nil"/>
              <w:bottom w:val="single" w:sz="4" w:space="0" w:color="auto"/>
              <w:right w:val="single" w:sz="4" w:space="0" w:color="auto"/>
            </w:tcBorders>
            <w:shd w:val="clear" w:color="000000" w:fill="FFFFFF"/>
            <w:noWrap/>
            <w:vAlign w:val="center"/>
            <w:hideMark/>
          </w:tcPr>
          <w:p w14:paraId="0F8F839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挂锁</w:t>
            </w:r>
          </w:p>
        </w:tc>
        <w:tc>
          <w:tcPr>
            <w:tcW w:w="595" w:type="pct"/>
            <w:tcBorders>
              <w:top w:val="nil"/>
              <w:left w:val="nil"/>
              <w:bottom w:val="single" w:sz="4" w:space="0" w:color="auto"/>
              <w:right w:val="single" w:sz="4" w:space="0" w:color="auto"/>
            </w:tcBorders>
            <w:shd w:val="clear" w:color="auto" w:fill="auto"/>
            <w:noWrap/>
            <w:vAlign w:val="center"/>
            <w:hideMark/>
          </w:tcPr>
          <w:p w14:paraId="0FB8F1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三环</w:t>
            </w:r>
          </w:p>
        </w:tc>
        <w:tc>
          <w:tcPr>
            <w:tcW w:w="2321" w:type="pct"/>
            <w:tcBorders>
              <w:top w:val="nil"/>
              <w:left w:val="nil"/>
              <w:bottom w:val="single" w:sz="4" w:space="0" w:color="auto"/>
              <w:right w:val="single" w:sz="4" w:space="0" w:color="auto"/>
            </w:tcBorders>
            <w:shd w:val="clear" w:color="auto" w:fill="auto"/>
            <w:noWrap/>
            <w:vAlign w:val="center"/>
            <w:hideMark/>
          </w:tcPr>
          <w:p w14:paraId="452708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38mm</w:t>
            </w:r>
          </w:p>
        </w:tc>
        <w:tc>
          <w:tcPr>
            <w:tcW w:w="299" w:type="pct"/>
            <w:tcBorders>
              <w:top w:val="nil"/>
              <w:left w:val="nil"/>
              <w:bottom w:val="single" w:sz="4" w:space="0" w:color="auto"/>
              <w:right w:val="single" w:sz="4" w:space="0" w:color="auto"/>
            </w:tcBorders>
            <w:shd w:val="clear" w:color="000000" w:fill="FFFFFF"/>
            <w:noWrap/>
            <w:vAlign w:val="center"/>
            <w:hideMark/>
          </w:tcPr>
          <w:p w14:paraId="0574DE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F8452F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51</w:t>
            </w:r>
          </w:p>
        </w:tc>
      </w:tr>
      <w:tr w:rsidR="0014776C" w:rsidRPr="007450CD" w14:paraId="617E6EA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5349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560</w:t>
            </w:r>
          </w:p>
        </w:tc>
        <w:tc>
          <w:tcPr>
            <w:tcW w:w="989" w:type="pct"/>
            <w:tcBorders>
              <w:top w:val="nil"/>
              <w:left w:val="nil"/>
              <w:bottom w:val="single" w:sz="4" w:space="0" w:color="auto"/>
              <w:right w:val="single" w:sz="4" w:space="0" w:color="auto"/>
            </w:tcBorders>
            <w:shd w:val="clear" w:color="000000" w:fill="FFFFFF"/>
            <w:noWrap/>
            <w:vAlign w:val="center"/>
            <w:hideMark/>
          </w:tcPr>
          <w:p w14:paraId="4A41F0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挂锁</w:t>
            </w:r>
          </w:p>
        </w:tc>
        <w:tc>
          <w:tcPr>
            <w:tcW w:w="595" w:type="pct"/>
            <w:tcBorders>
              <w:top w:val="nil"/>
              <w:left w:val="nil"/>
              <w:bottom w:val="single" w:sz="4" w:space="0" w:color="auto"/>
              <w:right w:val="single" w:sz="4" w:space="0" w:color="auto"/>
            </w:tcBorders>
            <w:shd w:val="clear" w:color="auto" w:fill="auto"/>
            <w:noWrap/>
            <w:vAlign w:val="center"/>
            <w:hideMark/>
          </w:tcPr>
          <w:p w14:paraId="5EC445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三环</w:t>
            </w:r>
          </w:p>
        </w:tc>
        <w:tc>
          <w:tcPr>
            <w:tcW w:w="2321" w:type="pct"/>
            <w:tcBorders>
              <w:top w:val="nil"/>
              <w:left w:val="nil"/>
              <w:bottom w:val="single" w:sz="4" w:space="0" w:color="auto"/>
              <w:right w:val="single" w:sz="4" w:space="0" w:color="auto"/>
            </w:tcBorders>
            <w:shd w:val="clear" w:color="auto" w:fill="auto"/>
            <w:noWrap/>
            <w:vAlign w:val="center"/>
            <w:hideMark/>
          </w:tcPr>
          <w:p w14:paraId="2AB8BE4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50mm</w:t>
            </w:r>
          </w:p>
        </w:tc>
        <w:tc>
          <w:tcPr>
            <w:tcW w:w="299" w:type="pct"/>
            <w:tcBorders>
              <w:top w:val="nil"/>
              <w:left w:val="nil"/>
              <w:bottom w:val="single" w:sz="4" w:space="0" w:color="auto"/>
              <w:right w:val="single" w:sz="4" w:space="0" w:color="auto"/>
            </w:tcBorders>
            <w:shd w:val="clear" w:color="000000" w:fill="FFFFFF"/>
            <w:noWrap/>
            <w:vAlign w:val="center"/>
            <w:hideMark/>
          </w:tcPr>
          <w:p w14:paraId="0C6843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6F21E3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w:t>
            </w:r>
          </w:p>
        </w:tc>
      </w:tr>
      <w:tr w:rsidR="0014776C" w:rsidRPr="007450CD" w14:paraId="57D113D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A68303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561</w:t>
            </w:r>
          </w:p>
        </w:tc>
        <w:tc>
          <w:tcPr>
            <w:tcW w:w="989" w:type="pct"/>
            <w:tcBorders>
              <w:top w:val="nil"/>
              <w:left w:val="nil"/>
              <w:bottom w:val="single" w:sz="4" w:space="0" w:color="auto"/>
              <w:right w:val="single" w:sz="4" w:space="0" w:color="auto"/>
            </w:tcBorders>
            <w:shd w:val="clear" w:color="000000" w:fill="FFFFFF"/>
            <w:noWrap/>
            <w:vAlign w:val="center"/>
            <w:hideMark/>
          </w:tcPr>
          <w:p w14:paraId="1A0DD0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海绵百洁布</w:t>
            </w:r>
          </w:p>
        </w:tc>
        <w:tc>
          <w:tcPr>
            <w:tcW w:w="595" w:type="pct"/>
            <w:tcBorders>
              <w:top w:val="nil"/>
              <w:left w:val="nil"/>
              <w:bottom w:val="single" w:sz="4" w:space="0" w:color="auto"/>
              <w:right w:val="single" w:sz="4" w:space="0" w:color="auto"/>
            </w:tcBorders>
            <w:shd w:val="clear" w:color="auto" w:fill="auto"/>
            <w:noWrap/>
            <w:vAlign w:val="center"/>
            <w:hideMark/>
          </w:tcPr>
          <w:p w14:paraId="1EF512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妙洁</w:t>
            </w:r>
          </w:p>
        </w:tc>
        <w:tc>
          <w:tcPr>
            <w:tcW w:w="2321" w:type="pct"/>
            <w:tcBorders>
              <w:top w:val="nil"/>
              <w:left w:val="nil"/>
              <w:bottom w:val="single" w:sz="4" w:space="0" w:color="auto"/>
              <w:right w:val="single" w:sz="4" w:space="0" w:color="auto"/>
            </w:tcBorders>
            <w:shd w:val="clear" w:color="auto" w:fill="auto"/>
            <w:noWrap/>
            <w:vAlign w:val="center"/>
            <w:hideMark/>
          </w:tcPr>
          <w:p w14:paraId="3AC2FE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11*7cm</w:t>
            </w:r>
          </w:p>
        </w:tc>
        <w:tc>
          <w:tcPr>
            <w:tcW w:w="299" w:type="pct"/>
            <w:tcBorders>
              <w:top w:val="nil"/>
              <w:left w:val="nil"/>
              <w:bottom w:val="single" w:sz="4" w:space="0" w:color="auto"/>
              <w:right w:val="single" w:sz="4" w:space="0" w:color="auto"/>
            </w:tcBorders>
            <w:shd w:val="clear" w:color="000000" w:fill="FFFFFF"/>
            <w:noWrap/>
            <w:vAlign w:val="center"/>
            <w:hideMark/>
          </w:tcPr>
          <w:p w14:paraId="65B7C1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5587DA5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1186</w:t>
            </w:r>
          </w:p>
        </w:tc>
      </w:tr>
      <w:tr w:rsidR="0014776C" w:rsidRPr="007450CD" w14:paraId="30825F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F271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562</w:t>
            </w:r>
          </w:p>
        </w:tc>
        <w:tc>
          <w:tcPr>
            <w:tcW w:w="989" w:type="pct"/>
            <w:tcBorders>
              <w:top w:val="nil"/>
              <w:left w:val="nil"/>
              <w:bottom w:val="single" w:sz="4" w:space="0" w:color="auto"/>
              <w:right w:val="single" w:sz="4" w:space="0" w:color="auto"/>
            </w:tcBorders>
            <w:shd w:val="clear" w:color="000000" w:fill="FFFFFF"/>
            <w:noWrap/>
            <w:vAlign w:val="center"/>
            <w:hideMark/>
          </w:tcPr>
          <w:p w14:paraId="11E6D8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胡刷</w:t>
            </w:r>
          </w:p>
        </w:tc>
        <w:tc>
          <w:tcPr>
            <w:tcW w:w="595" w:type="pct"/>
            <w:tcBorders>
              <w:top w:val="nil"/>
              <w:left w:val="nil"/>
              <w:bottom w:val="single" w:sz="4" w:space="0" w:color="auto"/>
              <w:right w:val="single" w:sz="4" w:space="0" w:color="auto"/>
            </w:tcBorders>
            <w:shd w:val="clear" w:color="auto" w:fill="auto"/>
            <w:noWrap/>
            <w:vAlign w:val="center"/>
            <w:hideMark/>
          </w:tcPr>
          <w:p w14:paraId="6000573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小胡</w:t>
            </w:r>
          </w:p>
        </w:tc>
        <w:tc>
          <w:tcPr>
            <w:tcW w:w="2321" w:type="pct"/>
            <w:tcBorders>
              <w:top w:val="nil"/>
              <w:left w:val="nil"/>
              <w:bottom w:val="single" w:sz="4" w:space="0" w:color="auto"/>
              <w:right w:val="single" w:sz="4" w:space="0" w:color="auto"/>
            </w:tcBorders>
            <w:shd w:val="clear" w:color="auto" w:fill="auto"/>
            <w:noWrap/>
            <w:vAlign w:val="center"/>
            <w:hideMark/>
          </w:tcPr>
          <w:p w14:paraId="081ED8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实木柄软毛刷</w:t>
            </w:r>
          </w:p>
        </w:tc>
        <w:tc>
          <w:tcPr>
            <w:tcW w:w="299" w:type="pct"/>
            <w:tcBorders>
              <w:top w:val="nil"/>
              <w:left w:val="nil"/>
              <w:bottom w:val="single" w:sz="4" w:space="0" w:color="auto"/>
              <w:right w:val="single" w:sz="4" w:space="0" w:color="auto"/>
            </w:tcBorders>
            <w:shd w:val="clear" w:color="000000" w:fill="FFFFFF"/>
            <w:noWrap/>
            <w:vAlign w:val="center"/>
            <w:hideMark/>
          </w:tcPr>
          <w:p w14:paraId="2264D2E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0FC0CC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13D244F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49DF4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563</w:t>
            </w:r>
          </w:p>
        </w:tc>
        <w:tc>
          <w:tcPr>
            <w:tcW w:w="989" w:type="pct"/>
            <w:tcBorders>
              <w:top w:val="nil"/>
              <w:left w:val="nil"/>
              <w:bottom w:val="single" w:sz="4" w:space="0" w:color="auto"/>
              <w:right w:val="single" w:sz="4" w:space="0" w:color="auto"/>
            </w:tcBorders>
            <w:shd w:val="clear" w:color="000000" w:fill="FFFFFF"/>
            <w:noWrap/>
            <w:vAlign w:val="center"/>
            <w:hideMark/>
          </w:tcPr>
          <w:p w14:paraId="0AC32F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保温壶</w:t>
            </w:r>
          </w:p>
        </w:tc>
        <w:tc>
          <w:tcPr>
            <w:tcW w:w="595" w:type="pct"/>
            <w:tcBorders>
              <w:top w:val="nil"/>
              <w:left w:val="nil"/>
              <w:bottom w:val="single" w:sz="4" w:space="0" w:color="auto"/>
              <w:right w:val="single" w:sz="4" w:space="0" w:color="auto"/>
            </w:tcBorders>
            <w:shd w:val="clear" w:color="auto" w:fill="auto"/>
            <w:noWrap/>
            <w:vAlign w:val="center"/>
            <w:hideMark/>
          </w:tcPr>
          <w:p w14:paraId="7CFCAC7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华亚</w:t>
            </w:r>
          </w:p>
        </w:tc>
        <w:tc>
          <w:tcPr>
            <w:tcW w:w="2321" w:type="pct"/>
            <w:tcBorders>
              <w:top w:val="nil"/>
              <w:left w:val="nil"/>
              <w:bottom w:val="single" w:sz="4" w:space="0" w:color="auto"/>
              <w:right w:val="single" w:sz="4" w:space="0" w:color="auto"/>
            </w:tcBorders>
            <w:shd w:val="clear" w:color="auto" w:fill="auto"/>
            <w:noWrap/>
            <w:vAlign w:val="center"/>
            <w:hideMark/>
          </w:tcPr>
          <w:p w14:paraId="04706A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2L</w:t>
            </w:r>
          </w:p>
        </w:tc>
        <w:tc>
          <w:tcPr>
            <w:tcW w:w="299" w:type="pct"/>
            <w:tcBorders>
              <w:top w:val="nil"/>
              <w:left w:val="nil"/>
              <w:bottom w:val="single" w:sz="4" w:space="0" w:color="auto"/>
              <w:right w:val="single" w:sz="4" w:space="0" w:color="auto"/>
            </w:tcBorders>
            <w:shd w:val="clear" w:color="000000" w:fill="FFFFFF"/>
            <w:noWrap/>
            <w:vAlign w:val="center"/>
            <w:hideMark/>
          </w:tcPr>
          <w:p w14:paraId="67C3EE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2AFF83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w:t>
            </w:r>
          </w:p>
        </w:tc>
      </w:tr>
      <w:tr w:rsidR="0014776C" w:rsidRPr="007450CD" w14:paraId="113463F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4ABF8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564</w:t>
            </w:r>
          </w:p>
        </w:tc>
        <w:tc>
          <w:tcPr>
            <w:tcW w:w="989" w:type="pct"/>
            <w:tcBorders>
              <w:top w:val="nil"/>
              <w:left w:val="nil"/>
              <w:bottom w:val="single" w:sz="4" w:space="0" w:color="auto"/>
              <w:right w:val="single" w:sz="4" w:space="0" w:color="auto"/>
            </w:tcBorders>
            <w:shd w:val="clear" w:color="000000" w:fill="FFFFFF"/>
            <w:noWrap/>
            <w:vAlign w:val="center"/>
            <w:hideMark/>
          </w:tcPr>
          <w:p w14:paraId="5468C7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火柴</w:t>
            </w:r>
          </w:p>
        </w:tc>
        <w:tc>
          <w:tcPr>
            <w:tcW w:w="595" w:type="pct"/>
            <w:tcBorders>
              <w:top w:val="nil"/>
              <w:left w:val="nil"/>
              <w:bottom w:val="single" w:sz="4" w:space="0" w:color="auto"/>
              <w:right w:val="single" w:sz="4" w:space="0" w:color="auto"/>
            </w:tcBorders>
            <w:shd w:val="clear" w:color="auto" w:fill="auto"/>
            <w:noWrap/>
            <w:vAlign w:val="center"/>
            <w:hideMark/>
          </w:tcPr>
          <w:p w14:paraId="52CA93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红双喜</w:t>
            </w:r>
          </w:p>
        </w:tc>
        <w:tc>
          <w:tcPr>
            <w:tcW w:w="2321" w:type="pct"/>
            <w:tcBorders>
              <w:top w:val="nil"/>
              <w:left w:val="nil"/>
              <w:bottom w:val="single" w:sz="4" w:space="0" w:color="auto"/>
              <w:right w:val="single" w:sz="4" w:space="0" w:color="auto"/>
            </w:tcBorders>
            <w:shd w:val="clear" w:color="auto" w:fill="auto"/>
            <w:noWrap/>
            <w:vAlign w:val="center"/>
            <w:hideMark/>
          </w:tcPr>
          <w:p w14:paraId="4098153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22</w:t>
            </w:r>
            <w:r w:rsidRPr="007450CD">
              <w:rPr>
                <w:rFonts w:ascii="宋体" w:hAnsi="宋体" w:hint="eastAsia"/>
                <w:kern w:val="0"/>
                <w:szCs w:val="21"/>
              </w:rPr>
              <w:t>根</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257226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2729FF5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125</w:t>
            </w:r>
          </w:p>
        </w:tc>
      </w:tr>
      <w:tr w:rsidR="0014776C" w:rsidRPr="007450CD" w14:paraId="7E6B8BE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EB2A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565</w:t>
            </w:r>
          </w:p>
        </w:tc>
        <w:tc>
          <w:tcPr>
            <w:tcW w:w="989" w:type="pct"/>
            <w:tcBorders>
              <w:top w:val="nil"/>
              <w:left w:val="nil"/>
              <w:bottom w:val="single" w:sz="4" w:space="0" w:color="auto"/>
              <w:right w:val="single" w:sz="4" w:space="0" w:color="auto"/>
            </w:tcBorders>
            <w:shd w:val="clear" w:color="000000" w:fill="FFFFFF"/>
            <w:noWrap/>
            <w:vAlign w:val="center"/>
            <w:hideMark/>
          </w:tcPr>
          <w:p w14:paraId="55C99C4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火碱</w:t>
            </w:r>
          </w:p>
        </w:tc>
        <w:tc>
          <w:tcPr>
            <w:tcW w:w="595" w:type="pct"/>
            <w:tcBorders>
              <w:top w:val="nil"/>
              <w:left w:val="nil"/>
              <w:bottom w:val="single" w:sz="4" w:space="0" w:color="auto"/>
              <w:right w:val="single" w:sz="4" w:space="0" w:color="auto"/>
            </w:tcBorders>
            <w:shd w:val="clear" w:color="auto" w:fill="auto"/>
            <w:noWrap/>
            <w:vAlign w:val="center"/>
            <w:hideMark/>
          </w:tcPr>
          <w:p w14:paraId="327D49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0B8146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75根/箱</w:t>
            </w:r>
          </w:p>
        </w:tc>
        <w:tc>
          <w:tcPr>
            <w:tcW w:w="299" w:type="pct"/>
            <w:tcBorders>
              <w:top w:val="nil"/>
              <w:left w:val="nil"/>
              <w:bottom w:val="single" w:sz="4" w:space="0" w:color="auto"/>
              <w:right w:val="single" w:sz="4" w:space="0" w:color="auto"/>
            </w:tcBorders>
            <w:shd w:val="clear" w:color="000000" w:fill="FFFFFF"/>
            <w:noWrap/>
            <w:vAlign w:val="center"/>
            <w:hideMark/>
          </w:tcPr>
          <w:p w14:paraId="796DE0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0741B28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141</w:t>
            </w:r>
          </w:p>
        </w:tc>
      </w:tr>
      <w:tr w:rsidR="0014776C" w:rsidRPr="007450CD" w14:paraId="1B91EE9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EE253E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566</w:t>
            </w:r>
          </w:p>
        </w:tc>
        <w:tc>
          <w:tcPr>
            <w:tcW w:w="989" w:type="pct"/>
            <w:tcBorders>
              <w:top w:val="nil"/>
              <w:left w:val="nil"/>
              <w:bottom w:val="single" w:sz="4" w:space="0" w:color="auto"/>
              <w:right w:val="single" w:sz="4" w:space="0" w:color="auto"/>
            </w:tcBorders>
            <w:shd w:val="clear" w:color="000000" w:fill="FFFFFF"/>
            <w:noWrap/>
            <w:vAlign w:val="center"/>
            <w:hideMark/>
          </w:tcPr>
          <w:p w14:paraId="4BBAFB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加厚家务手套</w:t>
            </w:r>
          </w:p>
        </w:tc>
        <w:tc>
          <w:tcPr>
            <w:tcW w:w="595" w:type="pct"/>
            <w:tcBorders>
              <w:top w:val="nil"/>
              <w:left w:val="nil"/>
              <w:bottom w:val="single" w:sz="4" w:space="0" w:color="auto"/>
              <w:right w:val="single" w:sz="4" w:space="0" w:color="auto"/>
            </w:tcBorders>
            <w:shd w:val="clear" w:color="auto" w:fill="auto"/>
            <w:noWrap/>
            <w:vAlign w:val="center"/>
            <w:hideMark/>
          </w:tcPr>
          <w:p w14:paraId="5F4870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粤龙牌</w:t>
            </w:r>
            <w:r w:rsidRPr="007450CD">
              <w:rPr>
                <w:rFonts w:ascii="宋体" w:hAnsi="宋体" w:cs="Calibri"/>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7914886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牛筋</w:t>
            </w:r>
          </w:p>
        </w:tc>
        <w:tc>
          <w:tcPr>
            <w:tcW w:w="299" w:type="pct"/>
            <w:tcBorders>
              <w:top w:val="nil"/>
              <w:left w:val="nil"/>
              <w:bottom w:val="single" w:sz="4" w:space="0" w:color="auto"/>
              <w:right w:val="single" w:sz="4" w:space="0" w:color="auto"/>
            </w:tcBorders>
            <w:shd w:val="clear" w:color="000000" w:fill="FFFFFF"/>
            <w:noWrap/>
            <w:vAlign w:val="center"/>
            <w:hideMark/>
          </w:tcPr>
          <w:p w14:paraId="23C2BE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0114F1E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27</w:t>
            </w:r>
          </w:p>
        </w:tc>
      </w:tr>
      <w:tr w:rsidR="0014776C" w:rsidRPr="007450CD" w14:paraId="50694EC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87BA4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567</w:t>
            </w:r>
          </w:p>
        </w:tc>
        <w:tc>
          <w:tcPr>
            <w:tcW w:w="989" w:type="pct"/>
            <w:tcBorders>
              <w:top w:val="nil"/>
              <w:left w:val="nil"/>
              <w:bottom w:val="single" w:sz="4" w:space="0" w:color="auto"/>
              <w:right w:val="single" w:sz="4" w:space="0" w:color="auto"/>
            </w:tcBorders>
            <w:shd w:val="clear" w:color="000000" w:fill="FFFFFF"/>
            <w:noWrap/>
            <w:vAlign w:val="center"/>
            <w:hideMark/>
          </w:tcPr>
          <w:p w14:paraId="4A6383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加密雨伞</w:t>
            </w:r>
          </w:p>
        </w:tc>
        <w:tc>
          <w:tcPr>
            <w:tcW w:w="595" w:type="pct"/>
            <w:tcBorders>
              <w:top w:val="nil"/>
              <w:left w:val="nil"/>
              <w:bottom w:val="single" w:sz="4" w:space="0" w:color="auto"/>
              <w:right w:val="single" w:sz="4" w:space="0" w:color="auto"/>
            </w:tcBorders>
            <w:shd w:val="clear" w:color="auto" w:fill="auto"/>
            <w:noWrap/>
            <w:vAlign w:val="center"/>
            <w:hideMark/>
          </w:tcPr>
          <w:p w14:paraId="66B6E8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彩蘑菇</w:t>
            </w:r>
          </w:p>
        </w:tc>
        <w:tc>
          <w:tcPr>
            <w:tcW w:w="2321" w:type="pct"/>
            <w:tcBorders>
              <w:top w:val="nil"/>
              <w:left w:val="nil"/>
              <w:bottom w:val="single" w:sz="4" w:space="0" w:color="auto"/>
              <w:right w:val="single" w:sz="4" w:space="0" w:color="auto"/>
            </w:tcBorders>
            <w:shd w:val="clear" w:color="auto" w:fill="auto"/>
            <w:noWrap/>
            <w:vAlign w:val="center"/>
            <w:hideMark/>
          </w:tcPr>
          <w:p w14:paraId="11FBF4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70cm</w:t>
            </w:r>
          </w:p>
        </w:tc>
        <w:tc>
          <w:tcPr>
            <w:tcW w:w="299" w:type="pct"/>
            <w:tcBorders>
              <w:top w:val="nil"/>
              <w:left w:val="nil"/>
              <w:bottom w:val="single" w:sz="4" w:space="0" w:color="auto"/>
              <w:right w:val="single" w:sz="4" w:space="0" w:color="auto"/>
            </w:tcBorders>
            <w:shd w:val="clear" w:color="000000" w:fill="FFFFFF"/>
            <w:noWrap/>
            <w:vAlign w:val="center"/>
            <w:hideMark/>
          </w:tcPr>
          <w:p w14:paraId="09CC65C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0169BC4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w:t>
            </w:r>
          </w:p>
        </w:tc>
      </w:tr>
      <w:tr w:rsidR="0014776C" w:rsidRPr="007450CD" w14:paraId="3BDCB1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30017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568</w:t>
            </w:r>
          </w:p>
        </w:tc>
        <w:tc>
          <w:tcPr>
            <w:tcW w:w="989" w:type="pct"/>
            <w:tcBorders>
              <w:top w:val="nil"/>
              <w:left w:val="nil"/>
              <w:bottom w:val="single" w:sz="4" w:space="0" w:color="auto"/>
              <w:right w:val="single" w:sz="4" w:space="0" w:color="auto"/>
            </w:tcBorders>
            <w:shd w:val="clear" w:color="000000" w:fill="FFFFFF"/>
            <w:noWrap/>
            <w:vAlign w:val="center"/>
            <w:hideMark/>
          </w:tcPr>
          <w:p w14:paraId="659A8A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胶带</w:t>
            </w:r>
          </w:p>
        </w:tc>
        <w:tc>
          <w:tcPr>
            <w:tcW w:w="595" w:type="pct"/>
            <w:tcBorders>
              <w:top w:val="nil"/>
              <w:left w:val="nil"/>
              <w:bottom w:val="single" w:sz="4" w:space="0" w:color="auto"/>
              <w:right w:val="single" w:sz="4" w:space="0" w:color="auto"/>
            </w:tcBorders>
            <w:shd w:val="clear" w:color="auto" w:fill="auto"/>
            <w:noWrap/>
            <w:vAlign w:val="center"/>
            <w:hideMark/>
          </w:tcPr>
          <w:p w14:paraId="74B640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佳兴</w:t>
            </w:r>
          </w:p>
        </w:tc>
        <w:tc>
          <w:tcPr>
            <w:tcW w:w="2321" w:type="pct"/>
            <w:tcBorders>
              <w:top w:val="nil"/>
              <w:left w:val="nil"/>
              <w:bottom w:val="single" w:sz="4" w:space="0" w:color="auto"/>
              <w:right w:val="single" w:sz="4" w:space="0" w:color="auto"/>
            </w:tcBorders>
            <w:shd w:val="clear" w:color="auto" w:fill="auto"/>
            <w:noWrap/>
            <w:vAlign w:val="center"/>
            <w:hideMark/>
          </w:tcPr>
          <w:p w14:paraId="0ED039C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1.6CM</w:t>
            </w:r>
          </w:p>
        </w:tc>
        <w:tc>
          <w:tcPr>
            <w:tcW w:w="299" w:type="pct"/>
            <w:tcBorders>
              <w:top w:val="nil"/>
              <w:left w:val="nil"/>
              <w:bottom w:val="single" w:sz="4" w:space="0" w:color="auto"/>
              <w:right w:val="single" w:sz="4" w:space="0" w:color="auto"/>
            </w:tcBorders>
            <w:shd w:val="clear" w:color="000000" w:fill="FFFFFF"/>
            <w:noWrap/>
            <w:vAlign w:val="center"/>
            <w:hideMark/>
          </w:tcPr>
          <w:p w14:paraId="65465DC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5788F2E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754</w:t>
            </w:r>
          </w:p>
        </w:tc>
      </w:tr>
      <w:tr w:rsidR="0014776C" w:rsidRPr="007450CD" w14:paraId="4462E5C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A11C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569</w:t>
            </w:r>
          </w:p>
        </w:tc>
        <w:tc>
          <w:tcPr>
            <w:tcW w:w="989" w:type="pct"/>
            <w:tcBorders>
              <w:top w:val="nil"/>
              <w:left w:val="nil"/>
              <w:bottom w:val="single" w:sz="4" w:space="0" w:color="auto"/>
              <w:right w:val="single" w:sz="4" w:space="0" w:color="auto"/>
            </w:tcBorders>
            <w:shd w:val="clear" w:color="000000" w:fill="FFFFFF"/>
            <w:noWrap/>
            <w:vAlign w:val="center"/>
            <w:hideMark/>
          </w:tcPr>
          <w:p w14:paraId="6BE219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胶带</w:t>
            </w:r>
          </w:p>
        </w:tc>
        <w:tc>
          <w:tcPr>
            <w:tcW w:w="595" w:type="pct"/>
            <w:tcBorders>
              <w:top w:val="nil"/>
              <w:left w:val="nil"/>
              <w:bottom w:val="single" w:sz="4" w:space="0" w:color="auto"/>
              <w:right w:val="single" w:sz="4" w:space="0" w:color="auto"/>
            </w:tcBorders>
            <w:shd w:val="clear" w:color="auto" w:fill="auto"/>
            <w:noWrap/>
            <w:vAlign w:val="center"/>
            <w:hideMark/>
          </w:tcPr>
          <w:p w14:paraId="5C0121F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佳兴</w:t>
            </w:r>
          </w:p>
        </w:tc>
        <w:tc>
          <w:tcPr>
            <w:tcW w:w="2321" w:type="pct"/>
            <w:tcBorders>
              <w:top w:val="nil"/>
              <w:left w:val="nil"/>
              <w:bottom w:val="single" w:sz="4" w:space="0" w:color="auto"/>
              <w:right w:val="single" w:sz="4" w:space="0" w:color="auto"/>
            </w:tcBorders>
            <w:shd w:val="clear" w:color="auto" w:fill="auto"/>
            <w:noWrap/>
            <w:vAlign w:val="center"/>
            <w:hideMark/>
          </w:tcPr>
          <w:p w14:paraId="32822D8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窄1.0CM</w:t>
            </w:r>
          </w:p>
        </w:tc>
        <w:tc>
          <w:tcPr>
            <w:tcW w:w="299" w:type="pct"/>
            <w:tcBorders>
              <w:top w:val="nil"/>
              <w:left w:val="nil"/>
              <w:bottom w:val="single" w:sz="4" w:space="0" w:color="auto"/>
              <w:right w:val="single" w:sz="4" w:space="0" w:color="auto"/>
            </w:tcBorders>
            <w:shd w:val="clear" w:color="000000" w:fill="FFFFFF"/>
            <w:noWrap/>
            <w:vAlign w:val="center"/>
            <w:hideMark/>
          </w:tcPr>
          <w:p w14:paraId="471A1BA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4FA33CD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198</w:t>
            </w:r>
          </w:p>
        </w:tc>
      </w:tr>
      <w:tr w:rsidR="0014776C" w:rsidRPr="007450CD" w14:paraId="470E6E8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11577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570</w:t>
            </w:r>
          </w:p>
        </w:tc>
        <w:tc>
          <w:tcPr>
            <w:tcW w:w="989" w:type="pct"/>
            <w:tcBorders>
              <w:top w:val="nil"/>
              <w:left w:val="nil"/>
              <w:bottom w:val="single" w:sz="4" w:space="0" w:color="auto"/>
              <w:right w:val="single" w:sz="4" w:space="0" w:color="auto"/>
            </w:tcBorders>
            <w:shd w:val="clear" w:color="000000" w:fill="FFFFFF"/>
            <w:noWrap/>
            <w:vAlign w:val="center"/>
            <w:hideMark/>
          </w:tcPr>
          <w:p w14:paraId="4F8BE2E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警戒线</w:t>
            </w:r>
          </w:p>
        </w:tc>
        <w:tc>
          <w:tcPr>
            <w:tcW w:w="595" w:type="pct"/>
            <w:tcBorders>
              <w:top w:val="nil"/>
              <w:left w:val="nil"/>
              <w:bottom w:val="single" w:sz="4" w:space="0" w:color="auto"/>
              <w:right w:val="single" w:sz="4" w:space="0" w:color="auto"/>
            </w:tcBorders>
            <w:shd w:val="clear" w:color="auto" w:fill="auto"/>
            <w:noWrap/>
            <w:vAlign w:val="center"/>
            <w:hideMark/>
          </w:tcPr>
          <w:p w14:paraId="448CBB4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和畅</w:t>
            </w:r>
          </w:p>
        </w:tc>
        <w:tc>
          <w:tcPr>
            <w:tcW w:w="2321" w:type="pct"/>
            <w:tcBorders>
              <w:top w:val="nil"/>
              <w:left w:val="nil"/>
              <w:bottom w:val="single" w:sz="4" w:space="0" w:color="auto"/>
              <w:right w:val="single" w:sz="4" w:space="0" w:color="auto"/>
            </w:tcBorders>
            <w:shd w:val="clear" w:color="auto" w:fill="auto"/>
            <w:noWrap/>
            <w:vAlign w:val="center"/>
            <w:hideMark/>
          </w:tcPr>
          <w:p w14:paraId="65F909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文具库</w:t>
            </w:r>
          </w:p>
        </w:tc>
        <w:tc>
          <w:tcPr>
            <w:tcW w:w="299" w:type="pct"/>
            <w:tcBorders>
              <w:top w:val="nil"/>
              <w:left w:val="nil"/>
              <w:bottom w:val="single" w:sz="4" w:space="0" w:color="auto"/>
              <w:right w:val="single" w:sz="4" w:space="0" w:color="auto"/>
            </w:tcBorders>
            <w:shd w:val="clear" w:color="000000" w:fill="FFFFFF"/>
            <w:noWrap/>
            <w:vAlign w:val="center"/>
            <w:hideMark/>
          </w:tcPr>
          <w:p w14:paraId="1DEE5F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D734B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w:t>
            </w:r>
          </w:p>
        </w:tc>
      </w:tr>
      <w:tr w:rsidR="0014776C" w:rsidRPr="007450CD" w14:paraId="29E1A43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B227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571</w:t>
            </w:r>
          </w:p>
        </w:tc>
        <w:tc>
          <w:tcPr>
            <w:tcW w:w="989" w:type="pct"/>
            <w:tcBorders>
              <w:top w:val="nil"/>
              <w:left w:val="nil"/>
              <w:bottom w:val="single" w:sz="4" w:space="0" w:color="auto"/>
              <w:right w:val="single" w:sz="4" w:space="0" w:color="auto"/>
            </w:tcBorders>
            <w:shd w:val="clear" w:color="000000" w:fill="FFFFFF"/>
            <w:noWrap/>
            <w:vAlign w:val="center"/>
            <w:hideMark/>
          </w:tcPr>
          <w:p w14:paraId="40ACB9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卷尺</w:t>
            </w:r>
          </w:p>
        </w:tc>
        <w:tc>
          <w:tcPr>
            <w:tcW w:w="595" w:type="pct"/>
            <w:tcBorders>
              <w:top w:val="nil"/>
              <w:left w:val="nil"/>
              <w:bottom w:val="single" w:sz="4" w:space="0" w:color="auto"/>
              <w:right w:val="single" w:sz="4" w:space="0" w:color="auto"/>
            </w:tcBorders>
            <w:shd w:val="clear" w:color="auto" w:fill="auto"/>
            <w:noWrap/>
            <w:vAlign w:val="center"/>
            <w:hideMark/>
          </w:tcPr>
          <w:p w14:paraId="3D5F37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08E96B6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1.5m</w:t>
            </w:r>
          </w:p>
        </w:tc>
        <w:tc>
          <w:tcPr>
            <w:tcW w:w="299" w:type="pct"/>
            <w:tcBorders>
              <w:top w:val="nil"/>
              <w:left w:val="nil"/>
              <w:bottom w:val="single" w:sz="4" w:space="0" w:color="auto"/>
              <w:right w:val="single" w:sz="4" w:space="0" w:color="auto"/>
            </w:tcBorders>
            <w:shd w:val="clear" w:color="000000" w:fill="FFFFFF"/>
            <w:noWrap/>
            <w:vAlign w:val="center"/>
            <w:hideMark/>
          </w:tcPr>
          <w:p w14:paraId="7DCB2FC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6F4D6C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100</w:t>
            </w:r>
          </w:p>
        </w:tc>
      </w:tr>
      <w:tr w:rsidR="0014776C" w:rsidRPr="007450CD" w14:paraId="1A70781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664DF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572</w:t>
            </w:r>
          </w:p>
        </w:tc>
        <w:tc>
          <w:tcPr>
            <w:tcW w:w="989" w:type="pct"/>
            <w:tcBorders>
              <w:top w:val="nil"/>
              <w:left w:val="nil"/>
              <w:bottom w:val="single" w:sz="4" w:space="0" w:color="auto"/>
              <w:right w:val="single" w:sz="4" w:space="0" w:color="auto"/>
            </w:tcBorders>
            <w:shd w:val="clear" w:color="000000" w:fill="FFFFFF"/>
            <w:noWrap/>
            <w:vAlign w:val="center"/>
            <w:hideMark/>
          </w:tcPr>
          <w:p w14:paraId="7FC9D11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绝缘球鞋</w:t>
            </w:r>
          </w:p>
        </w:tc>
        <w:tc>
          <w:tcPr>
            <w:tcW w:w="595" w:type="pct"/>
            <w:tcBorders>
              <w:top w:val="nil"/>
              <w:left w:val="nil"/>
              <w:bottom w:val="single" w:sz="4" w:space="0" w:color="auto"/>
              <w:right w:val="single" w:sz="4" w:space="0" w:color="auto"/>
            </w:tcBorders>
            <w:shd w:val="clear" w:color="auto" w:fill="auto"/>
            <w:noWrap/>
            <w:vAlign w:val="center"/>
            <w:hideMark/>
          </w:tcPr>
          <w:p w14:paraId="7C679A2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盛安牌</w:t>
            </w:r>
          </w:p>
        </w:tc>
        <w:tc>
          <w:tcPr>
            <w:tcW w:w="2321" w:type="pct"/>
            <w:tcBorders>
              <w:top w:val="nil"/>
              <w:left w:val="nil"/>
              <w:bottom w:val="single" w:sz="4" w:space="0" w:color="auto"/>
              <w:right w:val="single" w:sz="4" w:space="0" w:color="auto"/>
            </w:tcBorders>
            <w:shd w:val="clear" w:color="auto" w:fill="auto"/>
            <w:noWrap/>
            <w:vAlign w:val="center"/>
            <w:hideMark/>
          </w:tcPr>
          <w:p w14:paraId="2D919D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抗菌防臭型（高腰）</w:t>
            </w:r>
          </w:p>
        </w:tc>
        <w:tc>
          <w:tcPr>
            <w:tcW w:w="299" w:type="pct"/>
            <w:tcBorders>
              <w:top w:val="nil"/>
              <w:left w:val="nil"/>
              <w:bottom w:val="single" w:sz="4" w:space="0" w:color="auto"/>
              <w:right w:val="single" w:sz="4" w:space="0" w:color="auto"/>
            </w:tcBorders>
            <w:shd w:val="clear" w:color="000000" w:fill="FFFFFF"/>
            <w:noWrap/>
            <w:vAlign w:val="center"/>
            <w:hideMark/>
          </w:tcPr>
          <w:p w14:paraId="46567D9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w:t>
            </w:r>
          </w:p>
        </w:tc>
        <w:tc>
          <w:tcPr>
            <w:tcW w:w="497" w:type="pct"/>
            <w:tcBorders>
              <w:top w:val="nil"/>
              <w:left w:val="nil"/>
              <w:bottom w:val="single" w:sz="4" w:space="0" w:color="auto"/>
              <w:right w:val="single" w:sz="4" w:space="0" w:color="auto"/>
            </w:tcBorders>
            <w:shd w:val="clear" w:color="000000" w:fill="FFFFFF"/>
            <w:noWrap/>
            <w:vAlign w:val="center"/>
            <w:hideMark/>
          </w:tcPr>
          <w:p w14:paraId="7F1D19B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25</w:t>
            </w:r>
          </w:p>
        </w:tc>
      </w:tr>
      <w:tr w:rsidR="0014776C" w:rsidRPr="007450CD" w14:paraId="0EEE1BC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BBF8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573</w:t>
            </w:r>
          </w:p>
        </w:tc>
        <w:tc>
          <w:tcPr>
            <w:tcW w:w="989" w:type="pct"/>
            <w:tcBorders>
              <w:top w:val="nil"/>
              <w:left w:val="nil"/>
              <w:bottom w:val="single" w:sz="4" w:space="0" w:color="auto"/>
              <w:right w:val="single" w:sz="4" w:space="0" w:color="auto"/>
            </w:tcBorders>
            <w:shd w:val="clear" w:color="000000" w:fill="FFFFFF"/>
            <w:noWrap/>
            <w:vAlign w:val="center"/>
            <w:hideMark/>
          </w:tcPr>
          <w:p w14:paraId="3147802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筷子盒</w:t>
            </w:r>
          </w:p>
        </w:tc>
        <w:tc>
          <w:tcPr>
            <w:tcW w:w="595" w:type="pct"/>
            <w:tcBorders>
              <w:top w:val="nil"/>
              <w:left w:val="nil"/>
              <w:bottom w:val="single" w:sz="4" w:space="0" w:color="auto"/>
              <w:right w:val="single" w:sz="4" w:space="0" w:color="auto"/>
            </w:tcBorders>
            <w:shd w:val="clear" w:color="auto" w:fill="auto"/>
            <w:noWrap/>
            <w:vAlign w:val="center"/>
            <w:hideMark/>
          </w:tcPr>
          <w:p w14:paraId="1F0BCB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229C38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7251</w:t>
            </w:r>
          </w:p>
        </w:tc>
        <w:tc>
          <w:tcPr>
            <w:tcW w:w="299" w:type="pct"/>
            <w:tcBorders>
              <w:top w:val="nil"/>
              <w:left w:val="nil"/>
              <w:bottom w:val="single" w:sz="4" w:space="0" w:color="auto"/>
              <w:right w:val="single" w:sz="4" w:space="0" w:color="auto"/>
            </w:tcBorders>
            <w:shd w:val="clear" w:color="000000" w:fill="FFFFFF"/>
            <w:noWrap/>
            <w:vAlign w:val="center"/>
            <w:hideMark/>
          </w:tcPr>
          <w:p w14:paraId="5E31EB5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C1F117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1F68F18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ABC24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574</w:t>
            </w:r>
          </w:p>
        </w:tc>
        <w:tc>
          <w:tcPr>
            <w:tcW w:w="989" w:type="pct"/>
            <w:tcBorders>
              <w:top w:val="nil"/>
              <w:left w:val="nil"/>
              <w:bottom w:val="single" w:sz="4" w:space="0" w:color="auto"/>
              <w:right w:val="single" w:sz="4" w:space="0" w:color="auto"/>
            </w:tcBorders>
            <w:shd w:val="clear" w:color="000000" w:fill="FFFFFF"/>
            <w:noWrap/>
            <w:vAlign w:val="center"/>
            <w:hideMark/>
          </w:tcPr>
          <w:p w14:paraId="5B4938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宽胶带</w:t>
            </w:r>
          </w:p>
        </w:tc>
        <w:tc>
          <w:tcPr>
            <w:tcW w:w="595" w:type="pct"/>
            <w:tcBorders>
              <w:top w:val="nil"/>
              <w:left w:val="nil"/>
              <w:bottom w:val="single" w:sz="4" w:space="0" w:color="auto"/>
              <w:right w:val="single" w:sz="4" w:space="0" w:color="auto"/>
            </w:tcBorders>
            <w:shd w:val="clear" w:color="auto" w:fill="auto"/>
            <w:noWrap/>
            <w:vAlign w:val="center"/>
            <w:hideMark/>
          </w:tcPr>
          <w:p w14:paraId="22F8E4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415B4F0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48mm*60y</w:t>
            </w:r>
            <w:r w:rsidRPr="007450CD">
              <w:rPr>
                <w:rFonts w:ascii="宋体" w:hAnsi="宋体" w:hint="eastAsia"/>
                <w:kern w:val="0"/>
                <w:szCs w:val="21"/>
              </w:rPr>
              <w:t>（</w:t>
            </w:r>
            <w:r w:rsidRPr="007450CD">
              <w:rPr>
                <w:rFonts w:ascii="宋体" w:hAnsi="宋体"/>
                <w:kern w:val="0"/>
                <w:szCs w:val="21"/>
              </w:rPr>
              <w:t>54.8m</w:t>
            </w:r>
            <w:r w:rsidRPr="007450CD">
              <w:rPr>
                <w:rFonts w:ascii="宋体" w:hAnsi="宋体" w:hint="eastAsia"/>
                <w:kern w:val="0"/>
                <w:szCs w:val="21"/>
              </w:rPr>
              <w:t>）</w:t>
            </w:r>
          </w:p>
        </w:tc>
        <w:tc>
          <w:tcPr>
            <w:tcW w:w="299" w:type="pct"/>
            <w:tcBorders>
              <w:top w:val="nil"/>
              <w:left w:val="nil"/>
              <w:bottom w:val="single" w:sz="4" w:space="0" w:color="auto"/>
              <w:right w:val="single" w:sz="4" w:space="0" w:color="auto"/>
            </w:tcBorders>
            <w:shd w:val="clear" w:color="000000" w:fill="FFFFFF"/>
            <w:noWrap/>
            <w:vAlign w:val="center"/>
            <w:hideMark/>
          </w:tcPr>
          <w:p w14:paraId="66F4102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3C1C294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2365</w:t>
            </w:r>
          </w:p>
        </w:tc>
      </w:tr>
      <w:tr w:rsidR="0014776C" w:rsidRPr="007450CD" w14:paraId="69451AB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065BE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575</w:t>
            </w:r>
          </w:p>
        </w:tc>
        <w:tc>
          <w:tcPr>
            <w:tcW w:w="989" w:type="pct"/>
            <w:tcBorders>
              <w:top w:val="nil"/>
              <w:left w:val="nil"/>
              <w:bottom w:val="single" w:sz="4" w:space="0" w:color="auto"/>
              <w:right w:val="single" w:sz="4" w:space="0" w:color="auto"/>
            </w:tcBorders>
            <w:shd w:val="clear" w:color="000000" w:fill="FFFFFF"/>
            <w:noWrap/>
            <w:vAlign w:val="center"/>
            <w:hideMark/>
          </w:tcPr>
          <w:p w14:paraId="470065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扩音器</w:t>
            </w:r>
          </w:p>
        </w:tc>
        <w:tc>
          <w:tcPr>
            <w:tcW w:w="595" w:type="pct"/>
            <w:tcBorders>
              <w:top w:val="nil"/>
              <w:left w:val="nil"/>
              <w:bottom w:val="single" w:sz="4" w:space="0" w:color="auto"/>
              <w:right w:val="single" w:sz="4" w:space="0" w:color="auto"/>
            </w:tcBorders>
            <w:shd w:val="clear" w:color="auto" w:fill="auto"/>
            <w:noWrap/>
            <w:vAlign w:val="center"/>
            <w:hideMark/>
          </w:tcPr>
          <w:p w14:paraId="75452B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先科</w:t>
            </w:r>
          </w:p>
        </w:tc>
        <w:tc>
          <w:tcPr>
            <w:tcW w:w="2321" w:type="pct"/>
            <w:tcBorders>
              <w:top w:val="nil"/>
              <w:left w:val="nil"/>
              <w:bottom w:val="single" w:sz="4" w:space="0" w:color="auto"/>
              <w:right w:val="single" w:sz="4" w:space="0" w:color="auto"/>
            </w:tcBorders>
            <w:shd w:val="clear" w:color="auto" w:fill="auto"/>
            <w:noWrap/>
            <w:vAlign w:val="center"/>
            <w:hideMark/>
          </w:tcPr>
          <w:p w14:paraId="79A057A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K-16</w:t>
            </w:r>
          </w:p>
        </w:tc>
        <w:tc>
          <w:tcPr>
            <w:tcW w:w="299" w:type="pct"/>
            <w:tcBorders>
              <w:top w:val="nil"/>
              <w:left w:val="nil"/>
              <w:bottom w:val="single" w:sz="4" w:space="0" w:color="auto"/>
              <w:right w:val="single" w:sz="4" w:space="0" w:color="auto"/>
            </w:tcBorders>
            <w:shd w:val="clear" w:color="000000" w:fill="FFFFFF"/>
            <w:noWrap/>
            <w:vAlign w:val="center"/>
            <w:hideMark/>
          </w:tcPr>
          <w:p w14:paraId="174EA3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EEB706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w:t>
            </w:r>
          </w:p>
        </w:tc>
      </w:tr>
      <w:tr w:rsidR="0014776C" w:rsidRPr="007450CD" w14:paraId="5645AFF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B1E57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576</w:t>
            </w:r>
          </w:p>
        </w:tc>
        <w:tc>
          <w:tcPr>
            <w:tcW w:w="989" w:type="pct"/>
            <w:tcBorders>
              <w:top w:val="nil"/>
              <w:left w:val="nil"/>
              <w:bottom w:val="single" w:sz="4" w:space="0" w:color="auto"/>
              <w:right w:val="single" w:sz="4" w:space="0" w:color="auto"/>
            </w:tcBorders>
            <w:shd w:val="clear" w:color="000000" w:fill="FFFFFF"/>
            <w:noWrap/>
            <w:vAlign w:val="center"/>
            <w:hideMark/>
          </w:tcPr>
          <w:p w14:paraId="75FEDB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避光盒</w:t>
            </w:r>
          </w:p>
        </w:tc>
        <w:tc>
          <w:tcPr>
            <w:tcW w:w="595" w:type="pct"/>
            <w:tcBorders>
              <w:top w:val="nil"/>
              <w:left w:val="nil"/>
              <w:bottom w:val="single" w:sz="4" w:space="0" w:color="auto"/>
              <w:right w:val="single" w:sz="4" w:space="0" w:color="auto"/>
            </w:tcBorders>
            <w:shd w:val="clear" w:color="auto" w:fill="auto"/>
            <w:noWrap/>
            <w:vAlign w:val="center"/>
            <w:hideMark/>
          </w:tcPr>
          <w:p w14:paraId="4D30E92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乐扣</w:t>
            </w:r>
          </w:p>
        </w:tc>
        <w:tc>
          <w:tcPr>
            <w:tcW w:w="2321" w:type="pct"/>
            <w:tcBorders>
              <w:top w:val="nil"/>
              <w:left w:val="nil"/>
              <w:bottom w:val="single" w:sz="4" w:space="0" w:color="auto"/>
              <w:right w:val="single" w:sz="4" w:space="0" w:color="auto"/>
            </w:tcBorders>
            <w:shd w:val="clear" w:color="auto" w:fill="auto"/>
            <w:noWrap/>
            <w:vAlign w:val="center"/>
            <w:hideMark/>
          </w:tcPr>
          <w:p w14:paraId="686E3E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16x12x8</w:t>
            </w:r>
          </w:p>
        </w:tc>
        <w:tc>
          <w:tcPr>
            <w:tcW w:w="299" w:type="pct"/>
            <w:tcBorders>
              <w:top w:val="nil"/>
              <w:left w:val="nil"/>
              <w:bottom w:val="single" w:sz="4" w:space="0" w:color="auto"/>
              <w:right w:val="single" w:sz="4" w:space="0" w:color="auto"/>
            </w:tcBorders>
            <w:shd w:val="clear" w:color="000000" w:fill="FFFFFF"/>
            <w:noWrap/>
            <w:vAlign w:val="center"/>
            <w:hideMark/>
          </w:tcPr>
          <w:p w14:paraId="6850AA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9ABFE3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w:t>
            </w:r>
          </w:p>
        </w:tc>
      </w:tr>
      <w:tr w:rsidR="0014776C" w:rsidRPr="007450CD" w14:paraId="50D71F9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A7CAB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577</w:t>
            </w:r>
          </w:p>
        </w:tc>
        <w:tc>
          <w:tcPr>
            <w:tcW w:w="989" w:type="pct"/>
            <w:tcBorders>
              <w:top w:val="nil"/>
              <w:left w:val="nil"/>
              <w:bottom w:val="single" w:sz="4" w:space="0" w:color="auto"/>
              <w:right w:val="single" w:sz="4" w:space="0" w:color="auto"/>
            </w:tcBorders>
            <w:shd w:val="clear" w:color="000000" w:fill="FFFFFF"/>
            <w:noWrap/>
            <w:vAlign w:val="center"/>
            <w:hideMark/>
          </w:tcPr>
          <w:p w14:paraId="2BC4FD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饭盒</w:t>
            </w:r>
          </w:p>
        </w:tc>
        <w:tc>
          <w:tcPr>
            <w:tcW w:w="595" w:type="pct"/>
            <w:tcBorders>
              <w:top w:val="nil"/>
              <w:left w:val="nil"/>
              <w:bottom w:val="single" w:sz="4" w:space="0" w:color="auto"/>
              <w:right w:val="single" w:sz="4" w:space="0" w:color="auto"/>
            </w:tcBorders>
            <w:shd w:val="clear" w:color="auto" w:fill="auto"/>
            <w:noWrap/>
            <w:vAlign w:val="center"/>
            <w:hideMark/>
          </w:tcPr>
          <w:p w14:paraId="3F3703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乐扣</w:t>
            </w:r>
          </w:p>
        </w:tc>
        <w:tc>
          <w:tcPr>
            <w:tcW w:w="2321" w:type="pct"/>
            <w:tcBorders>
              <w:top w:val="nil"/>
              <w:left w:val="nil"/>
              <w:bottom w:val="single" w:sz="4" w:space="0" w:color="auto"/>
              <w:right w:val="single" w:sz="4" w:space="0" w:color="auto"/>
            </w:tcBorders>
            <w:shd w:val="clear" w:color="auto" w:fill="auto"/>
            <w:noWrap/>
            <w:vAlign w:val="center"/>
            <w:hideMark/>
          </w:tcPr>
          <w:p w14:paraId="3C991D6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HLP817 1L/PP</w:t>
            </w:r>
          </w:p>
        </w:tc>
        <w:tc>
          <w:tcPr>
            <w:tcW w:w="299" w:type="pct"/>
            <w:tcBorders>
              <w:top w:val="nil"/>
              <w:left w:val="nil"/>
              <w:bottom w:val="single" w:sz="4" w:space="0" w:color="auto"/>
              <w:right w:val="single" w:sz="4" w:space="0" w:color="auto"/>
            </w:tcBorders>
            <w:shd w:val="clear" w:color="000000" w:fill="FFFFFF"/>
            <w:noWrap/>
            <w:vAlign w:val="center"/>
            <w:hideMark/>
          </w:tcPr>
          <w:p w14:paraId="590A85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3A44AD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45</w:t>
            </w:r>
          </w:p>
        </w:tc>
      </w:tr>
      <w:tr w:rsidR="0014776C" w:rsidRPr="007450CD" w14:paraId="67668E2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E40B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578</w:t>
            </w:r>
          </w:p>
        </w:tc>
        <w:tc>
          <w:tcPr>
            <w:tcW w:w="989" w:type="pct"/>
            <w:tcBorders>
              <w:top w:val="nil"/>
              <w:left w:val="nil"/>
              <w:bottom w:val="single" w:sz="4" w:space="0" w:color="auto"/>
              <w:right w:val="single" w:sz="4" w:space="0" w:color="auto"/>
            </w:tcBorders>
            <w:shd w:val="clear" w:color="000000" w:fill="FFFFFF"/>
            <w:noWrap/>
            <w:vAlign w:val="center"/>
            <w:hideMark/>
          </w:tcPr>
          <w:p w14:paraId="328A81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饭盒</w:t>
            </w:r>
          </w:p>
        </w:tc>
        <w:tc>
          <w:tcPr>
            <w:tcW w:w="595" w:type="pct"/>
            <w:tcBorders>
              <w:top w:val="nil"/>
              <w:left w:val="nil"/>
              <w:bottom w:val="single" w:sz="4" w:space="0" w:color="auto"/>
              <w:right w:val="single" w:sz="4" w:space="0" w:color="auto"/>
            </w:tcBorders>
            <w:shd w:val="clear" w:color="auto" w:fill="auto"/>
            <w:noWrap/>
            <w:vAlign w:val="center"/>
            <w:hideMark/>
          </w:tcPr>
          <w:p w14:paraId="06A030B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乐扣</w:t>
            </w:r>
          </w:p>
        </w:tc>
        <w:tc>
          <w:tcPr>
            <w:tcW w:w="2321" w:type="pct"/>
            <w:tcBorders>
              <w:top w:val="nil"/>
              <w:left w:val="nil"/>
              <w:bottom w:val="single" w:sz="4" w:space="0" w:color="auto"/>
              <w:right w:val="single" w:sz="4" w:space="0" w:color="auto"/>
            </w:tcBorders>
            <w:shd w:val="clear" w:color="auto" w:fill="auto"/>
            <w:noWrap/>
            <w:vAlign w:val="center"/>
            <w:hideMark/>
          </w:tcPr>
          <w:p w14:paraId="4A78A1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LLG44 1L </w:t>
            </w:r>
            <w:r w:rsidRPr="007450CD">
              <w:rPr>
                <w:rFonts w:ascii="宋体" w:hAnsi="宋体" w:hint="eastAsia"/>
                <w:kern w:val="0"/>
                <w:szCs w:val="21"/>
              </w:rPr>
              <w:t>玻璃</w:t>
            </w:r>
          </w:p>
        </w:tc>
        <w:tc>
          <w:tcPr>
            <w:tcW w:w="299" w:type="pct"/>
            <w:tcBorders>
              <w:top w:val="nil"/>
              <w:left w:val="nil"/>
              <w:bottom w:val="single" w:sz="4" w:space="0" w:color="auto"/>
              <w:right w:val="single" w:sz="4" w:space="0" w:color="auto"/>
            </w:tcBorders>
            <w:shd w:val="clear" w:color="000000" w:fill="FFFFFF"/>
            <w:noWrap/>
            <w:vAlign w:val="center"/>
            <w:hideMark/>
          </w:tcPr>
          <w:p w14:paraId="10D9D73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021452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63</w:t>
            </w:r>
          </w:p>
        </w:tc>
      </w:tr>
      <w:tr w:rsidR="0014776C" w:rsidRPr="007450CD" w14:paraId="286093C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69709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579</w:t>
            </w:r>
          </w:p>
        </w:tc>
        <w:tc>
          <w:tcPr>
            <w:tcW w:w="989" w:type="pct"/>
            <w:tcBorders>
              <w:top w:val="nil"/>
              <w:left w:val="nil"/>
              <w:bottom w:val="single" w:sz="4" w:space="0" w:color="auto"/>
              <w:right w:val="single" w:sz="4" w:space="0" w:color="auto"/>
            </w:tcBorders>
            <w:shd w:val="clear" w:color="000000" w:fill="FFFFFF"/>
            <w:noWrap/>
            <w:vAlign w:val="center"/>
            <w:hideMark/>
          </w:tcPr>
          <w:p w14:paraId="3C10868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立式自动感应消毒机</w:t>
            </w:r>
          </w:p>
        </w:tc>
        <w:tc>
          <w:tcPr>
            <w:tcW w:w="595" w:type="pct"/>
            <w:tcBorders>
              <w:top w:val="nil"/>
              <w:left w:val="nil"/>
              <w:bottom w:val="single" w:sz="4" w:space="0" w:color="auto"/>
              <w:right w:val="single" w:sz="4" w:space="0" w:color="auto"/>
            </w:tcBorders>
            <w:shd w:val="clear" w:color="auto" w:fill="auto"/>
            <w:noWrap/>
            <w:vAlign w:val="center"/>
            <w:hideMark/>
          </w:tcPr>
          <w:p w14:paraId="6105BBB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瑞沃</w:t>
            </w:r>
          </w:p>
        </w:tc>
        <w:tc>
          <w:tcPr>
            <w:tcW w:w="2321" w:type="pct"/>
            <w:tcBorders>
              <w:top w:val="nil"/>
              <w:left w:val="nil"/>
              <w:bottom w:val="single" w:sz="4" w:space="0" w:color="auto"/>
              <w:right w:val="single" w:sz="4" w:space="0" w:color="auto"/>
            </w:tcBorders>
            <w:shd w:val="clear" w:color="auto" w:fill="auto"/>
            <w:noWrap/>
            <w:vAlign w:val="center"/>
            <w:hideMark/>
          </w:tcPr>
          <w:p w14:paraId="33FE3631"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型号：</w:t>
            </w:r>
            <w:r w:rsidRPr="007450CD">
              <w:rPr>
                <w:rFonts w:ascii="宋体" w:hAnsi="宋体"/>
                <w:kern w:val="0"/>
                <w:szCs w:val="21"/>
              </w:rPr>
              <w:t>SF</w:t>
            </w:r>
            <w:r w:rsidRPr="007450CD">
              <w:rPr>
                <w:rFonts w:ascii="宋体" w:hAnsi="宋体" w:hint="eastAsia"/>
                <w:kern w:val="0"/>
                <w:szCs w:val="21"/>
              </w:rPr>
              <w:t>滴液款</w:t>
            </w:r>
            <w:r w:rsidRPr="007450CD">
              <w:rPr>
                <w:rFonts w:ascii="宋体" w:hAnsi="宋体"/>
                <w:kern w:val="0"/>
                <w:szCs w:val="21"/>
              </w:rPr>
              <w:t xml:space="preserve"> 1000ml</w:t>
            </w:r>
          </w:p>
        </w:tc>
        <w:tc>
          <w:tcPr>
            <w:tcW w:w="299" w:type="pct"/>
            <w:tcBorders>
              <w:top w:val="nil"/>
              <w:left w:val="nil"/>
              <w:bottom w:val="single" w:sz="4" w:space="0" w:color="auto"/>
              <w:right w:val="single" w:sz="4" w:space="0" w:color="auto"/>
            </w:tcBorders>
            <w:shd w:val="clear" w:color="000000" w:fill="FFFFFF"/>
            <w:noWrap/>
            <w:vAlign w:val="center"/>
            <w:hideMark/>
          </w:tcPr>
          <w:p w14:paraId="3A71B4D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732868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50A6258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C12413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580</w:t>
            </w:r>
          </w:p>
        </w:tc>
        <w:tc>
          <w:tcPr>
            <w:tcW w:w="989" w:type="pct"/>
            <w:tcBorders>
              <w:top w:val="nil"/>
              <w:left w:val="nil"/>
              <w:bottom w:val="single" w:sz="4" w:space="0" w:color="auto"/>
              <w:right w:val="single" w:sz="4" w:space="0" w:color="auto"/>
            </w:tcBorders>
            <w:shd w:val="clear" w:color="000000" w:fill="FFFFFF"/>
            <w:noWrap/>
            <w:vAlign w:val="center"/>
            <w:hideMark/>
          </w:tcPr>
          <w:p w14:paraId="035CA1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脸盆</w:t>
            </w:r>
          </w:p>
        </w:tc>
        <w:tc>
          <w:tcPr>
            <w:tcW w:w="595" w:type="pct"/>
            <w:tcBorders>
              <w:top w:val="nil"/>
              <w:left w:val="nil"/>
              <w:bottom w:val="single" w:sz="4" w:space="0" w:color="auto"/>
              <w:right w:val="single" w:sz="4" w:space="0" w:color="auto"/>
            </w:tcBorders>
            <w:shd w:val="clear" w:color="auto" w:fill="auto"/>
            <w:noWrap/>
            <w:vAlign w:val="center"/>
            <w:hideMark/>
          </w:tcPr>
          <w:p w14:paraId="13AC0F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4AD4D7F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626DFF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0EB5EF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75</w:t>
            </w:r>
          </w:p>
        </w:tc>
      </w:tr>
      <w:tr w:rsidR="0014776C" w:rsidRPr="007450CD" w14:paraId="6806DF7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FBA8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581</w:t>
            </w:r>
          </w:p>
        </w:tc>
        <w:tc>
          <w:tcPr>
            <w:tcW w:w="989" w:type="pct"/>
            <w:tcBorders>
              <w:top w:val="nil"/>
              <w:left w:val="nil"/>
              <w:bottom w:val="single" w:sz="4" w:space="0" w:color="auto"/>
              <w:right w:val="single" w:sz="4" w:space="0" w:color="auto"/>
            </w:tcBorders>
            <w:shd w:val="clear" w:color="000000" w:fill="FFFFFF"/>
            <w:noWrap/>
            <w:vAlign w:val="center"/>
            <w:hideMark/>
          </w:tcPr>
          <w:p w14:paraId="218B8A7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脸盆</w:t>
            </w:r>
          </w:p>
        </w:tc>
        <w:tc>
          <w:tcPr>
            <w:tcW w:w="595" w:type="pct"/>
            <w:tcBorders>
              <w:top w:val="nil"/>
              <w:left w:val="nil"/>
              <w:bottom w:val="single" w:sz="4" w:space="0" w:color="auto"/>
              <w:right w:val="single" w:sz="4" w:space="0" w:color="auto"/>
            </w:tcBorders>
            <w:shd w:val="clear" w:color="auto" w:fill="auto"/>
            <w:noWrap/>
            <w:vAlign w:val="center"/>
            <w:hideMark/>
          </w:tcPr>
          <w:p w14:paraId="014C14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5EC13C8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搪瓷</w:t>
            </w:r>
          </w:p>
        </w:tc>
        <w:tc>
          <w:tcPr>
            <w:tcW w:w="299" w:type="pct"/>
            <w:tcBorders>
              <w:top w:val="nil"/>
              <w:left w:val="nil"/>
              <w:bottom w:val="single" w:sz="4" w:space="0" w:color="auto"/>
              <w:right w:val="single" w:sz="4" w:space="0" w:color="auto"/>
            </w:tcBorders>
            <w:shd w:val="clear" w:color="000000" w:fill="FFFFFF"/>
            <w:noWrap/>
            <w:vAlign w:val="center"/>
            <w:hideMark/>
          </w:tcPr>
          <w:p w14:paraId="363D17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0B7034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166A073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AB6C18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582</w:t>
            </w:r>
          </w:p>
        </w:tc>
        <w:tc>
          <w:tcPr>
            <w:tcW w:w="989" w:type="pct"/>
            <w:tcBorders>
              <w:top w:val="nil"/>
              <w:left w:val="nil"/>
              <w:bottom w:val="single" w:sz="4" w:space="0" w:color="auto"/>
              <w:right w:val="single" w:sz="4" w:space="0" w:color="auto"/>
            </w:tcBorders>
            <w:shd w:val="clear" w:color="000000" w:fill="FFFFFF"/>
            <w:noWrap/>
            <w:vAlign w:val="center"/>
            <w:hideMark/>
          </w:tcPr>
          <w:p w14:paraId="002C0D5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链锁</w:t>
            </w:r>
          </w:p>
        </w:tc>
        <w:tc>
          <w:tcPr>
            <w:tcW w:w="595" w:type="pct"/>
            <w:tcBorders>
              <w:top w:val="nil"/>
              <w:left w:val="nil"/>
              <w:bottom w:val="single" w:sz="4" w:space="0" w:color="auto"/>
              <w:right w:val="single" w:sz="4" w:space="0" w:color="auto"/>
            </w:tcBorders>
            <w:shd w:val="clear" w:color="auto" w:fill="auto"/>
            <w:noWrap/>
            <w:vAlign w:val="center"/>
            <w:hideMark/>
          </w:tcPr>
          <w:p w14:paraId="3508E1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红星</w:t>
            </w:r>
          </w:p>
        </w:tc>
        <w:tc>
          <w:tcPr>
            <w:tcW w:w="2321" w:type="pct"/>
            <w:tcBorders>
              <w:top w:val="nil"/>
              <w:left w:val="nil"/>
              <w:bottom w:val="single" w:sz="4" w:space="0" w:color="auto"/>
              <w:right w:val="single" w:sz="4" w:space="0" w:color="auto"/>
            </w:tcBorders>
            <w:shd w:val="clear" w:color="auto" w:fill="auto"/>
            <w:noWrap/>
            <w:vAlign w:val="center"/>
            <w:hideMark/>
          </w:tcPr>
          <w:p w14:paraId="30D21B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1米</w:t>
            </w:r>
          </w:p>
        </w:tc>
        <w:tc>
          <w:tcPr>
            <w:tcW w:w="299" w:type="pct"/>
            <w:tcBorders>
              <w:top w:val="nil"/>
              <w:left w:val="nil"/>
              <w:bottom w:val="single" w:sz="4" w:space="0" w:color="auto"/>
              <w:right w:val="single" w:sz="4" w:space="0" w:color="auto"/>
            </w:tcBorders>
            <w:shd w:val="clear" w:color="000000" w:fill="FFFFFF"/>
            <w:noWrap/>
            <w:vAlign w:val="center"/>
            <w:hideMark/>
          </w:tcPr>
          <w:p w14:paraId="076575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A51FD2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41</w:t>
            </w:r>
          </w:p>
        </w:tc>
      </w:tr>
      <w:tr w:rsidR="0014776C" w:rsidRPr="007450CD" w14:paraId="057BBEE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CA332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583</w:t>
            </w:r>
          </w:p>
        </w:tc>
        <w:tc>
          <w:tcPr>
            <w:tcW w:w="989" w:type="pct"/>
            <w:tcBorders>
              <w:top w:val="nil"/>
              <w:left w:val="nil"/>
              <w:bottom w:val="single" w:sz="4" w:space="0" w:color="auto"/>
              <w:right w:val="single" w:sz="4" w:space="0" w:color="auto"/>
            </w:tcBorders>
            <w:shd w:val="clear" w:color="000000" w:fill="FFFFFF"/>
            <w:noWrap/>
            <w:vAlign w:val="center"/>
            <w:hideMark/>
          </w:tcPr>
          <w:p w14:paraId="1BDB05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马桶刷</w:t>
            </w:r>
          </w:p>
        </w:tc>
        <w:tc>
          <w:tcPr>
            <w:tcW w:w="595" w:type="pct"/>
            <w:tcBorders>
              <w:top w:val="nil"/>
              <w:left w:val="nil"/>
              <w:bottom w:val="single" w:sz="4" w:space="0" w:color="auto"/>
              <w:right w:val="single" w:sz="4" w:space="0" w:color="auto"/>
            </w:tcBorders>
            <w:shd w:val="clear" w:color="auto" w:fill="auto"/>
            <w:noWrap/>
            <w:vAlign w:val="center"/>
            <w:hideMark/>
          </w:tcPr>
          <w:p w14:paraId="3C7137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顺美</w:t>
            </w:r>
          </w:p>
        </w:tc>
        <w:tc>
          <w:tcPr>
            <w:tcW w:w="2321" w:type="pct"/>
            <w:tcBorders>
              <w:top w:val="nil"/>
              <w:left w:val="nil"/>
              <w:bottom w:val="single" w:sz="4" w:space="0" w:color="auto"/>
              <w:right w:val="single" w:sz="4" w:space="0" w:color="auto"/>
            </w:tcBorders>
            <w:shd w:val="clear" w:color="auto" w:fill="auto"/>
            <w:noWrap/>
            <w:vAlign w:val="center"/>
            <w:hideMark/>
          </w:tcPr>
          <w:p w14:paraId="5E6B5A0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1259</w:t>
            </w:r>
          </w:p>
        </w:tc>
        <w:tc>
          <w:tcPr>
            <w:tcW w:w="299" w:type="pct"/>
            <w:tcBorders>
              <w:top w:val="nil"/>
              <w:left w:val="nil"/>
              <w:bottom w:val="single" w:sz="4" w:space="0" w:color="auto"/>
              <w:right w:val="single" w:sz="4" w:space="0" w:color="auto"/>
            </w:tcBorders>
            <w:shd w:val="clear" w:color="000000" w:fill="FFFFFF"/>
            <w:noWrap/>
            <w:vAlign w:val="center"/>
            <w:hideMark/>
          </w:tcPr>
          <w:p w14:paraId="5769BCA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0E76FAA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0C5F69F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75767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584</w:t>
            </w:r>
          </w:p>
        </w:tc>
        <w:tc>
          <w:tcPr>
            <w:tcW w:w="989" w:type="pct"/>
            <w:tcBorders>
              <w:top w:val="nil"/>
              <w:left w:val="nil"/>
              <w:bottom w:val="single" w:sz="4" w:space="0" w:color="auto"/>
              <w:right w:val="single" w:sz="4" w:space="0" w:color="auto"/>
            </w:tcBorders>
            <w:shd w:val="clear" w:color="000000" w:fill="FFFFFF"/>
            <w:noWrap/>
            <w:vAlign w:val="center"/>
            <w:hideMark/>
          </w:tcPr>
          <w:p w14:paraId="6F30534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毛巾</w:t>
            </w:r>
          </w:p>
        </w:tc>
        <w:tc>
          <w:tcPr>
            <w:tcW w:w="595" w:type="pct"/>
            <w:tcBorders>
              <w:top w:val="nil"/>
              <w:left w:val="nil"/>
              <w:bottom w:val="single" w:sz="4" w:space="0" w:color="auto"/>
              <w:right w:val="single" w:sz="4" w:space="0" w:color="auto"/>
            </w:tcBorders>
            <w:shd w:val="clear" w:color="auto" w:fill="auto"/>
            <w:noWrap/>
            <w:vAlign w:val="center"/>
            <w:hideMark/>
          </w:tcPr>
          <w:p w14:paraId="2BF87E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卓阳</w:t>
            </w:r>
          </w:p>
        </w:tc>
        <w:tc>
          <w:tcPr>
            <w:tcW w:w="2321" w:type="pct"/>
            <w:tcBorders>
              <w:top w:val="nil"/>
              <w:left w:val="nil"/>
              <w:bottom w:val="single" w:sz="4" w:space="0" w:color="auto"/>
              <w:right w:val="single" w:sz="4" w:space="0" w:color="auto"/>
            </w:tcBorders>
            <w:shd w:val="clear" w:color="auto" w:fill="auto"/>
            <w:noWrap/>
            <w:vAlign w:val="center"/>
            <w:hideMark/>
          </w:tcPr>
          <w:p w14:paraId="771AB4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大70*30cm 纯棉</w:t>
            </w:r>
          </w:p>
        </w:tc>
        <w:tc>
          <w:tcPr>
            <w:tcW w:w="299" w:type="pct"/>
            <w:tcBorders>
              <w:top w:val="nil"/>
              <w:left w:val="nil"/>
              <w:bottom w:val="single" w:sz="4" w:space="0" w:color="auto"/>
              <w:right w:val="single" w:sz="4" w:space="0" w:color="auto"/>
            </w:tcBorders>
            <w:shd w:val="clear" w:color="000000" w:fill="FFFFFF"/>
            <w:noWrap/>
            <w:vAlign w:val="center"/>
            <w:hideMark/>
          </w:tcPr>
          <w:p w14:paraId="568C23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条</w:t>
            </w:r>
          </w:p>
        </w:tc>
        <w:tc>
          <w:tcPr>
            <w:tcW w:w="497" w:type="pct"/>
            <w:tcBorders>
              <w:top w:val="nil"/>
              <w:left w:val="nil"/>
              <w:bottom w:val="single" w:sz="4" w:space="0" w:color="auto"/>
              <w:right w:val="single" w:sz="4" w:space="0" w:color="auto"/>
            </w:tcBorders>
            <w:shd w:val="clear" w:color="000000" w:fill="FFFFFF"/>
            <w:noWrap/>
            <w:vAlign w:val="center"/>
            <w:hideMark/>
          </w:tcPr>
          <w:p w14:paraId="594D7A7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1102</w:t>
            </w:r>
          </w:p>
        </w:tc>
      </w:tr>
      <w:tr w:rsidR="0014776C" w:rsidRPr="007450CD" w14:paraId="02A63FD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7006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585</w:t>
            </w:r>
          </w:p>
        </w:tc>
        <w:tc>
          <w:tcPr>
            <w:tcW w:w="989" w:type="pct"/>
            <w:tcBorders>
              <w:top w:val="nil"/>
              <w:left w:val="nil"/>
              <w:bottom w:val="single" w:sz="4" w:space="0" w:color="auto"/>
              <w:right w:val="single" w:sz="4" w:space="0" w:color="auto"/>
            </w:tcBorders>
            <w:shd w:val="clear" w:color="000000" w:fill="FFFFFF"/>
            <w:noWrap/>
            <w:vAlign w:val="center"/>
            <w:hideMark/>
          </w:tcPr>
          <w:p w14:paraId="3BA5608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毛巾</w:t>
            </w:r>
          </w:p>
        </w:tc>
        <w:tc>
          <w:tcPr>
            <w:tcW w:w="595" w:type="pct"/>
            <w:tcBorders>
              <w:top w:val="nil"/>
              <w:left w:val="nil"/>
              <w:bottom w:val="single" w:sz="4" w:space="0" w:color="auto"/>
              <w:right w:val="single" w:sz="4" w:space="0" w:color="auto"/>
            </w:tcBorders>
            <w:shd w:val="clear" w:color="auto" w:fill="auto"/>
            <w:noWrap/>
            <w:vAlign w:val="center"/>
            <w:hideMark/>
          </w:tcPr>
          <w:p w14:paraId="527567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冠牌</w:t>
            </w:r>
          </w:p>
        </w:tc>
        <w:tc>
          <w:tcPr>
            <w:tcW w:w="2321" w:type="pct"/>
            <w:tcBorders>
              <w:top w:val="nil"/>
              <w:left w:val="nil"/>
              <w:bottom w:val="single" w:sz="4" w:space="0" w:color="auto"/>
              <w:right w:val="single" w:sz="4" w:space="0" w:color="auto"/>
            </w:tcBorders>
            <w:shd w:val="clear" w:color="auto" w:fill="auto"/>
            <w:noWrap/>
            <w:vAlign w:val="center"/>
            <w:hideMark/>
          </w:tcPr>
          <w:p w14:paraId="7D228D2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扫床用 27*13cm纯棉L形 印"</w:t>
            </w:r>
            <w:proofErr w:type="spellStart"/>
            <w:r w:rsidRPr="007450CD">
              <w:rPr>
                <w:rFonts w:ascii="宋体" w:hAnsi="宋体"/>
                <w:kern w:val="0"/>
                <w:szCs w:val="21"/>
              </w:rPr>
              <w:t>ute</w:t>
            </w:r>
            <w:proofErr w:type="spellEnd"/>
          </w:p>
        </w:tc>
        <w:tc>
          <w:tcPr>
            <w:tcW w:w="299" w:type="pct"/>
            <w:tcBorders>
              <w:top w:val="nil"/>
              <w:left w:val="nil"/>
              <w:bottom w:val="single" w:sz="4" w:space="0" w:color="auto"/>
              <w:right w:val="single" w:sz="4" w:space="0" w:color="auto"/>
            </w:tcBorders>
            <w:shd w:val="clear" w:color="000000" w:fill="FFFFFF"/>
            <w:noWrap/>
            <w:vAlign w:val="center"/>
            <w:hideMark/>
          </w:tcPr>
          <w:p w14:paraId="318D046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条</w:t>
            </w:r>
          </w:p>
        </w:tc>
        <w:tc>
          <w:tcPr>
            <w:tcW w:w="497" w:type="pct"/>
            <w:tcBorders>
              <w:top w:val="nil"/>
              <w:left w:val="nil"/>
              <w:bottom w:val="single" w:sz="4" w:space="0" w:color="auto"/>
              <w:right w:val="single" w:sz="4" w:space="0" w:color="auto"/>
            </w:tcBorders>
            <w:shd w:val="clear" w:color="000000" w:fill="FFFFFF"/>
            <w:noWrap/>
            <w:vAlign w:val="center"/>
            <w:hideMark/>
          </w:tcPr>
          <w:p w14:paraId="09EDCB8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2437</w:t>
            </w:r>
          </w:p>
        </w:tc>
      </w:tr>
      <w:tr w:rsidR="0014776C" w:rsidRPr="007450CD" w14:paraId="5711B12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EC7C6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586</w:t>
            </w:r>
          </w:p>
        </w:tc>
        <w:tc>
          <w:tcPr>
            <w:tcW w:w="989" w:type="pct"/>
            <w:tcBorders>
              <w:top w:val="nil"/>
              <w:left w:val="nil"/>
              <w:bottom w:val="single" w:sz="4" w:space="0" w:color="auto"/>
              <w:right w:val="single" w:sz="4" w:space="0" w:color="auto"/>
            </w:tcBorders>
            <w:shd w:val="clear" w:color="000000" w:fill="FFFFFF"/>
            <w:noWrap/>
            <w:vAlign w:val="center"/>
            <w:hideMark/>
          </w:tcPr>
          <w:p w14:paraId="116DCFC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毛巾</w:t>
            </w:r>
          </w:p>
        </w:tc>
        <w:tc>
          <w:tcPr>
            <w:tcW w:w="595" w:type="pct"/>
            <w:tcBorders>
              <w:top w:val="nil"/>
              <w:left w:val="nil"/>
              <w:bottom w:val="single" w:sz="4" w:space="0" w:color="auto"/>
              <w:right w:val="single" w:sz="4" w:space="0" w:color="auto"/>
            </w:tcBorders>
            <w:shd w:val="clear" w:color="auto" w:fill="auto"/>
            <w:noWrap/>
            <w:vAlign w:val="center"/>
            <w:hideMark/>
          </w:tcPr>
          <w:p w14:paraId="3CC87A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冠牌</w:t>
            </w:r>
          </w:p>
        </w:tc>
        <w:tc>
          <w:tcPr>
            <w:tcW w:w="2321" w:type="pct"/>
            <w:tcBorders>
              <w:top w:val="nil"/>
              <w:left w:val="nil"/>
              <w:bottom w:val="single" w:sz="4" w:space="0" w:color="auto"/>
              <w:right w:val="single" w:sz="4" w:space="0" w:color="auto"/>
            </w:tcBorders>
            <w:shd w:val="clear" w:color="auto" w:fill="auto"/>
            <w:noWrap/>
            <w:vAlign w:val="center"/>
            <w:hideMark/>
          </w:tcPr>
          <w:p w14:paraId="7204FB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手术室  27*27cm纯棉 印"</w:t>
            </w:r>
            <w:proofErr w:type="spellStart"/>
            <w:r w:rsidRPr="007450CD">
              <w:rPr>
                <w:rFonts w:ascii="宋体" w:hAnsi="宋体"/>
                <w:kern w:val="0"/>
                <w:szCs w:val="21"/>
              </w:rPr>
              <w:t>ibu</w:t>
            </w:r>
            <w:proofErr w:type="spellEnd"/>
          </w:p>
        </w:tc>
        <w:tc>
          <w:tcPr>
            <w:tcW w:w="299" w:type="pct"/>
            <w:tcBorders>
              <w:top w:val="nil"/>
              <w:left w:val="nil"/>
              <w:bottom w:val="single" w:sz="4" w:space="0" w:color="auto"/>
              <w:right w:val="single" w:sz="4" w:space="0" w:color="auto"/>
            </w:tcBorders>
            <w:shd w:val="clear" w:color="000000" w:fill="FFFFFF"/>
            <w:noWrap/>
            <w:vAlign w:val="center"/>
            <w:hideMark/>
          </w:tcPr>
          <w:p w14:paraId="4426AD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条</w:t>
            </w:r>
          </w:p>
        </w:tc>
        <w:tc>
          <w:tcPr>
            <w:tcW w:w="497" w:type="pct"/>
            <w:tcBorders>
              <w:top w:val="nil"/>
              <w:left w:val="nil"/>
              <w:bottom w:val="single" w:sz="4" w:space="0" w:color="auto"/>
              <w:right w:val="single" w:sz="4" w:space="0" w:color="auto"/>
            </w:tcBorders>
            <w:shd w:val="clear" w:color="000000" w:fill="FFFFFF"/>
            <w:noWrap/>
            <w:vAlign w:val="center"/>
            <w:hideMark/>
          </w:tcPr>
          <w:p w14:paraId="1AE8264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14510</w:t>
            </w:r>
          </w:p>
        </w:tc>
      </w:tr>
      <w:tr w:rsidR="0014776C" w:rsidRPr="007450CD" w14:paraId="40377A6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C648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587</w:t>
            </w:r>
          </w:p>
        </w:tc>
        <w:tc>
          <w:tcPr>
            <w:tcW w:w="989" w:type="pct"/>
            <w:tcBorders>
              <w:top w:val="nil"/>
              <w:left w:val="nil"/>
              <w:bottom w:val="single" w:sz="4" w:space="0" w:color="auto"/>
              <w:right w:val="single" w:sz="4" w:space="0" w:color="auto"/>
            </w:tcBorders>
            <w:shd w:val="clear" w:color="000000" w:fill="FFFFFF"/>
            <w:noWrap/>
            <w:vAlign w:val="center"/>
            <w:hideMark/>
          </w:tcPr>
          <w:p w14:paraId="3DD002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毛巾</w:t>
            </w:r>
          </w:p>
        </w:tc>
        <w:tc>
          <w:tcPr>
            <w:tcW w:w="595" w:type="pct"/>
            <w:tcBorders>
              <w:top w:val="nil"/>
              <w:left w:val="nil"/>
              <w:bottom w:val="single" w:sz="4" w:space="0" w:color="auto"/>
              <w:right w:val="single" w:sz="4" w:space="0" w:color="auto"/>
            </w:tcBorders>
            <w:shd w:val="clear" w:color="auto" w:fill="auto"/>
            <w:noWrap/>
            <w:vAlign w:val="center"/>
            <w:hideMark/>
          </w:tcPr>
          <w:p w14:paraId="700CC8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冠牌</w:t>
            </w:r>
          </w:p>
        </w:tc>
        <w:tc>
          <w:tcPr>
            <w:tcW w:w="2321" w:type="pct"/>
            <w:tcBorders>
              <w:top w:val="nil"/>
              <w:left w:val="nil"/>
              <w:bottom w:val="single" w:sz="4" w:space="0" w:color="auto"/>
              <w:right w:val="single" w:sz="4" w:space="0" w:color="auto"/>
            </w:tcBorders>
            <w:shd w:val="clear" w:color="auto" w:fill="auto"/>
            <w:noWrap/>
            <w:vAlign w:val="center"/>
            <w:hideMark/>
          </w:tcPr>
          <w:p w14:paraId="35752C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 30*30cm 彩条纯棉  印"</w:t>
            </w:r>
            <w:proofErr w:type="spellStart"/>
            <w:r w:rsidRPr="007450CD">
              <w:rPr>
                <w:rFonts w:ascii="宋体" w:hAnsi="宋体"/>
                <w:kern w:val="0"/>
                <w:szCs w:val="21"/>
              </w:rPr>
              <w:t>bute</w:t>
            </w:r>
            <w:proofErr w:type="spellEnd"/>
          </w:p>
        </w:tc>
        <w:tc>
          <w:tcPr>
            <w:tcW w:w="299" w:type="pct"/>
            <w:tcBorders>
              <w:top w:val="nil"/>
              <w:left w:val="nil"/>
              <w:bottom w:val="single" w:sz="4" w:space="0" w:color="auto"/>
              <w:right w:val="single" w:sz="4" w:space="0" w:color="auto"/>
            </w:tcBorders>
            <w:shd w:val="clear" w:color="000000" w:fill="FFFFFF"/>
            <w:noWrap/>
            <w:vAlign w:val="center"/>
            <w:hideMark/>
          </w:tcPr>
          <w:p w14:paraId="6B4A14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条</w:t>
            </w:r>
          </w:p>
        </w:tc>
        <w:tc>
          <w:tcPr>
            <w:tcW w:w="497" w:type="pct"/>
            <w:tcBorders>
              <w:top w:val="nil"/>
              <w:left w:val="nil"/>
              <w:bottom w:val="single" w:sz="4" w:space="0" w:color="auto"/>
              <w:right w:val="single" w:sz="4" w:space="0" w:color="auto"/>
            </w:tcBorders>
            <w:shd w:val="clear" w:color="000000" w:fill="FFFFFF"/>
            <w:noWrap/>
            <w:vAlign w:val="center"/>
            <w:hideMark/>
          </w:tcPr>
          <w:p w14:paraId="13FBDC1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3939</w:t>
            </w:r>
          </w:p>
        </w:tc>
      </w:tr>
      <w:tr w:rsidR="0014776C" w:rsidRPr="007450CD" w14:paraId="75F6174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B60B5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588</w:t>
            </w:r>
          </w:p>
        </w:tc>
        <w:tc>
          <w:tcPr>
            <w:tcW w:w="989" w:type="pct"/>
            <w:tcBorders>
              <w:top w:val="nil"/>
              <w:left w:val="nil"/>
              <w:bottom w:val="single" w:sz="4" w:space="0" w:color="auto"/>
              <w:right w:val="single" w:sz="4" w:space="0" w:color="auto"/>
            </w:tcBorders>
            <w:shd w:val="clear" w:color="000000" w:fill="FFFFFF"/>
            <w:noWrap/>
            <w:vAlign w:val="center"/>
            <w:hideMark/>
          </w:tcPr>
          <w:p w14:paraId="38203D7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免洗手消不锈钢盒</w:t>
            </w:r>
          </w:p>
        </w:tc>
        <w:tc>
          <w:tcPr>
            <w:tcW w:w="595" w:type="pct"/>
            <w:tcBorders>
              <w:top w:val="nil"/>
              <w:left w:val="nil"/>
              <w:bottom w:val="single" w:sz="4" w:space="0" w:color="auto"/>
              <w:right w:val="single" w:sz="4" w:space="0" w:color="auto"/>
            </w:tcBorders>
            <w:shd w:val="clear" w:color="auto" w:fill="auto"/>
            <w:noWrap/>
            <w:vAlign w:val="center"/>
            <w:hideMark/>
          </w:tcPr>
          <w:p w14:paraId="47E357D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永兴</w:t>
            </w:r>
          </w:p>
        </w:tc>
        <w:tc>
          <w:tcPr>
            <w:tcW w:w="2321" w:type="pct"/>
            <w:tcBorders>
              <w:top w:val="nil"/>
              <w:left w:val="nil"/>
              <w:bottom w:val="single" w:sz="4" w:space="0" w:color="auto"/>
              <w:right w:val="single" w:sz="4" w:space="0" w:color="auto"/>
            </w:tcBorders>
            <w:shd w:val="clear" w:color="auto" w:fill="auto"/>
            <w:noWrap/>
            <w:vAlign w:val="center"/>
            <w:hideMark/>
          </w:tcPr>
          <w:p w14:paraId="77ACFF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12*10cm </w:t>
            </w:r>
            <w:r w:rsidRPr="007450CD">
              <w:rPr>
                <w:rFonts w:ascii="宋体" w:hAnsi="宋体" w:hint="eastAsia"/>
                <w:kern w:val="0"/>
                <w:szCs w:val="21"/>
              </w:rPr>
              <w:t>圆形</w:t>
            </w:r>
          </w:p>
        </w:tc>
        <w:tc>
          <w:tcPr>
            <w:tcW w:w="299" w:type="pct"/>
            <w:tcBorders>
              <w:top w:val="nil"/>
              <w:left w:val="nil"/>
              <w:bottom w:val="single" w:sz="4" w:space="0" w:color="auto"/>
              <w:right w:val="single" w:sz="4" w:space="0" w:color="auto"/>
            </w:tcBorders>
            <w:shd w:val="clear" w:color="000000" w:fill="FFFFFF"/>
            <w:noWrap/>
            <w:vAlign w:val="center"/>
            <w:hideMark/>
          </w:tcPr>
          <w:p w14:paraId="42DABC9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81ADD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109</w:t>
            </w:r>
          </w:p>
        </w:tc>
      </w:tr>
      <w:tr w:rsidR="0014776C" w:rsidRPr="007450CD" w14:paraId="73BDFFC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CE7A4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589</w:t>
            </w:r>
          </w:p>
        </w:tc>
        <w:tc>
          <w:tcPr>
            <w:tcW w:w="989" w:type="pct"/>
            <w:tcBorders>
              <w:top w:val="nil"/>
              <w:left w:val="nil"/>
              <w:bottom w:val="single" w:sz="4" w:space="0" w:color="auto"/>
              <w:right w:val="single" w:sz="4" w:space="0" w:color="auto"/>
            </w:tcBorders>
            <w:shd w:val="clear" w:color="000000" w:fill="FFFFFF"/>
            <w:noWrap/>
            <w:vAlign w:val="center"/>
            <w:hideMark/>
          </w:tcPr>
          <w:p w14:paraId="5DAF29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名片册</w:t>
            </w:r>
          </w:p>
        </w:tc>
        <w:tc>
          <w:tcPr>
            <w:tcW w:w="595" w:type="pct"/>
            <w:tcBorders>
              <w:top w:val="nil"/>
              <w:left w:val="nil"/>
              <w:bottom w:val="single" w:sz="4" w:space="0" w:color="auto"/>
              <w:right w:val="single" w:sz="4" w:space="0" w:color="auto"/>
            </w:tcBorders>
            <w:shd w:val="clear" w:color="auto" w:fill="auto"/>
            <w:noWrap/>
            <w:vAlign w:val="center"/>
            <w:hideMark/>
          </w:tcPr>
          <w:p w14:paraId="23E4B5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181224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120名</w:t>
            </w:r>
          </w:p>
        </w:tc>
        <w:tc>
          <w:tcPr>
            <w:tcW w:w="299" w:type="pct"/>
            <w:tcBorders>
              <w:top w:val="nil"/>
              <w:left w:val="nil"/>
              <w:bottom w:val="single" w:sz="4" w:space="0" w:color="auto"/>
              <w:right w:val="single" w:sz="4" w:space="0" w:color="auto"/>
            </w:tcBorders>
            <w:shd w:val="clear" w:color="000000" w:fill="FFFFFF"/>
            <w:noWrap/>
            <w:vAlign w:val="center"/>
            <w:hideMark/>
          </w:tcPr>
          <w:p w14:paraId="0B1396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497" w:type="pct"/>
            <w:tcBorders>
              <w:top w:val="nil"/>
              <w:left w:val="nil"/>
              <w:bottom w:val="single" w:sz="4" w:space="0" w:color="auto"/>
              <w:right w:val="single" w:sz="4" w:space="0" w:color="auto"/>
            </w:tcBorders>
            <w:shd w:val="clear" w:color="000000" w:fill="FFFFFF"/>
            <w:noWrap/>
            <w:vAlign w:val="center"/>
            <w:hideMark/>
          </w:tcPr>
          <w:p w14:paraId="097F4D1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608FA4E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B09DED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590</w:t>
            </w:r>
          </w:p>
        </w:tc>
        <w:tc>
          <w:tcPr>
            <w:tcW w:w="989" w:type="pct"/>
            <w:tcBorders>
              <w:top w:val="nil"/>
              <w:left w:val="nil"/>
              <w:bottom w:val="single" w:sz="4" w:space="0" w:color="auto"/>
              <w:right w:val="single" w:sz="4" w:space="0" w:color="auto"/>
            </w:tcBorders>
            <w:shd w:val="clear" w:color="000000" w:fill="FFFFFF"/>
            <w:noWrap/>
            <w:vAlign w:val="center"/>
            <w:hideMark/>
          </w:tcPr>
          <w:p w14:paraId="24B5BEE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奶瓶刷</w:t>
            </w:r>
          </w:p>
        </w:tc>
        <w:tc>
          <w:tcPr>
            <w:tcW w:w="595" w:type="pct"/>
            <w:tcBorders>
              <w:top w:val="nil"/>
              <w:left w:val="nil"/>
              <w:bottom w:val="single" w:sz="4" w:space="0" w:color="auto"/>
              <w:right w:val="single" w:sz="4" w:space="0" w:color="auto"/>
            </w:tcBorders>
            <w:shd w:val="clear" w:color="auto" w:fill="auto"/>
            <w:noWrap/>
            <w:vAlign w:val="center"/>
            <w:hideMark/>
          </w:tcPr>
          <w:p w14:paraId="6B68BE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仟佰兹</w:t>
            </w:r>
          </w:p>
        </w:tc>
        <w:tc>
          <w:tcPr>
            <w:tcW w:w="2321" w:type="pct"/>
            <w:tcBorders>
              <w:top w:val="nil"/>
              <w:left w:val="nil"/>
              <w:bottom w:val="single" w:sz="4" w:space="0" w:color="auto"/>
              <w:right w:val="single" w:sz="4" w:space="0" w:color="auto"/>
            </w:tcBorders>
            <w:shd w:val="clear" w:color="auto" w:fill="auto"/>
            <w:noWrap/>
            <w:vAlign w:val="center"/>
            <w:hideMark/>
          </w:tcPr>
          <w:p w14:paraId="2C5FB7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6F0881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4594A9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79D90E2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1B6ED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591</w:t>
            </w:r>
          </w:p>
        </w:tc>
        <w:tc>
          <w:tcPr>
            <w:tcW w:w="989" w:type="pct"/>
            <w:tcBorders>
              <w:top w:val="nil"/>
              <w:left w:val="nil"/>
              <w:bottom w:val="single" w:sz="4" w:space="0" w:color="auto"/>
              <w:right w:val="single" w:sz="4" w:space="0" w:color="auto"/>
            </w:tcBorders>
            <w:shd w:val="clear" w:color="000000" w:fill="FFFFFF"/>
            <w:noWrap/>
            <w:vAlign w:val="center"/>
            <w:hideMark/>
          </w:tcPr>
          <w:p w14:paraId="61C87D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耐酸长手套</w:t>
            </w:r>
          </w:p>
        </w:tc>
        <w:tc>
          <w:tcPr>
            <w:tcW w:w="595" w:type="pct"/>
            <w:tcBorders>
              <w:top w:val="nil"/>
              <w:left w:val="nil"/>
              <w:bottom w:val="single" w:sz="4" w:space="0" w:color="auto"/>
              <w:right w:val="single" w:sz="4" w:space="0" w:color="auto"/>
            </w:tcBorders>
            <w:shd w:val="clear" w:color="auto" w:fill="auto"/>
            <w:noWrap/>
            <w:vAlign w:val="center"/>
            <w:hideMark/>
          </w:tcPr>
          <w:p w14:paraId="63791E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三蝶</w:t>
            </w:r>
          </w:p>
        </w:tc>
        <w:tc>
          <w:tcPr>
            <w:tcW w:w="2321" w:type="pct"/>
            <w:tcBorders>
              <w:top w:val="nil"/>
              <w:left w:val="nil"/>
              <w:bottom w:val="single" w:sz="4" w:space="0" w:color="auto"/>
              <w:right w:val="single" w:sz="4" w:space="0" w:color="auto"/>
            </w:tcBorders>
            <w:shd w:val="clear" w:color="auto" w:fill="auto"/>
            <w:noWrap/>
            <w:vAlign w:val="center"/>
            <w:hideMark/>
          </w:tcPr>
          <w:p w14:paraId="3895B0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高强度 60cm</w:t>
            </w:r>
          </w:p>
        </w:tc>
        <w:tc>
          <w:tcPr>
            <w:tcW w:w="299" w:type="pct"/>
            <w:tcBorders>
              <w:top w:val="nil"/>
              <w:left w:val="nil"/>
              <w:bottom w:val="single" w:sz="4" w:space="0" w:color="auto"/>
              <w:right w:val="single" w:sz="4" w:space="0" w:color="auto"/>
            </w:tcBorders>
            <w:shd w:val="clear" w:color="000000" w:fill="FFFFFF"/>
            <w:noWrap/>
            <w:vAlign w:val="center"/>
            <w:hideMark/>
          </w:tcPr>
          <w:p w14:paraId="61A9E7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4E3246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135</w:t>
            </w:r>
          </w:p>
        </w:tc>
      </w:tr>
      <w:tr w:rsidR="0014776C" w:rsidRPr="007450CD" w14:paraId="3B44AFA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FFDBC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592</w:t>
            </w:r>
          </w:p>
        </w:tc>
        <w:tc>
          <w:tcPr>
            <w:tcW w:w="989" w:type="pct"/>
            <w:tcBorders>
              <w:top w:val="nil"/>
              <w:left w:val="nil"/>
              <w:bottom w:val="single" w:sz="4" w:space="0" w:color="auto"/>
              <w:right w:val="single" w:sz="4" w:space="0" w:color="auto"/>
            </w:tcBorders>
            <w:shd w:val="clear" w:color="000000" w:fill="FFFFFF"/>
            <w:noWrap/>
            <w:vAlign w:val="center"/>
            <w:hideMark/>
          </w:tcPr>
          <w:p w14:paraId="709E7E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闹钟</w:t>
            </w:r>
          </w:p>
        </w:tc>
        <w:tc>
          <w:tcPr>
            <w:tcW w:w="595" w:type="pct"/>
            <w:tcBorders>
              <w:top w:val="nil"/>
              <w:left w:val="nil"/>
              <w:bottom w:val="single" w:sz="4" w:space="0" w:color="auto"/>
              <w:right w:val="single" w:sz="4" w:space="0" w:color="auto"/>
            </w:tcBorders>
            <w:shd w:val="clear" w:color="auto" w:fill="auto"/>
            <w:noWrap/>
            <w:vAlign w:val="center"/>
            <w:hideMark/>
          </w:tcPr>
          <w:p w14:paraId="0B609E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科辉</w:t>
            </w:r>
          </w:p>
        </w:tc>
        <w:tc>
          <w:tcPr>
            <w:tcW w:w="2321" w:type="pct"/>
            <w:tcBorders>
              <w:top w:val="nil"/>
              <w:left w:val="nil"/>
              <w:bottom w:val="single" w:sz="4" w:space="0" w:color="auto"/>
              <w:right w:val="single" w:sz="4" w:space="0" w:color="auto"/>
            </w:tcBorders>
            <w:shd w:val="clear" w:color="auto" w:fill="auto"/>
            <w:noWrap/>
            <w:vAlign w:val="center"/>
            <w:hideMark/>
          </w:tcPr>
          <w:p w14:paraId="14BDB8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可旋转</w:t>
            </w:r>
          </w:p>
        </w:tc>
        <w:tc>
          <w:tcPr>
            <w:tcW w:w="299" w:type="pct"/>
            <w:tcBorders>
              <w:top w:val="nil"/>
              <w:left w:val="nil"/>
              <w:bottom w:val="single" w:sz="4" w:space="0" w:color="auto"/>
              <w:right w:val="single" w:sz="4" w:space="0" w:color="auto"/>
            </w:tcBorders>
            <w:shd w:val="clear" w:color="000000" w:fill="FFFFFF"/>
            <w:noWrap/>
            <w:vAlign w:val="center"/>
            <w:hideMark/>
          </w:tcPr>
          <w:p w14:paraId="4D5234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5A30D5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743DF56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51398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593</w:t>
            </w:r>
          </w:p>
        </w:tc>
        <w:tc>
          <w:tcPr>
            <w:tcW w:w="989" w:type="pct"/>
            <w:tcBorders>
              <w:top w:val="nil"/>
              <w:left w:val="nil"/>
              <w:bottom w:val="single" w:sz="4" w:space="0" w:color="auto"/>
              <w:right w:val="single" w:sz="4" w:space="0" w:color="auto"/>
            </w:tcBorders>
            <w:shd w:val="clear" w:color="000000" w:fill="FFFFFF"/>
            <w:noWrap/>
            <w:vAlign w:val="center"/>
            <w:hideMark/>
          </w:tcPr>
          <w:p w14:paraId="6BBDD4C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暖瓶</w:t>
            </w:r>
          </w:p>
        </w:tc>
        <w:tc>
          <w:tcPr>
            <w:tcW w:w="595" w:type="pct"/>
            <w:tcBorders>
              <w:top w:val="nil"/>
              <w:left w:val="nil"/>
              <w:bottom w:val="single" w:sz="4" w:space="0" w:color="auto"/>
              <w:right w:val="single" w:sz="4" w:space="0" w:color="auto"/>
            </w:tcBorders>
            <w:shd w:val="clear" w:color="auto" w:fill="auto"/>
            <w:noWrap/>
            <w:vAlign w:val="center"/>
            <w:hideMark/>
          </w:tcPr>
          <w:p w14:paraId="6C99129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鹿牌</w:t>
            </w:r>
            <w:r w:rsidRPr="007450CD">
              <w:rPr>
                <w:rFonts w:ascii="宋体" w:hAnsi="宋体" w:cs="Calibri"/>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476AF0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2L 不锈钢 鸭嘴型</w:t>
            </w:r>
          </w:p>
        </w:tc>
        <w:tc>
          <w:tcPr>
            <w:tcW w:w="299" w:type="pct"/>
            <w:tcBorders>
              <w:top w:val="nil"/>
              <w:left w:val="nil"/>
              <w:bottom w:val="single" w:sz="4" w:space="0" w:color="auto"/>
              <w:right w:val="single" w:sz="4" w:space="0" w:color="auto"/>
            </w:tcBorders>
            <w:shd w:val="clear" w:color="000000" w:fill="FFFFFF"/>
            <w:noWrap/>
            <w:vAlign w:val="center"/>
            <w:hideMark/>
          </w:tcPr>
          <w:p w14:paraId="6C8C55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EC6307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590</w:t>
            </w:r>
          </w:p>
        </w:tc>
      </w:tr>
      <w:tr w:rsidR="0014776C" w:rsidRPr="007450CD" w14:paraId="793F46B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7FC8F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594</w:t>
            </w:r>
          </w:p>
        </w:tc>
        <w:tc>
          <w:tcPr>
            <w:tcW w:w="989" w:type="pct"/>
            <w:tcBorders>
              <w:top w:val="nil"/>
              <w:left w:val="nil"/>
              <w:bottom w:val="single" w:sz="4" w:space="0" w:color="auto"/>
              <w:right w:val="single" w:sz="4" w:space="0" w:color="auto"/>
            </w:tcBorders>
            <w:shd w:val="clear" w:color="000000" w:fill="FFFFFF"/>
            <w:noWrap/>
            <w:vAlign w:val="center"/>
            <w:hideMark/>
          </w:tcPr>
          <w:p w14:paraId="7F0B40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暖瓶</w:t>
            </w:r>
          </w:p>
        </w:tc>
        <w:tc>
          <w:tcPr>
            <w:tcW w:w="595" w:type="pct"/>
            <w:tcBorders>
              <w:top w:val="nil"/>
              <w:left w:val="nil"/>
              <w:bottom w:val="single" w:sz="4" w:space="0" w:color="auto"/>
              <w:right w:val="single" w:sz="4" w:space="0" w:color="auto"/>
            </w:tcBorders>
            <w:shd w:val="clear" w:color="auto" w:fill="auto"/>
            <w:noWrap/>
            <w:vAlign w:val="center"/>
            <w:hideMark/>
          </w:tcPr>
          <w:p w14:paraId="6DC775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欧姆娜</w:t>
            </w:r>
          </w:p>
        </w:tc>
        <w:tc>
          <w:tcPr>
            <w:tcW w:w="2321" w:type="pct"/>
            <w:tcBorders>
              <w:top w:val="nil"/>
              <w:left w:val="nil"/>
              <w:bottom w:val="single" w:sz="4" w:space="0" w:color="auto"/>
              <w:right w:val="single" w:sz="4" w:space="0" w:color="auto"/>
            </w:tcBorders>
            <w:shd w:val="clear" w:color="auto" w:fill="auto"/>
            <w:noWrap/>
            <w:vAlign w:val="center"/>
            <w:hideMark/>
          </w:tcPr>
          <w:p w14:paraId="1804FD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3.2L</w:t>
            </w:r>
          </w:p>
        </w:tc>
        <w:tc>
          <w:tcPr>
            <w:tcW w:w="299" w:type="pct"/>
            <w:tcBorders>
              <w:top w:val="nil"/>
              <w:left w:val="nil"/>
              <w:bottom w:val="single" w:sz="4" w:space="0" w:color="auto"/>
              <w:right w:val="single" w:sz="4" w:space="0" w:color="auto"/>
            </w:tcBorders>
            <w:shd w:val="clear" w:color="000000" w:fill="FFFFFF"/>
            <w:noWrap/>
            <w:vAlign w:val="center"/>
            <w:hideMark/>
          </w:tcPr>
          <w:p w14:paraId="127100E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43CBD8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54</w:t>
            </w:r>
          </w:p>
        </w:tc>
      </w:tr>
      <w:tr w:rsidR="0014776C" w:rsidRPr="007450CD" w14:paraId="67677B3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89E6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595</w:t>
            </w:r>
          </w:p>
        </w:tc>
        <w:tc>
          <w:tcPr>
            <w:tcW w:w="989" w:type="pct"/>
            <w:tcBorders>
              <w:top w:val="nil"/>
              <w:left w:val="nil"/>
              <w:bottom w:val="single" w:sz="4" w:space="0" w:color="auto"/>
              <w:right w:val="single" w:sz="4" w:space="0" w:color="auto"/>
            </w:tcBorders>
            <w:shd w:val="clear" w:color="000000" w:fill="FFFFFF"/>
            <w:noWrap/>
            <w:vAlign w:val="center"/>
            <w:hideMark/>
          </w:tcPr>
          <w:p w14:paraId="4458CF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暖瓶胆</w:t>
            </w:r>
          </w:p>
        </w:tc>
        <w:tc>
          <w:tcPr>
            <w:tcW w:w="595" w:type="pct"/>
            <w:tcBorders>
              <w:top w:val="nil"/>
              <w:left w:val="nil"/>
              <w:bottom w:val="single" w:sz="4" w:space="0" w:color="auto"/>
              <w:right w:val="single" w:sz="4" w:space="0" w:color="auto"/>
            </w:tcBorders>
            <w:shd w:val="clear" w:color="auto" w:fill="auto"/>
            <w:noWrap/>
            <w:vAlign w:val="center"/>
            <w:hideMark/>
          </w:tcPr>
          <w:p w14:paraId="1E105E9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750A9D8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2L</w:t>
            </w:r>
          </w:p>
        </w:tc>
        <w:tc>
          <w:tcPr>
            <w:tcW w:w="299" w:type="pct"/>
            <w:tcBorders>
              <w:top w:val="nil"/>
              <w:left w:val="nil"/>
              <w:bottom w:val="single" w:sz="4" w:space="0" w:color="auto"/>
              <w:right w:val="single" w:sz="4" w:space="0" w:color="auto"/>
            </w:tcBorders>
            <w:shd w:val="clear" w:color="000000" w:fill="FFFFFF"/>
            <w:noWrap/>
            <w:vAlign w:val="center"/>
            <w:hideMark/>
          </w:tcPr>
          <w:p w14:paraId="334929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8DCBDB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2C1B10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7EE9D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596</w:t>
            </w:r>
          </w:p>
        </w:tc>
        <w:tc>
          <w:tcPr>
            <w:tcW w:w="989" w:type="pct"/>
            <w:tcBorders>
              <w:top w:val="nil"/>
              <w:left w:val="nil"/>
              <w:bottom w:val="single" w:sz="4" w:space="0" w:color="auto"/>
              <w:right w:val="single" w:sz="4" w:space="0" w:color="auto"/>
            </w:tcBorders>
            <w:shd w:val="clear" w:color="000000" w:fill="FFFFFF"/>
            <w:noWrap/>
            <w:vAlign w:val="center"/>
            <w:hideMark/>
          </w:tcPr>
          <w:p w14:paraId="680A401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派洁士抽纸</w:t>
            </w:r>
          </w:p>
        </w:tc>
        <w:tc>
          <w:tcPr>
            <w:tcW w:w="595" w:type="pct"/>
            <w:tcBorders>
              <w:top w:val="nil"/>
              <w:left w:val="nil"/>
              <w:bottom w:val="single" w:sz="4" w:space="0" w:color="auto"/>
              <w:right w:val="single" w:sz="4" w:space="0" w:color="auto"/>
            </w:tcBorders>
            <w:shd w:val="clear" w:color="auto" w:fill="auto"/>
            <w:noWrap/>
            <w:vAlign w:val="center"/>
            <w:hideMark/>
          </w:tcPr>
          <w:p w14:paraId="6C4AE2C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派洁士</w:t>
            </w:r>
          </w:p>
        </w:tc>
        <w:tc>
          <w:tcPr>
            <w:tcW w:w="2321" w:type="pct"/>
            <w:tcBorders>
              <w:top w:val="nil"/>
              <w:left w:val="nil"/>
              <w:bottom w:val="single" w:sz="4" w:space="0" w:color="auto"/>
              <w:right w:val="single" w:sz="4" w:space="0" w:color="auto"/>
            </w:tcBorders>
            <w:shd w:val="clear" w:color="auto" w:fill="auto"/>
            <w:noWrap/>
            <w:vAlign w:val="center"/>
            <w:hideMark/>
          </w:tcPr>
          <w:p w14:paraId="0FEA5C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w:t>
            </w:r>
            <w:r w:rsidRPr="007450CD">
              <w:rPr>
                <w:rFonts w:ascii="宋体" w:hAnsi="宋体" w:hint="eastAsia"/>
                <w:kern w:val="0"/>
                <w:szCs w:val="21"/>
              </w:rPr>
              <w:t>包</w:t>
            </w:r>
            <w:r w:rsidRPr="007450CD">
              <w:rPr>
                <w:rFonts w:ascii="宋体" w:hAnsi="宋体"/>
                <w:kern w:val="0"/>
                <w:szCs w:val="21"/>
              </w:rPr>
              <w:t>/</w:t>
            </w:r>
            <w:r w:rsidRPr="007450CD">
              <w:rPr>
                <w:rFonts w:ascii="宋体" w:hAnsi="宋体" w:hint="eastAsia"/>
                <w:kern w:val="0"/>
                <w:szCs w:val="21"/>
              </w:rPr>
              <w:t>箱</w:t>
            </w:r>
          </w:p>
        </w:tc>
        <w:tc>
          <w:tcPr>
            <w:tcW w:w="299" w:type="pct"/>
            <w:tcBorders>
              <w:top w:val="nil"/>
              <w:left w:val="nil"/>
              <w:bottom w:val="single" w:sz="4" w:space="0" w:color="auto"/>
              <w:right w:val="single" w:sz="4" w:space="0" w:color="auto"/>
            </w:tcBorders>
            <w:shd w:val="clear" w:color="000000" w:fill="FFFFFF"/>
            <w:noWrap/>
            <w:vAlign w:val="center"/>
            <w:hideMark/>
          </w:tcPr>
          <w:p w14:paraId="2CEDAE6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3548275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101</w:t>
            </w:r>
          </w:p>
        </w:tc>
      </w:tr>
      <w:tr w:rsidR="0014776C" w:rsidRPr="007450CD" w14:paraId="364B8C1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54EFF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597</w:t>
            </w:r>
          </w:p>
        </w:tc>
        <w:tc>
          <w:tcPr>
            <w:tcW w:w="989" w:type="pct"/>
            <w:tcBorders>
              <w:top w:val="nil"/>
              <w:left w:val="nil"/>
              <w:bottom w:val="single" w:sz="4" w:space="0" w:color="auto"/>
              <w:right w:val="single" w:sz="4" w:space="0" w:color="auto"/>
            </w:tcBorders>
            <w:shd w:val="clear" w:color="000000" w:fill="FFFFFF"/>
            <w:noWrap/>
            <w:vAlign w:val="center"/>
            <w:hideMark/>
          </w:tcPr>
          <w:p w14:paraId="62BDCA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喷壶（大）</w:t>
            </w:r>
          </w:p>
        </w:tc>
        <w:tc>
          <w:tcPr>
            <w:tcW w:w="595" w:type="pct"/>
            <w:tcBorders>
              <w:top w:val="nil"/>
              <w:left w:val="nil"/>
              <w:bottom w:val="single" w:sz="4" w:space="0" w:color="auto"/>
              <w:right w:val="single" w:sz="4" w:space="0" w:color="auto"/>
            </w:tcBorders>
            <w:shd w:val="clear" w:color="auto" w:fill="auto"/>
            <w:noWrap/>
            <w:vAlign w:val="center"/>
            <w:hideMark/>
          </w:tcPr>
          <w:p w14:paraId="25FCED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花友</w:t>
            </w:r>
          </w:p>
        </w:tc>
        <w:tc>
          <w:tcPr>
            <w:tcW w:w="2321" w:type="pct"/>
            <w:tcBorders>
              <w:top w:val="nil"/>
              <w:left w:val="nil"/>
              <w:bottom w:val="single" w:sz="4" w:space="0" w:color="auto"/>
              <w:right w:val="single" w:sz="4" w:space="0" w:color="auto"/>
            </w:tcBorders>
            <w:shd w:val="clear" w:color="auto" w:fill="auto"/>
            <w:noWrap/>
            <w:vAlign w:val="center"/>
            <w:hideMark/>
          </w:tcPr>
          <w:p w14:paraId="7339AB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1.5L</w:t>
            </w:r>
          </w:p>
        </w:tc>
        <w:tc>
          <w:tcPr>
            <w:tcW w:w="299" w:type="pct"/>
            <w:tcBorders>
              <w:top w:val="nil"/>
              <w:left w:val="nil"/>
              <w:bottom w:val="single" w:sz="4" w:space="0" w:color="auto"/>
              <w:right w:val="single" w:sz="4" w:space="0" w:color="auto"/>
            </w:tcBorders>
            <w:shd w:val="clear" w:color="000000" w:fill="FFFFFF"/>
            <w:noWrap/>
            <w:vAlign w:val="center"/>
            <w:hideMark/>
          </w:tcPr>
          <w:p w14:paraId="0682A0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54A50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173</w:t>
            </w:r>
          </w:p>
        </w:tc>
      </w:tr>
      <w:tr w:rsidR="0014776C" w:rsidRPr="007450CD" w14:paraId="6C163AB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49BE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598</w:t>
            </w:r>
          </w:p>
        </w:tc>
        <w:tc>
          <w:tcPr>
            <w:tcW w:w="989" w:type="pct"/>
            <w:tcBorders>
              <w:top w:val="nil"/>
              <w:left w:val="nil"/>
              <w:bottom w:val="single" w:sz="4" w:space="0" w:color="auto"/>
              <w:right w:val="single" w:sz="4" w:space="0" w:color="auto"/>
            </w:tcBorders>
            <w:shd w:val="clear" w:color="000000" w:fill="FFFFFF"/>
            <w:noWrap/>
            <w:vAlign w:val="center"/>
            <w:hideMark/>
          </w:tcPr>
          <w:p w14:paraId="27144E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喷壶（小）</w:t>
            </w:r>
          </w:p>
        </w:tc>
        <w:tc>
          <w:tcPr>
            <w:tcW w:w="595" w:type="pct"/>
            <w:tcBorders>
              <w:top w:val="nil"/>
              <w:left w:val="nil"/>
              <w:bottom w:val="single" w:sz="4" w:space="0" w:color="auto"/>
              <w:right w:val="single" w:sz="4" w:space="0" w:color="auto"/>
            </w:tcBorders>
            <w:shd w:val="clear" w:color="auto" w:fill="auto"/>
            <w:noWrap/>
            <w:vAlign w:val="center"/>
            <w:hideMark/>
          </w:tcPr>
          <w:p w14:paraId="511C24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正业</w:t>
            </w:r>
          </w:p>
        </w:tc>
        <w:tc>
          <w:tcPr>
            <w:tcW w:w="2321" w:type="pct"/>
            <w:tcBorders>
              <w:top w:val="nil"/>
              <w:left w:val="nil"/>
              <w:bottom w:val="single" w:sz="4" w:space="0" w:color="auto"/>
              <w:right w:val="single" w:sz="4" w:space="0" w:color="auto"/>
            </w:tcBorders>
            <w:shd w:val="clear" w:color="auto" w:fill="auto"/>
            <w:noWrap/>
            <w:vAlign w:val="center"/>
            <w:hideMark/>
          </w:tcPr>
          <w:p w14:paraId="3FBA15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0.8L</w:t>
            </w:r>
          </w:p>
        </w:tc>
        <w:tc>
          <w:tcPr>
            <w:tcW w:w="299" w:type="pct"/>
            <w:tcBorders>
              <w:top w:val="nil"/>
              <w:left w:val="nil"/>
              <w:bottom w:val="single" w:sz="4" w:space="0" w:color="auto"/>
              <w:right w:val="single" w:sz="4" w:space="0" w:color="auto"/>
            </w:tcBorders>
            <w:shd w:val="clear" w:color="000000" w:fill="FFFFFF"/>
            <w:noWrap/>
            <w:vAlign w:val="center"/>
            <w:hideMark/>
          </w:tcPr>
          <w:p w14:paraId="60E5A9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5AE559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815</w:t>
            </w:r>
          </w:p>
        </w:tc>
      </w:tr>
      <w:tr w:rsidR="0014776C" w:rsidRPr="007450CD" w14:paraId="06ECF0B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BD7C6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599</w:t>
            </w:r>
          </w:p>
        </w:tc>
        <w:tc>
          <w:tcPr>
            <w:tcW w:w="989" w:type="pct"/>
            <w:tcBorders>
              <w:top w:val="nil"/>
              <w:left w:val="nil"/>
              <w:bottom w:val="single" w:sz="4" w:space="0" w:color="auto"/>
              <w:right w:val="single" w:sz="4" w:space="0" w:color="auto"/>
            </w:tcBorders>
            <w:shd w:val="clear" w:color="000000" w:fill="FFFFFF"/>
            <w:noWrap/>
            <w:vAlign w:val="center"/>
            <w:hideMark/>
          </w:tcPr>
          <w:p w14:paraId="0FDCF5E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皮尺</w:t>
            </w:r>
          </w:p>
        </w:tc>
        <w:tc>
          <w:tcPr>
            <w:tcW w:w="595" w:type="pct"/>
            <w:tcBorders>
              <w:top w:val="nil"/>
              <w:left w:val="nil"/>
              <w:bottom w:val="single" w:sz="4" w:space="0" w:color="auto"/>
              <w:right w:val="single" w:sz="4" w:space="0" w:color="auto"/>
            </w:tcBorders>
            <w:shd w:val="clear" w:color="auto" w:fill="auto"/>
            <w:noWrap/>
            <w:vAlign w:val="center"/>
            <w:hideMark/>
          </w:tcPr>
          <w:p w14:paraId="2AD1FC9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河北</w:t>
            </w:r>
          </w:p>
        </w:tc>
        <w:tc>
          <w:tcPr>
            <w:tcW w:w="2321" w:type="pct"/>
            <w:tcBorders>
              <w:top w:val="nil"/>
              <w:left w:val="nil"/>
              <w:bottom w:val="single" w:sz="4" w:space="0" w:color="auto"/>
              <w:right w:val="single" w:sz="4" w:space="0" w:color="auto"/>
            </w:tcBorders>
            <w:shd w:val="clear" w:color="auto" w:fill="auto"/>
            <w:noWrap/>
            <w:vAlign w:val="center"/>
            <w:hideMark/>
          </w:tcPr>
          <w:p w14:paraId="54D4727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河北1.5m</w:t>
            </w:r>
          </w:p>
        </w:tc>
        <w:tc>
          <w:tcPr>
            <w:tcW w:w="299" w:type="pct"/>
            <w:tcBorders>
              <w:top w:val="nil"/>
              <w:left w:val="nil"/>
              <w:bottom w:val="single" w:sz="4" w:space="0" w:color="auto"/>
              <w:right w:val="single" w:sz="4" w:space="0" w:color="auto"/>
            </w:tcBorders>
            <w:shd w:val="clear" w:color="000000" w:fill="FFFFFF"/>
            <w:noWrap/>
            <w:vAlign w:val="center"/>
            <w:hideMark/>
          </w:tcPr>
          <w:p w14:paraId="7537325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194076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195</w:t>
            </w:r>
          </w:p>
        </w:tc>
      </w:tr>
      <w:tr w:rsidR="0014776C" w:rsidRPr="007450CD" w14:paraId="0D690D7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ADC08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600</w:t>
            </w:r>
          </w:p>
        </w:tc>
        <w:tc>
          <w:tcPr>
            <w:tcW w:w="989" w:type="pct"/>
            <w:tcBorders>
              <w:top w:val="nil"/>
              <w:left w:val="nil"/>
              <w:bottom w:val="single" w:sz="4" w:space="0" w:color="auto"/>
              <w:right w:val="single" w:sz="4" w:space="0" w:color="auto"/>
            </w:tcBorders>
            <w:shd w:val="clear" w:color="000000" w:fill="FFFFFF"/>
            <w:noWrap/>
            <w:vAlign w:val="center"/>
            <w:hideMark/>
          </w:tcPr>
          <w:p w14:paraId="763F1D2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皮揣子</w:t>
            </w:r>
          </w:p>
        </w:tc>
        <w:tc>
          <w:tcPr>
            <w:tcW w:w="595" w:type="pct"/>
            <w:tcBorders>
              <w:top w:val="nil"/>
              <w:left w:val="nil"/>
              <w:bottom w:val="single" w:sz="4" w:space="0" w:color="auto"/>
              <w:right w:val="single" w:sz="4" w:space="0" w:color="auto"/>
            </w:tcBorders>
            <w:shd w:val="clear" w:color="auto" w:fill="auto"/>
            <w:noWrap/>
            <w:vAlign w:val="center"/>
            <w:hideMark/>
          </w:tcPr>
          <w:p w14:paraId="6E4DFD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大力王</w:t>
            </w:r>
          </w:p>
        </w:tc>
        <w:tc>
          <w:tcPr>
            <w:tcW w:w="2321" w:type="pct"/>
            <w:tcBorders>
              <w:top w:val="nil"/>
              <w:left w:val="nil"/>
              <w:bottom w:val="single" w:sz="4" w:space="0" w:color="auto"/>
              <w:right w:val="single" w:sz="4" w:space="0" w:color="auto"/>
            </w:tcBorders>
            <w:shd w:val="clear" w:color="auto" w:fill="auto"/>
            <w:noWrap/>
            <w:vAlign w:val="center"/>
            <w:hideMark/>
          </w:tcPr>
          <w:p w14:paraId="4113D6C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(木把)</w:t>
            </w:r>
          </w:p>
        </w:tc>
        <w:tc>
          <w:tcPr>
            <w:tcW w:w="299" w:type="pct"/>
            <w:tcBorders>
              <w:top w:val="nil"/>
              <w:left w:val="nil"/>
              <w:bottom w:val="single" w:sz="4" w:space="0" w:color="auto"/>
              <w:right w:val="single" w:sz="4" w:space="0" w:color="auto"/>
            </w:tcBorders>
            <w:shd w:val="clear" w:color="000000" w:fill="FFFFFF"/>
            <w:noWrap/>
            <w:vAlign w:val="center"/>
            <w:hideMark/>
          </w:tcPr>
          <w:p w14:paraId="31243EA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56837D4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57</w:t>
            </w:r>
          </w:p>
        </w:tc>
      </w:tr>
      <w:tr w:rsidR="0014776C" w:rsidRPr="007450CD" w14:paraId="33F6EBB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2375D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601</w:t>
            </w:r>
          </w:p>
        </w:tc>
        <w:tc>
          <w:tcPr>
            <w:tcW w:w="989" w:type="pct"/>
            <w:tcBorders>
              <w:top w:val="nil"/>
              <w:left w:val="nil"/>
              <w:bottom w:val="single" w:sz="4" w:space="0" w:color="auto"/>
              <w:right w:val="single" w:sz="4" w:space="0" w:color="auto"/>
            </w:tcBorders>
            <w:shd w:val="clear" w:color="000000" w:fill="FFFFFF"/>
            <w:noWrap/>
            <w:vAlign w:val="center"/>
            <w:hideMark/>
          </w:tcPr>
          <w:p w14:paraId="710384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皮筋</w:t>
            </w:r>
          </w:p>
        </w:tc>
        <w:tc>
          <w:tcPr>
            <w:tcW w:w="595" w:type="pct"/>
            <w:tcBorders>
              <w:top w:val="nil"/>
              <w:left w:val="nil"/>
              <w:bottom w:val="single" w:sz="4" w:space="0" w:color="auto"/>
              <w:right w:val="single" w:sz="4" w:space="0" w:color="auto"/>
            </w:tcBorders>
            <w:shd w:val="clear" w:color="auto" w:fill="auto"/>
            <w:noWrap/>
            <w:vAlign w:val="center"/>
            <w:hideMark/>
          </w:tcPr>
          <w:p w14:paraId="2F0F612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大力王</w:t>
            </w:r>
          </w:p>
        </w:tc>
        <w:tc>
          <w:tcPr>
            <w:tcW w:w="2321" w:type="pct"/>
            <w:tcBorders>
              <w:top w:val="nil"/>
              <w:left w:val="nil"/>
              <w:bottom w:val="single" w:sz="4" w:space="0" w:color="auto"/>
              <w:right w:val="single" w:sz="4" w:space="0" w:color="auto"/>
            </w:tcBorders>
            <w:shd w:val="clear" w:color="auto" w:fill="auto"/>
            <w:noWrap/>
            <w:vAlign w:val="center"/>
            <w:hideMark/>
          </w:tcPr>
          <w:p w14:paraId="7C0EBBC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橡胶</w:t>
            </w:r>
          </w:p>
        </w:tc>
        <w:tc>
          <w:tcPr>
            <w:tcW w:w="299" w:type="pct"/>
            <w:tcBorders>
              <w:top w:val="nil"/>
              <w:left w:val="nil"/>
              <w:bottom w:val="single" w:sz="4" w:space="0" w:color="auto"/>
              <w:right w:val="single" w:sz="4" w:space="0" w:color="auto"/>
            </w:tcBorders>
            <w:shd w:val="clear" w:color="000000" w:fill="FFFFFF"/>
            <w:noWrap/>
            <w:vAlign w:val="center"/>
            <w:hideMark/>
          </w:tcPr>
          <w:p w14:paraId="5C45C9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两</w:t>
            </w:r>
          </w:p>
        </w:tc>
        <w:tc>
          <w:tcPr>
            <w:tcW w:w="497" w:type="pct"/>
            <w:tcBorders>
              <w:top w:val="nil"/>
              <w:left w:val="nil"/>
              <w:bottom w:val="single" w:sz="4" w:space="0" w:color="auto"/>
              <w:right w:val="single" w:sz="4" w:space="0" w:color="auto"/>
            </w:tcBorders>
            <w:shd w:val="clear" w:color="000000" w:fill="FFFFFF"/>
            <w:noWrap/>
            <w:vAlign w:val="center"/>
            <w:hideMark/>
          </w:tcPr>
          <w:p w14:paraId="7C5DC26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1165</w:t>
            </w:r>
          </w:p>
        </w:tc>
      </w:tr>
      <w:tr w:rsidR="0014776C" w:rsidRPr="007450CD" w14:paraId="2C86943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BCA0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602</w:t>
            </w:r>
          </w:p>
        </w:tc>
        <w:tc>
          <w:tcPr>
            <w:tcW w:w="989" w:type="pct"/>
            <w:tcBorders>
              <w:top w:val="nil"/>
              <w:left w:val="nil"/>
              <w:bottom w:val="single" w:sz="4" w:space="0" w:color="auto"/>
              <w:right w:val="single" w:sz="4" w:space="0" w:color="auto"/>
            </w:tcBorders>
            <w:shd w:val="clear" w:color="000000" w:fill="FFFFFF"/>
            <w:noWrap/>
            <w:vAlign w:val="center"/>
            <w:hideMark/>
          </w:tcPr>
          <w:p w14:paraId="39744E0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气门芯</w:t>
            </w:r>
          </w:p>
        </w:tc>
        <w:tc>
          <w:tcPr>
            <w:tcW w:w="595" w:type="pct"/>
            <w:tcBorders>
              <w:top w:val="nil"/>
              <w:left w:val="nil"/>
              <w:bottom w:val="single" w:sz="4" w:space="0" w:color="auto"/>
              <w:right w:val="single" w:sz="4" w:space="0" w:color="auto"/>
            </w:tcBorders>
            <w:shd w:val="clear" w:color="auto" w:fill="auto"/>
            <w:noWrap/>
            <w:vAlign w:val="center"/>
            <w:hideMark/>
          </w:tcPr>
          <w:p w14:paraId="3DE1185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7F6E856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36cm/根</w:t>
            </w:r>
          </w:p>
        </w:tc>
        <w:tc>
          <w:tcPr>
            <w:tcW w:w="299" w:type="pct"/>
            <w:tcBorders>
              <w:top w:val="nil"/>
              <w:left w:val="nil"/>
              <w:bottom w:val="single" w:sz="4" w:space="0" w:color="auto"/>
              <w:right w:val="single" w:sz="4" w:space="0" w:color="auto"/>
            </w:tcBorders>
            <w:shd w:val="clear" w:color="000000" w:fill="FFFFFF"/>
            <w:noWrap/>
            <w:vAlign w:val="center"/>
            <w:hideMark/>
          </w:tcPr>
          <w:p w14:paraId="4DFFF6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根</w:t>
            </w:r>
          </w:p>
        </w:tc>
        <w:tc>
          <w:tcPr>
            <w:tcW w:w="497" w:type="pct"/>
            <w:tcBorders>
              <w:top w:val="nil"/>
              <w:left w:val="nil"/>
              <w:bottom w:val="single" w:sz="4" w:space="0" w:color="auto"/>
              <w:right w:val="single" w:sz="4" w:space="0" w:color="auto"/>
            </w:tcBorders>
            <w:shd w:val="clear" w:color="000000" w:fill="FFFFFF"/>
            <w:noWrap/>
            <w:vAlign w:val="center"/>
            <w:hideMark/>
          </w:tcPr>
          <w:p w14:paraId="6F8DC33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190</w:t>
            </w:r>
          </w:p>
        </w:tc>
      </w:tr>
      <w:tr w:rsidR="0014776C" w:rsidRPr="007450CD" w14:paraId="28D94AD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1F17C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603</w:t>
            </w:r>
          </w:p>
        </w:tc>
        <w:tc>
          <w:tcPr>
            <w:tcW w:w="989" w:type="pct"/>
            <w:tcBorders>
              <w:top w:val="nil"/>
              <w:left w:val="nil"/>
              <w:bottom w:val="single" w:sz="4" w:space="0" w:color="auto"/>
              <w:right w:val="single" w:sz="4" w:space="0" w:color="auto"/>
            </w:tcBorders>
            <w:shd w:val="clear" w:color="000000" w:fill="FFFFFF"/>
            <w:noWrap/>
            <w:vAlign w:val="center"/>
            <w:hideMark/>
          </w:tcPr>
          <w:p w14:paraId="6840C3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牵引绳</w:t>
            </w:r>
          </w:p>
        </w:tc>
        <w:tc>
          <w:tcPr>
            <w:tcW w:w="595" w:type="pct"/>
            <w:tcBorders>
              <w:top w:val="nil"/>
              <w:left w:val="nil"/>
              <w:bottom w:val="single" w:sz="4" w:space="0" w:color="auto"/>
              <w:right w:val="single" w:sz="4" w:space="0" w:color="auto"/>
            </w:tcBorders>
            <w:shd w:val="clear" w:color="auto" w:fill="auto"/>
            <w:noWrap/>
            <w:vAlign w:val="center"/>
            <w:hideMark/>
          </w:tcPr>
          <w:p w14:paraId="17A004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70D349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10米/根</w:t>
            </w:r>
          </w:p>
        </w:tc>
        <w:tc>
          <w:tcPr>
            <w:tcW w:w="299" w:type="pct"/>
            <w:tcBorders>
              <w:top w:val="nil"/>
              <w:left w:val="nil"/>
              <w:bottom w:val="single" w:sz="4" w:space="0" w:color="auto"/>
              <w:right w:val="single" w:sz="4" w:space="0" w:color="auto"/>
            </w:tcBorders>
            <w:shd w:val="clear" w:color="000000" w:fill="FFFFFF"/>
            <w:noWrap/>
            <w:vAlign w:val="center"/>
            <w:hideMark/>
          </w:tcPr>
          <w:p w14:paraId="74B4FA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根</w:t>
            </w:r>
          </w:p>
        </w:tc>
        <w:tc>
          <w:tcPr>
            <w:tcW w:w="497" w:type="pct"/>
            <w:tcBorders>
              <w:top w:val="nil"/>
              <w:left w:val="nil"/>
              <w:bottom w:val="single" w:sz="4" w:space="0" w:color="auto"/>
              <w:right w:val="single" w:sz="4" w:space="0" w:color="auto"/>
            </w:tcBorders>
            <w:shd w:val="clear" w:color="000000" w:fill="FFFFFF"/>
            <w:noWrap/>
            <w:vAlign w:val="center"/>
            <w:hideMark/>
          </w:tcPr>
          <w:p w14:paraId="5DF205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47</w:t>
            </w:r>
          </w:p>
        </w:tc>
      </w:tr>
      <w:tr w:rsidR="0014776C" w:rsidRPr="007450CD" w14:paraId="69EDED2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19888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604</w:t>
            </w:r>
          </w:p>
        </w:tc>
        <w:tc>
          <w:tcPr>
            <w:tcW w:w="989" w:type="pct"/>
            <w:tcBorders>
              <w:top w:val="nil"/>
              <w:left w:val="nil"/>
              <w:bottom w:val="single" w:sz="4" w:space="0" w:color="auto"/>
              <w:right w:val="single" w:sz="4" w:space="0" w:color="auto"/>
            </w:tcBorders>
            <w:shd w:val="clear" w:color="000000" w:fill="FFFFFF"/>
            <w:noWrap/>
            <w:vAlign w:val="center"/>
            <w:hideMark/>
          </w:tcPr>
          <w:p w14:paraId="75977C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强力布基胶带</w:t>
            </w:r>
          </w:p>
        </w:tc>
        <w:tc>
          <w:tcPr>
            <w:tcW w:w="595" w:type="pct"/>
            <w:tcBorders>
              <w:top w:val="nil"/>
              <w:left w:val="nil"/>
              <w:bottom w:val="single" w:sz="4" w:space="0" w:color="auto"/>
              <w:right w:val="single" w:sz="4" w:space="0" w:color="auto"/>
            </w:tcBorders>
            <w:shd w:val="clear" w:color="auto" w:fill="auto"/>
            <w:noWrap/>
            <w:vAlign w:val="center"/>
            <w:hideMark/>
          </w:tcPr>
          <w:p w14:paraId="4F81FD1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优必胜</w:t>
            </w:r>
          </w:p>
        </w:tc>
        <w:tc>
          <w:tcPr>
            <w:tcW w:w="2321" w:type="pct"/>
            <w:tcBorders>
              <w:top w:val="nil"/>
              <w:left w:val="nil"/>
              <w:bottom w:val="single" w:sz="4" w:space="0" w:color="auto"/>
              <w:right w:val="single" w:sz="4" w:space="0" w:color="auto"/>
            </w:tcBorders>
            <w:shd w:val="clear" w:color="auto" w:fill="auto"/>
            <w:noWrap/>
            <w:vAlign w:val="center"/>
            <w:hideMark/>
          </w:tcPr>
          <w:p w14:paraId="48D6516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4.8cm*18m</w:t>
            </w:r>
          </w:p>
        </w:tc>
        <w:tc>
          <w:tcPr>
            <w:tcW w:w="299" w:type="pct"/>
            <w:tcBorders>
              <w:top w:val="nil"/>
              <w:left w:val="nil"/>
              <w:bottom w:val="single" w:sz="4" w:space="0" w:color="auto"/>
              <w:right w:val="single" w:sz="4" w:space="0" w:color="auto"/>
            </w:tcBorders>
            <w:shd w:val="clear" w:color="000000" w:fill="FFFFFF"/>
            <w:noWrap/>
            <w:vAlign w:val="center"/>
            <w:hideMark/>
          </w:tcPr>
          <w:p w14:paraId="60FE19F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0F37C78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98</w:t>
            </w:r>
          </w:p>
        </w:tc>
      </w:tr>
      <w:tr w:rsidR="0014776C" w:rsidRPr="007450CD" w14:paraId="59A1EFE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B058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605</w:t>
            </w:r>
          </w:p>
        </w:tc>
        <w:tc>
          <w:tcPr>
            <w:tcW w:w="989" w:type="pct"/>
            <w:tcBorders>
              <w:top w:val="nil"/>
              <w:left w:val="nil"/>
              <w:bottom w:val="single" w:sz="4" w:space="0" w:color="auto"/>
              <w:right w:val="single" w:sz="4" w:space="0" w:color="auto"/>
            </w:tcBorders>
            <w:shd w:val="clear" w:color="000000" w:fill="FFFFFF"/>
            <w:noWrap/>
            <w:vAlign w:val="center"/>
            <w:hideMark/>
          </w:tcPr>
          <w:p w14:paraId="734A68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强力黏钩</w:t>
            </w:r>
          </w:p>
        </w:tc>
        <w:tc>
          <w:tcPr>
            <w:tcW w:w="595" w:type="pct"/>
            <w:tcBorders>
              <w:top w:val="nil"/>
              <w:left w:val="nil"/>
              <w:bottom w:val="single" w:sz="4" w:space="0" w:color="auto"/>
              <w:right w:val="single" w:sz="4" w:space="0" w:color="auto"/>
            </w:tcBorders>
            <w:shd w:val="clear" w:color="auto" w:fill="auto"/>
            <w:noWrap/>
            <w:vAlign w:val="center"/>
            <w:hideMark/>
          </w:tcPr>
          <w:p w14:paraId="08A0049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振兴</w:t>
            </w:r>
          </w:p>
        </w:tc>
        <w:tc>
          <w:tcPr>
            <w:tcW w:w="2321" w:type="pct"/>
            <w:tcBorders>
              <w:top w:val="nil"/>
              <w:left w:val="nil"/>
              <w:bottom w:val="single" w:sz="4" w:space="0" w:color="auto"/>
              <w:right w:val="single" w:sz="4" w:space="0" w:color="auto"/>
            </w:tcBorders>
            <w:shd w:val="clear" w:color="auto" w:fill="auto"/>
            <w:noWrap/>
            <w:vAlign w:val="center"/>
            <w:hideMark/>
          </w:tcPr>
          <w:p w14:paraId="7DDC82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3个/板</w:t>
            </w:r>
          </w:p>
        </w:tc>
        <w:tc>
          <w:tcPr>
            <w:tcW w:w="299" w:type="pct"/>
            <w:tcBorders>
              <w:top w:val="nil"/>
              <w:left w:val="nil"/>
              <w:bottom w:val="single" w:sz="4" w:space="0" w:color="auto"/>
              <w:right w:val="single" w:sz="4" w:space="0" w:color="auto"/>
            </w:tcBorders>
            <w:shd w:val="clear" w:color="000000" w:fill="FFFFFF"/>
            <w:noWrap/>
            <w:vAlign w:val="center"/>
            <w:hideMark/>
          </w:tcPr>
          <w:p w14:paraId="0F816F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板</w:t>
            </w:r>
          </w:p>
        </w:tc>
        <w:tc>
          <w:tcPr>
            <w:tcW w:w="497" w:type="pct"/>
            <w:tcBorders>
              <w:top w:val="nil"/>
              <w:left w:val="nil"/>
              <w:bottom w:val="single" w:sz="4" w:space="0" w:color="auto"/>
              <w:right w:val="single" w:sz="4" w:space="0" w:color="auto"/>
            </w:tcBorders>
            <w:shd w:val="clear" w:color="000000" w:fill="FFFFFF"/>
            <w:noWrap/>
            <w:vAlign w:val="center"/>
            <w:hideMark/>
          </w:tcPr>
          <w:p w14:paraId="739942B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2120</w:t>
            </w:r>
          </w:p>
        </w:tc>
      </w:tr>
      <w:tr w:rsidR="0014776C" w:rsidRPr="007450CD" w14:paraId="34A4E96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7C4C9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606</w:t>
            </w:r>
          </w:p>
        </w:tc>
        <w:tc>
          <w:tcPr>
            <w:tcW w:w="989" w:type="pct"/>
            <w:tcBorders>
              <w:top w:val="nil"/>
              <w:left w:val="nil"/>
              <w:bottom w:val="single" w:sz="4" w:space="0" w:color="auto"/>
              <w:right w:val="single" w:sz="4" w:space="0" w:color="auto"/>
            </w:tcBorders>
            <w:shd w:val="clear" w:color="000000" w:fill="FFFFFF"/>
            <w:noWrap/>
            <w:vAlign w:val="center"/>
            <w:hideMark/>
          </w:tcPr>
          <w:p w14:paraId="1F937CD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驱蚊液</w:t>
            </w:r>
          </w:p>
        </w:tc>
        <w:tc>
          <w:tcPr>
            <w:tcW w:w="595" w:type="pct"/>
            <w:tcBorders>
              <w:top w:val="nil"/>
              <w:left w:val="nil"/>
              <w:bottom w:val="single" w:sz="4" w:space="0" w:color="auto"/>
              <w:right w:val="single" w:sz="4" w:space="0" w:color="auto"/>
            </w:tcBorders>
            <w:shd w:val="clear" w:color="auto" w:fill="auto"/>
            <w:noWrap/>
            <w:vAlign w:val="center"/>
            <w:hideMark/>
          </w:tcPr>
          <w:p w14:paraId="78286C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雷达</w:t>
            </w:r>
          </w:p>
        </w:tc>
        <w:tc>
          <w:tcPr>
            <w:tcW w:w="2321" w:type="pct"/>
            <w:tcBorders>
              <w:top w:val="nil"/>
              <w:left w:val="nil"/>
              <w:bottom w:val="single" w:sz="4" w:space="0" w:color="auto"/>
              <w:right w:val="single" w:sz="4" w:space="0" w:color="auto"/>
            </w:tcBorders>
            <w:shd w:val="clear" w:color="auto" w:fill="auto"/>
            <w:noWrap/>
            <w:vAlign w:val="center"/>
            <w:hideMark/>
          </w:tcPr>
          <w:p w14:paraId="41C6919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30</w:t>
            </w:r>
            <w:r w:rsidRPr="007450CD">
              <w:rPr>
                <w:rFonts w:ascii="宋体" w:hAnsi="宋体" w:hint="eastAsia"/>
                <w:kern w:val="0"/>
                <w:szCs w:val="21"/>
              </w:rPr>
              <w:t>晚</w:t>
            </w:r>
            <w:r w:rsidRPr="007450CD">
              <w:rPr>
                <w:rFonts w:ascii="宋体" w:hAnsi="宋体"/>
                <w:kern w:val="0"/>
                <w:szCs w:val="21"/>
              </w:rPr>
              <w:t>+10</w:t>
            </w:r>
            <w:r w:rsidRPr="007450CD">
              <w:rPr>
                <w:rFonts w:ascii="宋体" w:hAnsi="宋体" w:hint="eastAsia"/>
                <w:kern w:val="0"/>
                <w:szCs w:val="21"/>
              </w:rPr>
              <w:t>晚</w:t>
            </w:r>
            <w:r w:rsidRPr="007450CD">
              <w:rPr>
                <w:rFonts w:ascii="宋体" w:hAnsi="宋体"/>
                <w:kern w:val="0"/>
                <w:szCs w:val="21"/>
              </w:rPr>
              <w:t xml:space="preserve"> 21ml</w:t>
            </w:r>
          </w:p>
        </w:tc>
        <w:tc>
          <w:tcPr>
            <w:tcW w:w="299" w:type="pct"/>
            <w:tcBorders>
              <w:top w:val="nil"/>
              <w:left w:val="nil"/>
              <w:bottom w:val="single" w:sz="4" w:space="0" w:color="auto"/>
              <w:right w:val="single" w:sz="4" w:space="0" w:color="auto"/>
            </w:tcBorders>
            <w:shd w:val="clear" w:color="000000" w:fill="FFFFFF"/>
            <w:noWrap/>
            <w:vAlign w:val="center"/>
            <w:hideMark/>
          </w:tcPr>
          <w:p w14:paraId="79CCC1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3F261F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7E77C00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59BB1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607</w:t>
            </w:r>
          </w:p>
        </w:tc>
        <w:tc>
          <w:tcPr>
            <w:tcW w:w="989" w:type="pct"/>
            <w:tcBorders>
              <w:top w:val="nil"/>
              <w:left w:val="nil"/>
              <w:bottom w:val="single" w:sz="4" w:space="0" w:color="auto"/>
              <w:right w:val="single" w:sz="4" w:space="0" w:color="auto"/>
            </w:tcBorders>
            <w:shd w:val="clear" w:color="000000" w:fill="FFFFFF"/>
            <w:noWrap/>
            <w:vAlign w:val="center"/>
            <w:hideMark/>
          </w:tcPr>
          <w:p w14:paraId="310479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杀虫气雾剂</w:t>
            </w:r>
          </w:p>
        </w:tc>
        <w:tc>
          <w:tcPr>
            <w:tcW w:w="595" w:type="pct"/>
            <w:tcBorders>
              <w:top w:val="nil"/>
              <w:left w:val="nil"/>
              <w:bottom w:val="single" w:sz="4" w:space="0" w:color="auto"/>
              <w:right w:val="single" w:sz="4" w:space="0" w:color="auto"/>
            </w:tcBorders>
            <w:shd w:val="clear" w:color="auto" w:fill="auto"/>
            <w:noWrap/>
            <w:vAlign w:val="center"/>
            <w:hideMark/>
          </w:tcPr>
          <w:p w14:paraId="13C8593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雷达</w:t>
            </w:r>
          </w:p>
        </w:tc>
        <w:tc>
          <w:tcPr>
            <w:tcW w:w="2321" w:type="pct"/>
            <w:tcBorders>
              <w:top w:val="nil"/>
              <w:left w:val="nil"/>
              <w:bottom w:val="single" w:sz="4" w:space="0" w:color="auto"/>
              <w:right w:val="single" w:sz="4" w:space="0" w:color="auto"/>
            </w:tcBorders>
            <w:shd w:val="clear" w:color="auto" w:fill="auto"/>
            <w:noWrap/>
            <w:vAlign w:val="center"/>
            <w:hideMark/>
          </w:tcPr>
          <w:p w14:paraId="081374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600ml</w:t>
            </w:r>
          </w:p>
        </w:tc>
        <w:tc>
          <w:tcPr>
            <w:tcW w:w="299" w:type="pct"/>
            <w:tcBorders>
              <w:top w:val="nil"/>
              <w:left w:val="nil"/>
              <w:bottom w:val="single" w:sz="4" w:space="0" w:color="auto"/>
              <w:right w:val="single" w:sz="4" w:space="0" w:color="auto"/>
            </w:tcBorders>
            <w:shd w:val="clear" w:color="000000" w:fill="FFFFFF"/>
            <w:noWrap/>
            <w:vAlign w:val="center"/>
            <w:hideMark/>
          </w:tcPr>
          <w:p w14:paraId="6D61F90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629B64D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70</w:t>
            </w:r>
          </w:p>
        </w:tc>
      </w:tr>
      <w:tr w:rsidR="0014776C" w:rsidRPr="007450CD" w14:paraId="72B4B49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0FA4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608</w:t>
            </w:r>
          </w:p>
        </w:tc>
        <w:tc>
          <w:tcPr>
            <w:tcW w:w="989" w:type="pct"/>
            <w:tcBorders>
              <w:top w:val="nil"/>
              <w:left w:val="nil"/>
              <w:bottom w:val="single" w:sz="4" w:space="0" w:color="auto"/>
              <w:right w:val="single" w:sz="4" w:space="0" w:color="auto"/>
            </w:tcBorders>
            <w:shd w:val="clear" w:color="000000" w:fill="FFFFFF"/>
            <w:noWrap/>
            <w:vAlign w:val="center"/>
            <w:hideMark/>
          </w:tcPr>
          <w:p w14:paraId="1A3677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绳子</w:t>
            </w:r>
          </w:p>
        </w:tc>
        <w:tc>
          <w:tcPr>
            <w:tcW w:w="595" w:type="pct"/>
            <w:tcBorders>
              <w:top w:val="nil"/>
              <w:left w:val="nil"/>
              <w:bottom w:val="single" w:sz="4" w:space="0" w:color="auto"/>
              <w:right w:val="single" w:sz="4" w:space="0" w:color="auto"/>
            </w:tcBorders>
            <w:shd w:val="clear" w:color="auto" w:fill="auto"/>
            <w:noWrap/>
            <w:vAlign w:val="center"/>
            <w:hideMark/>
          </w:tcPr>
          <w:p w14:paraId="36A4A8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定制</w:t>
            </w:r>
          </w:p>
        </w:tc>
        <w:tc>
          <w:tcPr>
            <w:tcW w:w="2321" w:type="pct"/>
            <w:tcBorders>
              <w:top w:val="nil"/>
              <w:left w:val="nil"/>
              <w:bottom w:val="single" w:sz="4" w:space="0" w:color="auto"/>
              <w:right w:val="single" w:sz="4" w:space="0" w:color="auto"/>
            </w:tcBorders>
            <w:shd w:val="clear" w:color="auto" w:fill="auto"/>
            <w:noWrap/>
            <w:vAlign w:val="center"/>
            <w:hideMark/>
          </w:tcPr>
          <w:p w14:paraId="65DD4C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6m/根</w:t>
            </w:r>
          </w:p>
        </w:tc>
        <w:tc>
          <w:tcPr>
            <w:tcW w:w="299" w:type="pct"/>
            <w:tcBorders>
              <w:top w:val="nil"/>
              <w:left w:val="nil"/>
              <w:bottom w:val="single" w:sz="4" w:space="0" w:color="auto"/>
              <w:right w:val="single" w:sz="4" w:space="0" w:color="auto"/>
            </w:tcBorders>
            <w:shd w:val="clear" w:color="000000" w:fill="FFFFFF"/>
            <w:noWrap/>
            <w:vAlign w:val="center"/>
            <w:hideMark/>
          </w:tcPr>
          <w:p w14:paraId="75C56B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根</w:t>
            </w:r>
          </w:p>
        </w:tc>
        <w:tc>
          <w:tcPr>
            <w:tcW w:w="497" w:type="pct"/>
            <w:tcBorders>
              <w:top w:val="nil"/>
              <w:left w:val="nil"/>
              <w:bottom w:val="single" w:sz="4" w:space="0" w:color="auto"/>
              <w:right w:val="single" w:sz="4" w:space="0" w:color="auto"/>
            </w:tcBorders>
            <w:shd w:val="clear" w:color="000000" w:fill="FFFFFF"/>
            <w:noWrap/>
            <w:vAlign w:val="center"/>
            <w:hideMark/>
          </w:tcPr>
          <w:p w14:paraId="31ADC6E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6CF325B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808D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609</w:t>
            </w:r>
          </w:p>
        </w:tc>
        <w:tc>
          <w:tcPr>
            <w:tcW w:w="989" w:type="pct"/>
            <w:tcBorders>
              <w:top w:val="nil"/>
              <w:left w:val="nil"/>
              <w:bottom w:val="single" w:sz="4" w:space="0" w:color="auto"/>
              <w:right w:val="single" w:sz="4" w:space="0" w:color="auto"/>
            </w:tcBorders>
            <w:shd w:val="clear" w:color="000000" w:fill="FFFFFF"/>
            <w:noWrap/>
            <w:vAlign w:val="center"/>
            <w:hideMark/>
          </w:tcPr>
          <w:p w14:paraId="73B1D1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收纳盒</w:t>
            </w:r>
          </w:p>
        </w:tc>
        <w:tc>
          <w:tcPr>
            <w:tcW w:w="595" w:type="pct"/>
            <w:tcBorders>
              <w:top w:val="nil"/>
              <w:left w:val="nil"/>
              <w:bottom w:val="single" w:sz="4" w:space="0" w:color="auto"/>
              <w:right w:val="single" w:sz="4" w:space="0" w:color="auto"/>
            </w:tcBorders>
            <w:shd w:val="clear" w:color="auto" w:fill="auto"/>
            <w:noWrap/>
            <w:vAlign w:val="center"/>
            <w:hideMark/>
          </w:tcPr>
          <w:p w14:paraId="07B81D7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新亚</w:t>
            </w:r>
          </w:p>
        </w:tc>
        <w:tc>
          <w:tcPr>
            <w:tcW w:w="2321" w:type="pct"/>
            <w:tcBorders>
              <w:top w:val="nil"/>
              <w:left w:val="nil"/>
              <w:bottom w:val="single" w:sz="4" w:space="0" w:color="auto"/>
              <w:right w:val="single" w:sz="4" w:space="0" w:color="auto"/>
            </w:tcBorders>
            <w:shd w:val="clear" w:color="auto" w:fill="auto"/>
            <w:noWrap/>
            <w:vAlign w:val="center"/>
            <w:hideMark/>
          </w:tcPr>
          <w:p w14:paraId="3D4E4C3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E-016(21.5*14*8)</w:t>
            </w:r>
          </w:p>
        </w:tc>
        <w:tc>
          <w:tcPr>
            <w:tcW w:w="299" w:type="pct"/>
            <w:tcBorders>
              <w:top w:val="nil"/>
              <w:left w:val="nil"/>
              <w:bottom w:val="single" w:sz="4" w:space="0" w:color="auto"/>
              <w:right w:val="single" w:sz="4" w:space="0" w:color="auto"/>
            </w:tcBorders>
            <w:shd w:val="clear" w:color="000000" w:fill="FFFFFF"/>
            <w:noWrap/>
            <w:vAlign w:val="center"/>
            <w:hideMark/>
          </w:tcPr>
          <w:p w14:paraId="7FCDF3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AFCBD3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0AF5F7B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6FAD5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610</w:t>
            </w:r>
          </w:p>
        </w:tc>
        <w:tc>
          <w:tcPr>
            <w:tcW w:w="989" w:type="pct"/>
            <w:tcBorders>
              <w:top w:val="nil"/>
              <w:left w:val="nil"/>
              <w:bottom w:val="single" w:sz="4" w:space="0" w:color="auto"/>
              <w:right w:val="single" w:sz="4" w:space="0" w:color="auto"/>
            </w:tcBorders>
            <w:shd w:val="clear" w:color="000000" w:fill="FFFFFF"/>
            <w:noWrap/>
            <w:vAlign w:val="center"/>
            <w:hideMark/>
          </w:tcPr>
          <w:p w14:paraId="1FE3C2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收纳筐</w:t>
            </w:r>
          </w:p>
        </w:tc>
        <w:tc>
          <w:tcPr>
            <w:tcW w:w="595" w:type="pct"/>
            <w:tcBorders>
              <w:top w:val="nil"/>
              <w:left w:val="nil"/>
              <w:bottom w:val="single" w:sz="4" w:space="0" w:color="auto"/>
              <w:right w:val="single" w:sz="4" w:space="0" w:color="auto"/>
            </w:tcBorders>
            <w:shd w:val="clear" w:color="auto" w:fill="auto"/>
            <w:noWrap/>
            <w:vAlign w:val="center"/>
            <w:hideMark/>
          </w:tcPr>
          <w:p w14:paraId="7F998B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409BC2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5028# 29.5*13.5*12.5</w:t>
            </w:r>
            <w:proofErr w:type="gramStart"/>
            <w:r w:rsidRPr="007450CD">
              <w:rPr>
                <w:rFonts w:ascii="宋体" w:hAnsi="宋体"/>
                <w:kern w:val="0"/>
                <w:szCs w:val="21"/>
              </w:rPr>
              <w:t>cm  PP</w:t>
            </w:r>
            <w:proofErr w:type="gramEnd"/>
          </w:p>
        </w:tc>
        <w:tc>
          <w:tcPr>
            <w:tcW w:w="299" w:type="pct"/>
            <w:tcBorders>
              <w:top w:val="nil"/>
              <w:left w:val="nil"/>
              <w:bottom w:val="single" w:sz="4" w:space="0" w:color="auto"/>
              <w:right w:val="single" w:sz="4" w:space="0" w:color="auto"/>
            </w:tcBorders>
            <w:shd w:val="clear" w:color="000000" w:fill="FFFFFF"/>
            <w:noWrap/>
            <w:vAlign w:val="center"/>
            <w:hideMark/>
          </w:tcPr>
          <w:p w14:paraId="327AAF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79E9CE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875</w:t>
            </w:r>
          </w:p>
        </w:tc>
      </w:tr>
      <w:tr w:rsidR="0014776C" w:rsidRPr="007450CD" w14:paraId="402E8B4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2C673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611</w:t>
            </w:r>
          </w:p>
        </w:tc>
        <w:tc>
          <w:tcPr>
            <w:tcW w:w="989" w:type="pct"/>
            <w:tcBorders>
              <w:top w:val="nil"/>
              <w:left w:val="nil"/>
              <w:bottom w:val="single" w:sz="4" w:space="0" w:color="auto"/>
              <w:right w:val="single" w:sz="4" w:space="0" w:color="auto"/>
            </w:tcBorders>
            <w:shd w:val="clear" w:color="000000" w:fill="FFFFFF"/>
            <w:noWrap/>
            <w:vAlign w:val="center"/>
            <w:hideMark/>
          </w:tcPr>
          <w:p w14:paraId="577FA2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手柄刷</w:t>
            </w:r>
          </w:p>
        </w:tc>
        <w:tc>
          <w:tcPr>
            <w:tcW w:w="595" w:type="pct"/>
            <w:tcBorders>
              <w:top w:val="nil"/>
              <w:left w:val="nil"/>
              <w:bottom w:val="single" w:sz="4" w:space="0" w:color="auto"/>
              <w:right w:val="single" w:sz="4" w:space="0" w:color="auto"/>
            </w:tcBorders>
            <w:shd w:val="clear" w:color="auto" w:fill="auto"/>
            <w:noWrap/>
            <w:vAlign w:val="center"/>
            <w:hideMark/>
          </w:tcPr>
          <w:p w14:paraId="5689472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仟佰兹</w:t>
            </w:r>
          </w:p>
        </w:tc>
        <w:tc>
          <w:tcPr>
            <w:tcW w:w="2321" w:type="pct"/>
            <w:tcBorders>
              <w:top w:val="nil"/>
              <w:left w:val="nil"/>
              <w:bottom w:val="single" w:sz="4" w:space="0" w:color="auto"/>
              <w:right w:val="single" w:sz="4" w:space="0" w:color="auto"/>
            </w:tcBorders>
            <w:shd w:val="clear" w:color="auto" w:fill="auto"/>
            <w:noWrap/>
            <w:vAlign w:val="center"/>
            <w:hideMark/>
          </w:tcPr>
          <w:p w14:paraId="6B7BE1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w:t>
            </w:r>
          </w:p>
        </w:tc>
        <w:tc>
          <w:tcPr>
            <w:tcW w:w="299" w:type="pct"/>
            <w:tcBorders>
              <w:top w:val="nil"/>
              <w:left w:val="nil"/>
              <w:bottom w:val="single" w:sz="4" w:space="0" w:color="auto"/>
              <w:right w:val="single" w:sz="4" w:space="0" w:color="auto"/>
            </w:tcBorders>
            <w:shd w:val="clear" w:color="000000" w:fill="FFFFFF"/>
            <w:noWrap/>
            <w:vAlign w:val="center"/>
            <w:hideMark/>
          </w:tcPr>
          <w:p w14:paraId="0A77DA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30ACB8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61</w:t>
            </w:r>
          </w:p>
        </w:tc>
      </w:tr>
      <w:tr w:rsidR="0014776C" w:rsidRPr="007450CD" w14:paraId="7261963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4A1F41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612</w:t>
            </w:r>
          </w:p>
        </w:tc>
        <w:tc>
          <w:tcPr>
            <w:tcW w:w="989" w:type="pct"/>
            <w:tcBorders>
              <w:top w:val="nil"/>
              <w:left w:val="nil"/>
              <w:bottom w:val="single" w:sz="4" w:space="0" w:color="auto"/>
              <w:right w:val="single" w:sz="4" w:space="0" w:color="auto"/>
            </w:tcBorders>
            <w:shd w:val="clear" w:color="000000" w:fill="FFFFFF"/>
            <w:noWrap/>
            <w:vAlign w:val="center"/>
            <w:hideMark/>
          </w:tcPr>
          <w:p w14:paraId="641DF3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手柄刷</w:t>
            </w:r>
          </w:p>
        </w:tc>
        <w:tc>
          <w:tcPr>
            <w:tcW w:w="595" w:type="pct"/>
            <w:tcBorders>
              <w:top w:val="nil"/>
              <w:left w:val="nil"/>
              <w:bottom w:val="single" w:sz="4" w:space="0" w:color="auto"/>
              <w:right w:val="single" w:sz="4" w:space="0" w:color="auto"/>
            </w:tcBorders>
            <w:shd w:val="clear" w:color="auto" w:fill="auto"/>
            <w:noWrap/>
            <w:vAlign w:val="center"/>
            <w:hideMark/>
          </w:tcPr>
          <w:p w14:paraId="6C0A5A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仟佰兹</w:t>
            </w:r>
          </w:p>
        </w:tc>
        <w:tc>
          <w:tcPr>
            <w:tcW w:w="2321" w:type="pct"/>
            <w:tcBorders>
              <w:top w:val="nil"/>
              <w:left w:val="nil"/>
              <w:bottom w:val="single" w:sz="4" w:space="0" w:color="auto"/>
              <w:right w:val="single" w:sz="4" w:space="0" w:color="auto"/>
            </w:tcBorders>
            <w:shd w:val="clear" w:color="auto" w:fill="auto"/>
            <w:noWrap/>
            <w:vAlign w:val="center"/>
            <w:hideMark/>
          </w:tcPr>
          <w:p w14:paraId="644003A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w:t>
            </w:r>
          </w:p>
        </w:tc>
        <w:tc>
          <w:tcPr>
            <w:tcW w:w="299" w:type="pct"/>
            <w:tcBorders>
              <w:top w:val="nil"/>
              <w:left w:val="nil"/>
              <w:bottom w:val="single" w:sz="4" w:space="0" w:color="auto"/>
              <w:right w:val="single" w:sz="4" w:space="0" w:color="auto"/>
            </w:tcBorders>
            <w:shd w:val="clear" w:color="000000" w:fill="FFFFFF"/>
            <w:noWrap/>
            <w:vAlign w:val="center"/>
            <w:hideMark/>
          </w:tcPr>
          <w:p w14:paraId="06D8D5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771C36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w:t>
            </w:r>
          </w:p>
        </w:tc>
      </w:tr>
      <w:tr w:rsidR="0014776C" w:rsidRPr="007450CD" w14:paraId="26BF94D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4CD83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613</w:t>
            </w:r>
          </w:p>
        </w:tc>
        <w:tc>
          <w:tcPr>
            <w:tcW w:w="989" w:type="pct"/>
            <w:tcBorders>
              <w:top w:val="nil"/>
              <w:left w:val="nil"/>
              <w:bottom w:val="single" w:sz="4" w:space="0" w:color="auto"/>
              <w:right w:val="single" w:sz="4" w:space="0" w:color="auto"/>
            </w:tcBorders>
            <w:shd w:val="clear" w:color="000000" w:fill="FFFFFF"/>
            <w:noWrap/>
            <w:vAlign w:val="center"/>
            <w:hideMark/>
          </w:tcPr>
          <w:p w14:paraId="7B48B0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数字磁珠</w:t>
            </w:r>
          </w:p>
        </w:tc>
        <w:tc>
          <w:tcPr>
            <w:tcW w:w="595" w:type="pct"/>
            <w:tcBorders>
              <w:top w:val="nil"/>
              <w:left w:val="nil"/>
              <w:bottom w:val="single" w:sz="4" w:space="0" w:color="auto"/>
              <w:right w:val="single" w:sz="4" w:space="0" w:color="auto"/>
            </w:tcBorders>
            <w:shd w:val="clear" w:color="auto" w:fill="auto"/>
            <w:noWrap/>
            <w:vAlign w:val="center"/>
            <w:hideMark/>
          </w:tcPr>
          <w:p w14:paraId="2E98576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欧联亚</w:t>
            </w:r>
          </w:p>
        </w:tc>
        <w:tc>
          <w:tcPr>
            <w:tcW w:w="2321" w:type="pct"/>
            <w:tcBorders>
              <w:top w:val="nil"/>
              <w:left w:val="nil"/>
              <w:bottom w:val="single" w:sz="4" w:space="0" w:color="auto"/>
              <w:right w:val="single" w:sz="4" w:space="0" w:color="auto"/>
            </w:tcBorders>
            <w:shd w:val="clear" w:color="auto" w:fill="auto"/>
            <w:noWrap/>
            <w:vAlign w:val="center"/>
            <w:hideMark/>
          </w:tcPr>
          <w:p w14:paraId="255D8D0B"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白板用</w:t>
            </w:r>
            <w:r w:rsidRPr="007450CD">
              <w:rPr>
                <w:rFonts w:ascii="宋体" w:hAnsi="宋体"/>
                <w:kern w:val="0"/>
                <w:szCs w:val="21"/>
              </w:rPr>
              <w:t xml:space="preserve"> </w:t>
            </w:r>
            <w:r w:rsidRPr="007450CD">
              <w:rPr>
                <w:rFonts w:ascii="宋体" w:hAnsi="宋体" w:hint="eastAsia"/>
                <w:kern w:val="0"/>
                <w:szCs w:val="21"/>
              </w:rPr>
              <w:t>直径</w:t>
            </w:r>
            <w:r w:rsidRPr="007450CD">
              <w:rPr>
                <w:rFonts w:ascii="宋体" w:hAnsi="宋体"/>
                <w:kern w:val="0"/>
                <w:szCs w:val="21"/>
              </w:rPr>
              <w:t>3cm</w:t>
            </w:r>
          </w:p>
        </w:tc>
        <w:tc>
          <w:tcPr>
            <w:tcW w:w="299" w:type="pct"/>
            <w:tcBorders>
              <w:top w:val="nil"/>
              <w:left w:val="nil"/>
              <w:bottom w:val="single" w:sz="4" w:space="0" w:color="auto"/>
              <w:right w:val="single" w:sz="4" w:space="0" w:color="auto"/>
            </w:tcBorders>
            <w:shd w:val="clear" w:color="000000" w:fill="FFFFFF"/>
            <w:noWrap/>
            <w:vAlign w:val="center"/>
            <w:hideMark/>
          </w:tcPr>
          <w:p w14:paraId="10F8A0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D2605F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99</w:t>
            </w:r>
          </w:p>
        </w:tc>
      </w:tr>
      <w:tr w:rsidR="0014776C" w:rsidRPr="007450CD" w14:paraId="4787DCC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BEF5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614</w:t>
            </w:r>
          </w:p>
        </w:tc>
        <w:tc>
          <w:tcPr>
            <w:tcW w:w="989" w:type="pct"/>
            <w:tcBorders>
              <w:top w:val="nil"/>
              <w:left w:val="nil"/>
              <w:bottom w:val="single" w:sz="4" w:space="0" w:color="auto"/>
              <w:right w:val="single" w:sz="4" w:space="0" w:color="auto"/>
            </w:tcBorders>
            <w:shd w:val="clear" w:color="000000" w:fill="FFFFFF"/>
            <w:noWrap/>
            <w:vAlign w:val="center"/>
            <w:hideMark/>
          </w:tcPr>
          <w:p w14:paraId="1ECC87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水果刀</w:t>
            </w:r>
          </w:p>
        </w:tc>
        <w:tc>
          <w:tcPr>
            <w:tcW w:w="595" w:type="pct"/>
            <w:tcBorders>
              <w:top w:val="nil"/>
              <w:left w:val="nil"/>
              <w:bottom w:val="single" w:sz="4" w:space="0" w:color="auto"/>
              <w:right w:val="single" w:sz="4" w:space="0" w:color="auto"/>
            </w:tcBorders>
            <w:shd w:val="clear" w:color="auto" w:fill="auto"/>
            <w:noWrap/>
            <w:vAlign w:val="center"/>
            <w:hideMark/>
          </w:tcPr>
          <w:p w14:paraId="27643E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日美</w:t>
            </w:r>
          </w:p>
        </w:tc>
        <w:tc>
          <w:tcPr>
            <w:tcW w:w="2321" w:type="pct"/>
            <w:tcBorders>
              <w:top w:val="nil"/>
              <w:left w:val="nil"/>
              <w:bottom w:val="single" w:sz="4" w:space="0" w:color="auto"/>
              <w:right w:val="single" w:sz="4" w:space="0" w:color="auto"/>
            </w:tcBorders>
            <w:shd w:val="clear" w:color="auto" w:fill="auto"/>
            <w:noWrap/>
            <w:vAlign w:val="center"/>
            <w:hideMark/>
          </w:tcPr>
          <w:p w14:paraId="4BCE025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水果刀5106</w:t>
            </w:r>
          </w:p>
        </w:tc>
        <w:tc>
          <w:tcPr>
            <w:tcW w:w="299" w:type="pct"/>
            <w:tcBorders>
              <w:top w:val="nil"/>
              <w:left w:val="nil"/>
              <w:bottom w:val="single" w:sz="4" w:space="0" w:color="auto"/>
              <w:right w:val="single" w:sz="4" w:space="0" w:color="auto"/>
            </w:tcBorders>
            <w:shd w:val="clear" w:color="000000" w:fill="FFFFFF"/>
            <w:noWrap/>
            <w:vAlign w:val="center"/>
            <w:hideMark/>
          </w:tcPr>
          <w:p w14:paraId="393C25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536E3F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w:t>
            </w:r>
          </w:p>
        </w:tc>
      </w:tr>
      <w:tr w:rsidR="0014776C" w:rsidRPr="007450CD" w14:paraId="2C6BBAD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2CD9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615</w:t>
            </w:r>
          </w:p>
        </w:tc>
        <w:tc>
          <w:tcPr>
            <w:tcW w:w="989" w:type="pct"/>
            <w:tcBorders>
              <w:top w:val="nil"/>
              <w:left w:val="nil"/>
              <w:bottom w:val="single" w:sz="4" w:space="0" w:color="auto"/>
              <w:right w:val="single" w:sz="4" w:space="0" w:color="auto"/>
            </w:tcBorders>
            <w:shd w:val="clear" w:color="000000" w:fill="FFFFFF"/>
            <w:noWrap/>
            <w:vAlign w:val="center"/>
            <w:hideMark/>
          </w:tcPr>
          <w:p w14:paraId="4DA44A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水壶</w:t>
            </w:r>
          </w:p>
        </w:tc>
        <w:tc>
          <w:tcPr>
            <w:tcW w:w="595" w:type="pct"/>
            <w:tcBorders>
              <w:top w:val="nil"/>
              <w:left w:val="nil"/>
              <w:bottom w:val="single" w:sz="4" w:space="0" w:color="auto"/>
              <w:right w:val="single" w:sz="4" w:space="0" w:color="auto"/>
            </w:tcBorders>
            <w:shd w:val="clear" w:color="auto" w:fill="auto"/>
            <w:noWrap/>
            <w:vAlign w:val="center"/>
            <w:hideMark/>
          </w:tcPr>
          <w:p w14:paraId="32DA399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78E110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铝 6L</w:t>
            </w:r>
          </w:p>
        </w:tc>
        <w:tc>
          <w:tcPr>
            <w:tcW w:w="299" w:type="pct"/>
            <w:tcBorders>
              <w:top w:val="nil"/>
              <w:left w:val="nil"/>
              <w:bottom w:val="single" w:sz="4" w:space="0" w:color="auto"/>
              <w:right w:val="single" w:sz="4" w:space="0" w:color="auto"/>
            </w:tcBorders>
            <w:shd w:val="clear" w:color="000000" w:fill="FFFFFF"/>
            <w:noWrap/>
            <w:vAlign w:val="center"/>
            <w:hideMark/>
          </w:tcPr>
          <w:p w14:paraId="6D47CD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694256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4A91C2D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BEC46B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616</w:t>
            </w:r>
          </w:p>
        </w:tc>
        <w:tc>
          <w:tcPr>
            <w:tcW w:w="989" w:type="pct"/>
            <w:tcBorders>
              <w:top w:val="nil"/>
              <w:left w:val="nil"/>
              <w:bottom w:val="single" w:sz="4" w:space="0" w:color="auto"/>
              <w:right w:val="single" w:sz="4" w:space="0" w:color="auto"/>
            </w:tcBorders>
            <w:shd w:val="clear" w:color="000000" w:fill="FFFFFF"/>
            <w:noWrap/>
            <w:vAlign w:val="center"/>
            <w:hideMark/>
          </w:tcPr>
          <w:p w14:paraId="7260B3B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水桶</w:t>
            </w:r>
          </w:p>
        </w:tc>
        <w:tc>
          <w:tcPr>
            <w:tcW w:w="595" w:type="pct"/>
            <w:tcBorders>
              <w:top w:val="nil"/>
              <w:left w:val="nil"/>
              <w:bottom w:val="single" w:sz="4" w:space="0" w:color="auto"/>
              <w:right w:val="single" w:sz="4" w:space="0" w:color="auto"/>
            </w:tcBorders>
            <w:shd w:val="clear" w:color="auto" w:fill="auto"/>
            <w:noWrap/>
            <w:vAlign w:val="center"/>
            <w:hideMark/>
          </w:tcPr>
          <w:p w14:paraId="02DA5A6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金鑫优品</w:t>
            </w:r>
          </w:p>
        </w:tc>
        <w:tc>
          <w:tcPr>
            <w:tcW w:w="2321" w:type="pct"/>
            <w:tcBorders>
              <w:top w:val="nil"/>
              <w:left w:val="nil"/>
              <w:bottom w:val="single" w:sz="4" w:space="0" w:color="auto"/>
              <w:right w:val="single" w:sz="4" w:space="0" w:color="auto"/>
            </w:tcBorders>
            <w:shd w:val="clear" w:color="auto" w:fill="auto"/>
            <w:noWrap/>
            <w:vAlign w:val="center"/>
            <w:hideMark/>
          </w:tcPr>
          <w:p w14:paraId="0DCAF7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大号 30*28</w:t>
            </w:r>
          </w:p>
        </w:tc>
        <w:tc>
          <w:tcPr>
            <w:tcW w:w="299" w:type="pct"/>
            <w:tcBorders>
              <w:top w:val="nil"/>
              <w:left w:val="nil"/>
              <w:bottom w:val="single" w:sz="4" w:space="0" w:color="auto"/>
              <w:right w:val="single" w:sz="4" w:space="0" w:color="auto"/>
            </w:tcBorders>
            <w:shd w:val="clear" w:color="000000" w:fill="FFFFFF"/>
            <w:noWrap/>
            <w:vAlign w:val="center"/>
            <w:hideMark/>
          </w:tcPr>
          <w:p w14:paraId="3E91AA9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54A9DB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102</w:t>
            </w:r>
          </w:p>
        </w:tc>
      </w:tr>
      <w:tr w:rsidR="0014776C" w:rsidRPr="007450CD" w14:paraId="35D654B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4ED47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617</w:t>
            </w:r>
          </w:p>
        </w:tc>
        <w:tc>
          <w:tcPr>
            <w:tcW w:w="989" w:type="pct"/>
            <w:tcBorders>
              <w:top w:val="nil"/>
              <w:left w:val="nil"/>
              <w:bottom w:val="single" w:sz="4" w:space="0" w:color="auto"/>
              <w:right w:val="single" w:sz="4" w:space="0" w:color="auto"/>
            </w:tcBorders>
            <w:shd w:val="clear" w:color="000000" w:fill="FFFFFF"/>
            <w:noWrap/>
            <w:vAlign w:val="center"/>
            <w:hideMark/>
          </w:tcPr>
          <w:p w14:paraId="2DCE11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水桶</w:t>
            </w:r>
          </w:p>
        </w:tc>
        <w:tc>
          <w:tcPr>
            <w:tcW w:w="595" w:type="pct"/>
            <w:tcBorders>
              <w:top w:val="nil"/>
              <w:left w:val="nil"/>
              <w:bottom w:val="single" w:sz="4" w:space="0" w:color="auto"/>
              <w:right w:val="single" w:sz="4" w:space="0" w:color="auto"/>
            </w:tcBorders>
            <w:shd w:val="clear" w:color="auto" w:fill="auto"/>
            <w:noWrap/>
            <w:vAlign w:val="center"/>
            <w:hideMark/>
          </w:tcPr>
          <w:p w14:paraId="55835AC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金鑫优品</w:t>
            </w:r>
          </w:p>
        </w:tc>
        <w:tc>
          <w:tcPr>
            <w:tcW w:w="2321" w:type="pct"/>
            <w:tcBorders>
              <w:top w:val="nil"/>
              <w:left w:val="nil"/>
              <w:bottom w:val="single" w:sz="4" w:space="0" w:color="auto"/>
              <w:right w:val="single" w:sz="4" w:space="0" w:color="auto"/>
            </w:tcBorders>
            <w:shd w:val="clear" w:color="auto" w:fill="auto"/>
            <w:noWrap/>
            <w:vAlign w:val="center"/>
            <w:hideMark/>
          </w:tcPr>
          <w:p w14:paraId="2B3DA1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小号 20*7</w:t>
            </w:r>
          </w:p>
        </w:tc>
        <w:tc>
          <w:tcPr>
            <w:tcW w:w="299" w:type="pct"/>
            <w:tcBorders>
              <w:top w:val="nil"/>
              <w:left w:val="nil"/>
              <w:bottom w:val="single" w:sz="4" w:space="0" w:color="auto"/>
              <w:right w:val="single" w:sz="4" w:space="0" w:color="auto"/>
            </w:tcBorders>
            <w:shd w:val="clear" w:color="000000" w:fill="FFFFFF"/>
            <w:noWrap/>
            <w:vAlign w:val="center"/>
            <w:hideMark/>
          </w:tcPr>
          <w:p w14:paraId="767675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974185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169</w:t>
            </w:r>
          </w:p>
        </w:tc>
      </w:tr>
      <w:tr w:rsidR="0014776C" w:rsidRPr="007450CD" w14:paraId="36564B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7CB02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618</w:t>
            </w:r>
          </w:p>
        </w:tc>
        <w:tc>
          <w:tcPr>
            <w:tcW w:w="989" w:type="pct"/>
            <w:tcBorders>
              <w:top w:val="nil"/>
              <w:left w:val="nil"/>
              <w:bottom w:val="single" w:sz="4" w:space="0" w:color="auto"/>
              <w:right w:val="single" w:sz="4" w:space="0" w:color="auto"/>
            </w:tcBorders>
            <w:shd w:val="clear" w:color="000000" w:fill="FFFFFF"/>
            <w:noWrap/>
            <w:vAlign w:val="center"/>
            <w:hideMark/>
          </w:tcPr>
          <w:p w14:paraId="1C7F4A9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水桶</w:t>
            </w:r>
          </w:p>
        </w:tc>
        <w:tc>
          <w:tcPr>
            <w:tcW w:w="595" w:type="pct"/>
            <w:tcBorders>
              <w:top w:val="nil"/>
              <w:left w:val="nil"/>
              <w:bottom w:val="single" w:sz="4" w:space="0" w:color="auto"/>
              <w:right w:val="single" w:sz="4" w:space="0" w:color="auto"/>
            </w:tcBorders>
            <w:shd w:val="clear" w:color="auto" w:fill="auto"/>
            <w:noWrap/>
            <w:vAlign w:val="center"/>
            <w:hideMark/>
          </w:tcPr>
          <w:p w14:paraId="5A5D957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中皖桶橙</w:t>
            </w:r>
          </w:p>
        </w:tc>
        <w:tc>
          <w:tcPr>
            <w:tcW w:w="2321" w:type="pct"/>
            <w:tcBorders>
              <w:top w:val="nil"/>
              <w:left w:val="nil"/>
              <w:bottom w:val="single" w:sz="4" w:space="0" w:color="auto"/>
              <w:right w:val="single" w:sz="4" w:space="0" w:color="auto"/>
            </w:tcBorders>
            <w:shd w:val="clear" w:color="auto" w:fill="auto"/>
            <w:noWrap/>
            <w:vAlign w:val="center"/>
            <w:hideMark/>
          </w:tcPr>
          <w:p w14:paraId="533CC84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36加厚 34cm*32cm</w:t>
            </w:r>
          </w:p>
        </w:tc>
        <w:tc>
          <w:tcPr>
            <w:tcW w:w="299" w:type="pct"/>
            <w:tcBorders>
              <w:top w:val="nil"/>
              <w:left w:val="nil"/>
              <w:bottom w:val="single" w:sz="4" w:space="0" w:color="auto"/>
              <w:right w:val="single" w:sz="4" w:space="0" w:color="auto"/>
            </w:tcBorders>
            <w:shd w:val="clear" w:color="000000" w:fill="FFFFFF"/>
            <w:noWrap/>
            <w:vAlign w:val="center"/>
            <w:hideMark/>
          </w:tcPr>
          <w:p w14:paraId="5DDD47C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D1694C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117</w:t>
            </w:r>
          </w:p>
        </w:tc>
      </w:tr>
      <w:tr w:rsidR="0014776C" w:rsidRPr="007450CD" w14:paraId="7EDF959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A398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619</w:t>
            </w:r>
          </w:p>
        </w:tc>
        <w:tc>
          <w:tcPr>
            <w:tcW w:w="989" w:type="pct"/>
            <w:tcBorders>
              <w:top w:val="nil"/>
              <w:left w:val="nil"/>
              <w:bottom w:val="single" w:sz="4" w:space="0" w:color="auto"/>
              <w:right w:val="single" w:sz="4" w:space="0" w:color="auto"/>
            </w:tcBorders>
            <w:shd w:val="clear" w:color="000000" w:fill="FFFFFF"/>
            <w:noWrap/>
            <w:vAlign w:val="center"/>
            <w:hideMark/>
          </w:tcPr>
          <w:p w14:paraId="4A2CAA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四格调料盒</w:t>
            </w:r>
          </w:p>
        </w:tc>
        <w:tc>
          <w:tcPr>
            <w:tcW w:w="595" w:type="pct"/>
            <w:tcBorders>
              <w:top w:val="nil"/>
              <w:left w:val="nil"/>
              <w:bottom w:val="single" w:sz="4" w:space="0" w:color="auto"/>
              <w:right w:val="single" w:sz="4" w:space="0" w:color="auto"/>
            </w:tcBorders>
            <w:shd w:val="clear" w:color="auto" w:fill="auto"/>
            <w:noWrap/>
            <w:vAlign w:val="center"/>
            <w:hideMark/>
          </w:tcPr>
          <w:p w14:paraId="2E9DB9B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73EAAB1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0CB3B7F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5A4D07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85</w:t>
            </w:r>
          </w:p>
        </w:tc>
      </w:tr>
      <w:tr w:rsidR="0014776C" w:rsidRPr="007450CD" w14:paraId="4BECE14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79B8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620</w:t>
            </w:r>
          </w:p>
        </w:tc>
        <w:tc>
          <w:tcPr>
            <w:tcW w:w="989" w:type="pct"/>
            <w:tcBorders>
              <w:top w:val="nil"/>
              <w:left w:val="nil"/>
              <w:bottom w:val="single" w:sz="4" w:space="0" w:color="auto"/>
              <w:right w:val="single" w:sz="4" w:space="0" w:color="auto"/>
            </w:tcBorders>
            <w:shd w:val="clear" w:color="000000" w:fill="FFFFFF"/>
            <w:noWrap/>
            <w:vAlign w:val="center"/>
            <w:hideMark/>
          </w:tcPr>
          <w:p w14:paraId="7297164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塑料方桶</w:t>
            </w:r>
          </w:p>
        </w:tc>
        <w:tc>
          <w:tcPr>
            <w:tcW w:w="595" w:type="pct"/>
            <w:tcBorders>
              <w:top w:val="nil"/>
              <w:left w:val="nil"/>
              <w:bottom w:val="single" w:sz="4" w:space="0" w:color="auto"/>
              <w:right w:val="single" w:sz="4" w:space="0" w:color="auto"/>
            </w:tcBorders>
            <w:shd w:val="clear" w:color="auto" w:fill="auto"/>
            <w:noWrap/>
            <w:vAlign w:val="center"/>
            <w:hideMark/>
          </w:tcPr>
          <w:p w14:paraId="293F75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金星</w:t>
            </w:r>
          </w:p>
        </w:tc>
        <w:tc>
          <w:tcPr>
            <w:tcW w:w="2321" w:type="pct"/>
            <w:tcBorders>
              <w:top w:val="nil"/>
              <w:left w:val="nil"/>
              <w:bottom w:val="single" w:sz="4" w:space="0" w:color="auto"/>
              <w:right w:val="single" w:sz="4" w:space="0" w:color="auto"/>
            </w:tcBorders>
            <w:shd w:val="clear" w:color="auto" w:fill="auto"/>
            <w:noWrap/>
            <w:vAlign w:val="center"/>
            <w:hideMark/>
          </w:tcPr>
          <w:p w14:paraId="0291F7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10L</w:t>
            </w:r>
          </w:p>
        </w:tc>
        <w:tc>
          <w:tcPr>
            <w:tcW w:w="299" w:type="pct"/>
            <w:tcBorders>
              <w:top w:val="nil"/>
              <w:left w:val="nil"/>
              <w:bottom w:val="single" w:sz="4" w:space="0" w:color="auto"/>
              <w:right w:val="single" w:sz="4" w:space="0" w:color="auto"/>
            </w:tcBorders>
            <w:shd w:val="clear" w:color="000000" w:fill="FFFFFF"/>
            <w:noWrap/>
            <w:vAlign w:val="center"/>
            <w:hideMark/>
          </w:tcPr>
          <w:p w14:paraId="34E2863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143AA6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w:t>
            </w:r>
          </w:p>
        </w:tc>
      </w:tr>
      <w:tr w:rsidR="0014776C" w:rsidRPr="007450CD" w14:paraId="36A5F30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8BFD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621</w:t>
            </w:r>
          </w:p>
        </w:tc>
        <w:tc>
          <w:tcPr>
            <w:tcW w:w="989" w:type="pct"/>
            <w:tcBorders>
              <w:top w:val="nil"/>
              <w:left w:val="nil"/>
              <w:bottom w:val="single" w:sz="4" w:space="0" w:color="auto"/>
              <w:right w:val="single" w:sz="4" w:space="0" w:color="auto"/>
            </w:tcBorders>
            <w:shd w:val="clear" w:color="000000" w:fill="FFFFFF"/>
            <w:noWrap/>
            <w:vAlign w:val="center"/>
            <w:hideMark/>
          </w:tcPr>
          <w:p w14:paraId="6A7B5AC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塑料方桶</w:t>
            </w:r>
          </w:p>
        </w:tc>
        <w:tc>
          <w:tcPr>
            <w:tcW w:w="595" w:type="pct"/>
            <w:tcBorders>
              <w:top w:val="nil"/>
              <w:left w:val="nil"/>
              <w:bottom w:val="single" w:sz="4" w:space="0" w:color="auto"/>
              <w:right w:val="single" w:sz="4" w:space="0" w:color="auto"/>
            </w:tcBorders>
            <w:shd w:val="clear" w:color="auto" w:fill="auto"/>
            <w:noWrap/>
            <w:vAlign w:val="center"/>
            <w:hideMark/>
          </w:tcPr>
          <w:p w14:paraId="1956FC3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金星</w:t>
            </w:r>
          </w:p>
        </w:tc>
        <w:tc>
          <w:tcPr>
            <w:tcW w:w="2321" w:type="pct"/>
            <w:tcBorders>
              <w:top w:val="nil"/>
              <w:left w:val="nil"/>
              <w:bottom w:val="single" w:sz="4" w:space="0" w:color="auto"/>
              <w:right w:val="single" w:sz="4" w:space="0" w:color="auto"/>
            </w:tcBorders>
            <w:shd w:val="clear" w:color="auto" w:fill="auto"/>
            <w:noWrap/>
            <w:vAlign w:val="center"/>
            <w:hideMark/>
          </w:tcPr>
          <w:p w14:paraId="39173F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20L</w:t>
            </w:r>
          </w:p>
        </w:tc>
        <w:tc>
          <w:tcPr>
            <w:tcW w:w="299" w:type="pct"/>
            <w:tcBorders>
              <w:top w:val="nil"/>
              <w:left w:val="nil"/>
              <w:bottom w:val="single" w:sz="4" w:space="0" w:color="auto"/>
              <w:right w:val="single" w:sz="4" w:space="0" w:color="auto"/>
            </w:tcBorders>
            <w:shd w:val="clear" w:color="000000" w:fill="FFFFFF"/>
            <w:noWrap/>
            <w:vAlign w:val="center"/>
            <w:hideMark/>
          </w:tcPr>
          <w:p w14:paraId="4BDE54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B6AAE1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w:t>
            </w:r>
          </w:p>
        </w:tc>
      </w:tr>
      <w:tr w:rsidR="0014776C" w:rsidRPr="007450CD" w14:paraId="15E88FB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69871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622</w:t>
            </w:r>
          </w:p>
        </w:tc>
        <w:tc>
          <w:tcPr>
            <w:tcW w:w="989" w:type="pct"/>
            <w:tcBorders>
              <w:top w:val="nil"/>
              <w:left w:val="nil"/>
              <w:bottom w:val="single" w:sz="4" w:space="0" w:color="auto"/>
              <w:right w:val="single" w:sz="4" w:space="0" w:color="auto"/>
            </w:tcBorders>
            <w:shd w:val="clear" w:color="000000" w:fill="FFFFFF"/>
            <w:noWrap/>
            <w:vAlign w:val="center"/>
            <w:hideMark/>
          </w:tcPr>
          <w:p w14:paraId="466F9F7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塑料方桶</w:t>
            </w:r>
          </w:p>
        </w:tc>
        <w:tc>
          <w:tcPr>
            <w:tcW w:w="595" w:type="pct"/>
            <w:tcBorders>
              <w:top w:val="nil"/>
              <w:left w:val="nil"/>
              <w:bottom w:val="single" w:sz="4" w:space="0" w:color="auto"/>
              <w:right w:val="single" w:sz="4" w:space="0" w:color="auto"/>
            </w:tcBorders>
            <w:shd w:val="clear" w:color="auto" w:fill="auto"/>
            <w:noWrap/>
            <w:vAlign w:val="center"/>
            <w:hideMark/>
          </w:tcPr>
          <w:p w14:paraId="4345A7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金星</w:t>
            </w:r>
          </w:p>
        </w:tc>
        <w:tc>
          <w:tcPr>
            <w:tcW w:w="2321" w:type="pct"/>
            <w:tcBorders>
              <w:top w:val="nil"/>
              <w:left w:val="nil"/>
              <w:bottom w:val="single" w:sz="4" w:space="0" w:color="auto"/>
              <w:right w:val="single" w:sz="4" w:space="0" w:color="auto"/>
            </w:tcBorders>
            <w:shd w:val="clear" w:color="auto" w:fill="auto"/>
            <w:noWrap/>
            <w:vAlign w:val="center"/>
            <w:hideMark/>
          </w:tcPr>
          <w:p w14:paraId="6248B1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5L</w:t>
            </w:r>
          </w:p>
        </w:tc>
        <w:tc>
          <w:tcPr>
            <w:tcW w:w="299" w:type="pct"/>
            <w:tcBorders>
              <w:top w:val="nil"/>
              <w:left w:val="nil"/>
              <w:bottom w:val="single" w:sz="4" w:space="0" w:color="auto"/>
              <w:right w:val="single" w:sz="4" w:space="0" w:color="auto"/>
            </w:tcBorders>
            <w:shd w:val="clear" w:color="000000" w:fill="FFFFFF"/>
            <w:noWrap/>
            <w:vAlign w:val="center"/>
            <w:hideMark/>
          </w:tcPr>
          <w:p w14:paraId="19C3CE6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7D1C7B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5AF5F95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DDB1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623</w:t>
            </w:r>
          </w:p>
        </w:tc>
        <w:tc>
          <w:tcPr>
            <w:tcW w:w="989" w:type="pct"/>
            <w:tcBorders>
              <w:top w:val="nil"/>
              <w:left w:val="nil"/>
              <w:bottom w:val="single" w:sz="4" w:space="0" w:color="auto"/>
              <w:right w:val="single" w:sz="4" w:space="0" w:color="auto"/>
            </w:tcBorders>
            <w:shd w:val="clear" w:color="000000" w:fill="FFFFFF"/>
            <w:noWrap/>
            <w:vAlign w:val="center"/>
            <w:hideMark/>
          </w:tcPr>
          <w:p w14:paraId="74EB7B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08DCC2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佳尚</w:t>
            </w:r>
          </w:p>
        </w:tc>
        <w:tc>
          <w:tcPr>
            <w:tcW w:w="2321" w:type="pct"/>
            <w:tcBorders>
              <w:top w:val="nil"/>
              <w:left w:val="nil"/>
              <w:bottom w:val="single" w:sz="4" w:space="0" w:color="auto"/>
              <w:right w:val="single" w:sz="4" w:space="0" w:color="auto"/>
            </w:tcBorders>
            <w:shd w:val="clear" w:color="auto" w:fill="auto"/>
            <w:noWrap/>
            <w:vAlign w:val="center"/>
            <w:hideMark/>
          </w:tcPr>
          <w:p w14:paraId="18221A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20.5*15cm PP</w:t>
            </w:r>
          </w:p>
        </w:tc>
        <w:tc>
          <w:tcPr>
            <w:tcW w:w="299" w:type="pct"/>
            <w:tcBorders>
              <w:top w:val="nil"/>
              <w:left w:val="nil"/>
              <w:bottom w:val="single" w:sz="4" w:space="0" w:color="auto"/>
              <w:right w:val="single" w:sz="4" w:space="0" w:color="auto"/>
            </w:tcBorders>
            <w:shd w:val="clear" w:color="000000" w:fill="FFFFFF"/>
            <w:noWrap/>
            <w:vAlign w:val="center"/>
            <w:hideMark/>
          </w:tcPr>
          <w:p w14:paraId="6F5DE12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F938F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201</w:t>
            </w:r>
          </w:p>
        </w:tc>
      </w:tr>
      <w:tr w:rsidR="0014776C" w:rsidRPr="007450CD" w14:paraId="78C425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6B93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624</w:t>
            </w:r>
          </w:p>
        </w:tc>
        <w:tc>
          <w:tcPr>
            <w:tcW w:w="989" w:type="pct"/>
            <w:tcBorders>
              <w:top w:val="nil"/>
              <w:left w:val="nil"/>
              <w:bottom w:val="single" w:sz="4" w:space="0" w:color="auto"/>
              <w:right w:val="single" w:sz="4" w:space="0" w:color="auto"/>
            </w:tcBorders>
            <w:shd w:val="clear" w:color="000000" w:fill="FFFFFF"/>
            <w:noWrap/>
            <w:vAlign w:val="center"/>
            <w:hideMark/>
          </w:tcPr>
          <w:p w14:paraId="1F1738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58DB95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7B05C6D2"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大</w:t>
            </w:r>
            <w:r w:rsidRPr="007450CD">
              <w:rPr>
                <w:rFonts w:ascii="宋体" w:hAnsi="宋体"/>
                <w:kern w:val="0"/>
                <w:szCs w:val="21"/>
              </w:rPr>
              <w:t xml:space="preserve"> 40*31*10cm PP</w:t>
            </w:r>
          </w:p>
        </w:tc>
        <w:tc>
          <w:tcPr>
            <w:tcW w:w="299" w:type="pct"/>
            <w:tcBorders>
              <w:top w:val="nil"/>
              <w:left w:val="nil"/>
              <w:bottom w:val="single" w:sz="4" w:space="0" w:color="auto"/>
              <w:right w:val="single" w:sz="4" w:space="0" w:color="auto"/>
            </w:tcBorders>
            <w:shd w:val="clear" w:color="000000" w:fill="FFFFFF"/>
            <w:noWrap/>
            <w:vAlign w:val="center"/>
            <w:hideMark/>
          </w:tcPr>
          <w:p w14:paraId="27A95CC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758125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199</w:t>
            </w:r>
          </w:p>
        </w:tc>
      </w:tr>
      <w:tr w:rsidR="0014776C" w:rsidRPr="007450CD" w14:paraId="1FBF831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EE5B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625</w:t>
            </w:r>
          </w:p>
        </w:tc>
        <w:tc>
          <w:tcPr>
            <w:tcW w:w="989" w:type="pct"/>
            <w:tcBorders>
              <w:top w:val="nil"/>
              <w:left w:val="nil"/>
              <w:bottom w:val="single" w:sz="4" w:space="0" w:color="auto"/>
              <w:right w:val="single" w:sz="4" w:space="0" w:color="auto"/>
            </w:tcBorders>
            <w:shd w:val="clear" w:color="000000" w:fill="FFFFFF"/>
            <w:noWrap/>
            <w:vAlign w:val="center"/>
            <w:hideMark/>
          </w:tcPr>
          <w:p w14:paraId="2E3C9F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66CE1D0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东方牌</w:t>
            </w:r>
          </w:p>
        </w:tc>
        <w:tc>
          <w:tcPr>
            <w:tcW w:w="2321" w:type="pct"/>
            <w:tcBorders>
              <w:top w:val="nil"/>
              <w:left w:val="nil"/>
              <w:bottom w:val="single" w:sz="4" w:space="0" w:color="auto"/>
              <w:right w:val="single" w:sz="4" w:space="0" w:color="auto"/>
            </w:tcBorders>
            <w:shd w:val="clear" w:color="auto" w:fill="auto"/>
            <w:noWrap/>
            <w:vAlign w:val="center"/>
            <w:hideMark/>
          </w:tcPr>
          <w:p w14:paraId="0C3D83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E293 15.5*11.5*6cm PP</w:t>
            </w:r>
          </w:p>
        </w:tc>
        <w:tc>
          <w:tcPr>
            <w:tcW w:w="299" w:type="pct"/>
            <w:tcBorders>
              <w:top w:val="nil"/>
              <w:left w:val="nil"/>
              <w:bottom w:val="single" w:sz="4" w:space="0" w:color="auto"/>
              <w:right w:val="single" w:sz="4" w:space="0" w:color="auto"/>
            </w:tcBorders>
            <w:shd w:val="clear" w:color="000000" w:fill="FFFFFF"/>
            <w:noWrap/>
            <w:vAlign w:val="center"/>
            <w:hideMark/>
          </w:tcPr>
          <w:p w14:paraId="2EE1B8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4605C3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502</w:t>
            </w:r>
          </w:p>
        </w:tc>
      </w:tr>
      <w:tr w:rsidR="0014776C" w:rsidRPr="007450CD" w14:paraId="432F389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115485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626</w:t>
            </w:r>
          </w:p>
        </w:tc>
        <w:tc>
          <w:tcPr>
            <w:tcW w:w="989" w:type="pct"/>
            <w:tcBorders>
              <w:top w:val="nil"/>
              <w:left w:val="nil"/>
              <w:bottom w:val="single" w:sz="4" w:space="0" w:color="auto"/>
              <w:right w:val="single" w:sz="4" w:space="0" w:color="auto"/>
            </w:tcBorders>
            <w:shd w:val="clear" w:color="000000" w:fill="FFFFFF"/>
            <w:noWrap/>
            <w:vAlign w:val="center"/>
            <w:hideMark/>
          </w:tcPr>
          <w:p w14:paraId="788558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2E97418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7BB9AD6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31*23*10cm PP</w:t>
            </w:r>
          </w:p>
        </w:tc>
        <w:tc>
          <w:tcPr>
            <w:tcW w:w="299" w:type="pct"/>
            <w:tcBorders>
              <w:top w:val="nil"/>
              <w:left w:val="nil"/>
              <w:bottom w:val="single" w:sz="4" w:space="0" w:color="auto"/>
              <w:right w:val="single" w:sz="4" w:space="0" w:color="auto"/>
            </w:tcBorders>
            <w:shd w:val="clear" w:color="000000" w:fill="FFFFFF"/>
            <w:noWrap/>
            <w:vAlign w:val="center"/>
            <w:hideMark/>
          </w:tcPr>
          <w:p w14:paraId="1D3D84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12400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49</w:t>
            </w:r>
          </w:p>
        </w:tc>
      </w:tr>
      <w:tr w:rsidR="0014776C" w:rsidRPr="007450CD" w14:paraId="0C87B5C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9ACFD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627</w:t>
            </w:r>
          </w:p>
        </w:tc>
        <w:tc>
          <w:tcPr>
            <w:tcW w:w="989" w:type="pct"/>
            <w:tcBorders>
              <w:top w:val="nil"/>
              <w:left w:val="nil"/>
              <w:bottom w:val="single" w:sz="4" w:space="0" w:color="auto"/>
              <w:right w:val="single" w:sz="4" w:space="0" w:color="auto"/>
            </w:tcBorders>
            <w:shd w:val="clear" w:color="000000" w:fill="FFFFFF"/>
            <w:noWrap/>
            <w:vAlign w:val="center"/>
            <w:hideMark/>
          </w:tcPr>
          <w:p w14:paraId="1F248D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584BAC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华亨</w:t>
            </w:r>
          </w:p>
        </w:tc>
        <w:tc>
          <w:tcPr>
            <w:tcW w:w="2321" w:type="pct"/>
            <w:tcBorders>
              <w:top w:val="nil"/>
              <w:left w:val="nil"/>
              <w:bottom w:val="single" w:sz="4" w:space="0" w:color="auto"/>
              <w:right w:val="single" w:sz="4" w:space="0" w:color="auto"/>
            </w:tcBorders>
            <w:shd w:val="clear" w:color="auto" w:fill="auto"/>
            <w:noWrap/>
            <w:vAlign w:val="center"/>
            <w:hideMark/>
          </w:tcPr>
          <w:p w14:paraId="6A30815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52*36*17 PP</w:t>
            </w:r>
          </w:p>
        </w:tc>
        <w:tc>
          <w:tcPr>
            <w:tcW w:w="299" w:type="pct"/>
            <w:tcBorders>
              <w:top w:val="nil"/>
              <w:left w:val="nil"/>
              <w:bottom w:val="single" w:sz="4" w:space="0" w:color="auto"/>
              <w:right w:val="single" w:sz="4" w:space="0" w:color="auto"/>
            </w:tcBorders>
            <w:shd w:val="clear" w:color="000000" w:fill="FFFFFF"/>
            <w:noWrap/>
            <w:vAlign w:val="center"/>
            <w:hideMark/>
          </w:tcPr>
          <w:p w14:paraId="61DFF7F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839CD5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36</w:t>
            </w:r>
          </w:p>
        </w:tc>
      </w:tr>
      <w:tr w:rsidR="0014776C" w:rsidRPr="007450CD" w14:paraId="228F1D1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D54B8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628</w:t>
            </w:r>
          </w:p>
        </w:tc>
        <w:tc>
          <w:tcPr>
            <w:tcW w:w="989" w:type="pct"/>
            <w:tcBorders>
              <w:top w:val="nil"/>
              <w:left w:val="nil"/>
              <w:bottom w:val="single" w:sz="4" w:space="0" w:color="auto"/>
              <w:right w:val="single" w:sz="4" w:space="0" w:color="auto"/>
            </w:tcBorders>
            <w:shd w:val="clear" w:color="000000" w:fill="FFFFFF"/>
            <w:noWrap/>
            <w:vAlign w:val="center"/>
            <w:hideMark/>
          </w:tcPr>
          <w:p w14:paraId="46475A0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3A568B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2533759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5040 PP</w:t>
            </w:r>
          </w:p>
        </w:tc>
        <w:tc>
          <w:tcPr>
            <w:tcW w:w="299" w:type="pct"/>
            <w:tcBorders>
              <w:top w:val="nil"/>
              <w:left w:val="nil"/>
              <w:bottom w:val="single" w:sz="4" w:space="0" w:color="auto"/>
              <w:right w:val="single" w:sz="4" w:space="0" w:color="auto"/>
            </w:tcBorders>
            <w:shd w:val="clear" w:color="000000" w:fill="FFFFFF"/>
            <w:noWrap/>
            <w:vAlign w:val="center"/>
            <w:hideMark/>
          </w:tcPr>
          <w:p w14:paraId="4233CB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800677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190</w:t>
            </w:r>
          </w:p>
        </w:tc>
      </w:tr>
      <w:tr w:rsidR="0014776C" w:rsidRPr="007450CD" w14:paraId="13520FB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75C17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629</w:t>
            </w:r>
          </w:p>
        </w:tc>
        <w:tc>
          <w:tcPr>
            <w:tcW w:w="989" w:type="pct"/>
            <w:tcBorders>
              <w:top w:val="nil"/>
              <w:left w:val="nil"/>
              <w:bottom w:val="single" w:sz="4" w:space="0" w:color="auto"/>
              <w:right w:val="single" w:sz="4" w:space="0" w:color="auto"/>
            </w:tcBorders>
            <w:shd w:val="clear" w:color="000000" w:fill="FFFFFF"/>
            <w:noWrap/>
            <w:vAlign w:val="center"/>
            <w:hideMark/>
          </w:tcPr>
          <w:p w14:paraId="52F03F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65AEDA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顺兴</w:t>
            </w:r>
          </w:p>
        </w:tc>
        <w:tc>
          <w:tcPr>
            <w:tcW w:w="2321" w:type="pct"/>
            <w:tcBorders>
              <w:top w:val="nil"/>
              <w:left w:val="nil"/>
              <w:bottom w:val="single" w:sz="4" w:space="0" w:color="auto"/>
              <w:right w:val="single" w:sz="4" w:space="0" w:color="auto"/>
            </w:tcBorders>
            <w:shd w:val="clear" w:color="auto" w:fill="auto"/>
            <w:noWrap/>
            <w:vAlign w:val="center"/>
            <w:hideMark/>
          </w:tcPr>
          <w:p w14:paraId="001128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1002 PP</w:t>
            </w:r>
          </w:p>
        </w:tc>
        <w:tc>
          <w:tcPr>
            <w:tcW w:w="299" w:type="pct"/>
            <w:tcBorders>
              <w:top w:val="nil"/>
              <w:left w:val="nil"/>
              <w:bottom w:val="single" w:sz="4" w:space="0" w:color="auto"/>
              <w:right w:val="single" w:sz="4" w:space="0" w:color="auto"/>
            </w:tcBorders>
            <w:shd w:val="clear" w:color="000000" w:fill="FFFFFF"/>
            <w:noWrap/>
            <w:vAlign w:val="center"/>
            <w:hideMark/>
          </w:tcPr>
          <w:p w14:paraId="2D38CF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77309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0AFE98E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E30AD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630</w:t>
            </w:r>
          </w:p>
        </w:tc>
        <w:tc>
          <w:tcPr>
            <w:tcW w:w="989" w:type="pct"/>
            <w:tcBorders>
              <w:top w:val="nil"/>
              <w:left w:val="nil"/>
              <w:bottom w:val="single" w:sz="4" w:space="0" w:color="auto"/>
              <w:right w:val="single" w:sz="4" w:space="0" w:color="auto"/>
            </w:tcBorders>
            <w:shd w:val="clear" w:color="000000" w:fill="FFFFFF"/>
            <w:noWrap/>
            <w:vAlign w:val="center"/>
            <w:hideMark/>
          </w:tcPr>
          <w:p w14:paraId="3C781EE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塑料盆</w:t>
            </w:r>
          </w:p>
        </w:tc>
        <w:tc>
          <w:tcPr>
            <w:tcW w:w="595" w:type="pct"/>
            <w:tcBorders>
              <w:top w:val="nil"/>
              <w:left w:val="nil"/>
              <w:bottom w:val="single" w:sz="4" w:space="0" w:color="auto"/>
              <w:right w:val="single" w:sz="4" w:space="0" w:color="auto"/>
            </w:tcBorders>
            <w:shd w:val="clear" w:color="auto" w:fill="auto"/>
            <w:noWrap/>
            <w:vAlign w:val="center"/>
            <w:hideMark/>
          </w:tcPr>
          <w:p w14:paraId="67476F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鑫清</w:t>
            </w:r>
          </w:p>
        </w:tc>
        <w:tc>
          <w:tcPr>
            <w:tcW w:w="2321" w:type="pct"/>
            <w:tcBorders>
              <w:top w:val="nil"/>
              <w:left w:val="nil"/>
              <w:bottom w:val="single" w:sz="4" w:space="0" w:color="auto"/>
              <w:right w:val="single" w:sz="4" w:space="0" w:color="auto"/>
            </w:tcBorders>
            <w:shd w:val="clear" w:color="auto" w:fill="auto"/>
            <w:noWrap/>
            <w:vAlign w:val="center"/>
            <w:hideMark/>
          </w:tcPr>
          <w:p w14:paraId="3A8395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RH5060 59cm*19cm</w:t>
            </w:r>
          </w:p>
        </w:tc>
        <w:tc>
          <w:tcPr>
            <w:tcW w:w="299" w:type="pct"/>
            <w:tcBorders>
              <w:top w:val="nil"/>
              <w:left w:val="nil"/>
              <w:bottom w:val="single" w:sz="4" w:space="0" w:color="auto"/>
              <w:right w:val="single" w:sz="4" w:space="0" w:color="auto"/>
            </w:tcBorders>
            <w:shd w:val="clear" w:color="000000" w:fill="FFFFFF"/>
            <w:noWrap/>
            <w:vAlign w:val="center"/>
            <w:hideMark/>
          </w:tcPr>
          <w:p w14:paraId="64FC291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8C2247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4BB58E6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3D2A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631</w:t>
            </w:r>
          </w:p>
        </w:tc>
        <w:tc>
          <w:tcPr>
            <w:tcW w:w="989" w:type="pct"/>
            <w:tcBorders>
              <w:top w:val="nil"/>
              <w:left w:val="nil"/>
              <w:bottom w:val="single" w:sz="4" w:space="0" w:color="auto"/>
              <w:right w:val="single" w:sz="4" w:space="0" w:color="auto"/>
            </w:tcBorders>
            <w:shd w:val="clear" w:color="000000" w:fill="FFFFFF"/>
            <w:noWrap/>
            <w:vAlign w:val="center"/>
            <w:hideMark/>
          </w:tcPr>
          <w:p w14:paraId="198583F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塑料手消架子</w:t>
            </w:r>
          </w:p>
        </w:tc>
        <w:tc>
          <w:tcPr>
            <w:tcW w:w="595" w:type="pct"/>
            <w:tcBorders>
              <w:top w:val="nil"/>
              <w:left w:val="nil"/>
              <w:bottom w:val="single" w:sz="4" w:space="0" w:color="auto"/>
              <w:right w:val="single" w:sz="4" w:space="0" w:color="auto"/>
            </w:tcBorders>
            <w:shd w:val="clear" w:color="auto" w:fill="auto"/>
            <w:noWrap/>
            <w:vAlign w:val="center"/>
            <w:hideMark/>
          </w:tcPr>
          <w:p w14:paraId="32243D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佳熙</w:t>
            </w:r>
          </w:p>
        </w:tc>
        <w:tc>
          <w:tcPr>
            <w:tcW w:w="2321" w:type="pct"/>
            <w:tcBorders>
              <w:top w:val="nil"/>
              <w:left w:val="nil"/>
              <w:bottom w:val="single" w:sz="4" w:space="0" w:color="auto"/>
              <w:right w:val="single" w:sz="4" w:space="0" w:color="auto"/>
            </w:tcBorders>
            <w:shd w:val="clear" w:color="auto" w:fill="auto"/>
            <w:noWrap/>
            <w:vAlign w:val="center"/>
            <w:hideMark/>
          </w:tcPr>
          <w:p w14:paraId="335DD58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7.5*9cm</w:t>
            </w:r>
          </w:p>
        </w:tc>
        <w:tc>
          <w:tcPr>
            <w:tcW w:w="299" w:type="pct"/>
            <w:tcBorders>
              <w:top w:val="nil"/>
              <w:left w:val="nil"/>
              <w:bottom w:val="single" w:sz="4" w:space="0" w:color="auto"/>
              <w:right w:val="single" w:sz="4" w:space="0" w:color="auto"/>
            </w:tcBorders>
            <w:shd w:val="clear" w:color="000000" w:fill="FFFFFF"/>
            <w:noWrap/>
            <w:vAlign w:val="center"/>
            <w:hideMark/>
          </w:tcPr>
          <w:p w14:paraId="31D4AB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6C9EDD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49</w:t>
            </w:r>
          </w:p>
        </w:tc>
      </w:tr>
      <w:tr w:rsidR="0014776C" w:rsidRPr="007450CD" w14:paraId="5BC520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2585C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632</w:t>
            </w:r>
          </w:p>
        </w:tc>
        <w:tc>
          <w:tcPr>
            <w:tcW w:w="989" w:type="pct"/>
            <w:tcBorders>
              <w:top w:val="nil"/>
              <w:left w:val="nil"/>
              <w:bottom w:val="single" w:sz="4" w:space="0" w:color="auto"/>
              <w:right w:val="single" w:sz="4" w:space="0" w:color="auto"/>
            </w:tcBorders>
            <w:shd w:val="clear" w:color="000000" w:fill="FFFFFF"/>
            <w:noWrap/>
            <w:vAlign w:val="center"/>
            <w:hideMark/>
          </w:tcPr>
          <w:p w14:paraId="2D88D94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塑料桶</w:t>
            </w:r>
          </w:p>
        </w:tc>
        <w:tc>
          <w:tcPr>
            <w:tcW w:w="595" w:type="pct"/>
            <w:tcBorders>
              <w:top w:val="nil"/>
              <w:left w:val="nil"/>
              <w:bottom w:val="single" w:sz="4" w:space="0" w:color="auto"/>
              <w:right w:val="single" w:sz="4" w:space="0" w:color="auto"/>
            </w:tcBorders>
            <w:shd w:val="clear" w:color="auto" w:fill="auto"/>
            <w:noWrap/>
            <w:vAlign w:val="center"/>
            <w:hideMark/>
          </w:tcPr>
          <w:p w14:paraId="7604AA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2C174A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60*64cm</w:t>
            </w:r>
          </w:p>
        </w:tc>
        <w:tc>
          <w:tcPr>
            <w:tcW w:w="299" w:type="pct"/>
            <w:tcBorders>
              <w:top w:val="nil"/>
              <w:left w:val="nil"/>
              <w:bottom w:val="single" w:sz="4" w:space="0" w:color="auto"/>
              <w:right w:val="single" w:sz="4" w:space="0" w:color="auto"/>
            </w:tcBorders>
            <w:shd w:val="clear" w:color="000000" w:fill="FFFFFF"/>
            <w:noWrap/>
            <w:vAlign w:val="center"/>
            <w:hideMark/>
          </w:tcPr>
          <w:p w14:paraId="148F77A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EED96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w:t>
            </w:r>
          </w:p>
        </w:tc>
      </w:tr>
      <w:tr w:rsidR="0014776C" w:rsidRPr="007450CD" w14:paraId="7EFADF0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8367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633</w:t>
            </w:r>
          </w:p>
        </w:tc>
        <w:tc>
          <w:tcPr>
            <w:tcW w:w="989" w:type="pct"/>
            <w:tcBorders>
              <w:top w:val="nil"/>
              <w:left w:val="nil"/>
              <w:bottom w:val="single" w:sz="4" w:space="0" w:color="auto"/>
              <w:right w:val="single" w:sz="4" w:space="0" w:color="auto"/>
            </w:tcBorders>
            <w:shd w:val="clear" w:color="000000" w:fill="FFFFFF"/>
            <w:noWrap/>
            <w:vAlign w:val="center"/>
            <w:hideMark/>
          </w:tcPr>
          <w:p w14:paraId="30211E7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台灯</w:t>
            </w:r>
          </w:p>
        </w:tc>
        <w:tc>
          <w:tcPr>
            <w:tcW w:w="595" w:type="pct"/>
            <w:tcBorders>
              <w:top w:val="nil"/>
              <w:left w:val="nil"/>
              <w:bottom w:val="single" w:sz="4" w:space="0" w:color="auto"/>
              <w:right w:val="single" w:sz="4" w:space="0" w:color="auto"/>
            </w:tcBorders>
            <w:shd w:val="clear" w:color="auto" w:fill="auto"/>
            <w:noWrap/>
            <w:vAlign w:val="center"/>
            <w:hideMark/>
          </w:tcPr>
          <w:p w14:paraId="0199D61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泰格信</w:t>
            </w:r>
          </w:p>
        </w:tc>
        <w:tc>
          <w:tcPr>
            <w:tcW w:w="2321" w:type="pct"/>
            <w:tcBorders>
              <w:top w:val="nil"/>
              <w:left w:val="nil"/>
              <w:bottom w:val="single" w:sz="4" w:space="0" w:color="auto"/>
              <w:right w:val="single" w:sz="4" w:space="0" w:color="auto"/>
            </w:tcBorders>
            <w:shd w:val="clear" w:color="auto" w:fill="auto"/>
            <w:noWrap/>
            <w:vAlign w:val="center"/>
            <w:hideMark/>
          </w:tcPr>
          <w:p w14:paraId="05B68ED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TGX-A207</w:t>
            </w:r>
          </w:p>
        </w:tc>
        <w:tc>
          <w:tcPr>
            <w:tcW w:w="299" w:type="pct"/>
            <w:tcBorders>
              <w:top w:val="nil"/>
              <w:left w:val="nil"/>
              <w:bottom w:val="single" w:sz="4" w:space="0" w:color="auto"/>
              <w:right w:val="single" w:sz="4" w:space="0" w:color="auto"/>
            </w:tcBorders>
            <w:shd w:val="clear" w:color="000000" w:fill="FFFFFF"/>
            <w:noWrap/>
            <w:vAlign w:val="center"/>
            <w:hideMark/>
          </w:tcPr>
          <w:p w14:paraId="479386B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台</w:t>
            </w:r>
          </w:p>
        </w:tc>
        <w:tc>
          <w:tcPr>
            <w:tcW w:w="497" w:type="pct"/>
            <w:tcBorders>
              <w:top w:val="nil"/>
              <w:left w:val="nil"/>
              <w:bottom w:val="single" w:sz="4" w:space="0" w:color="auto"/>
              <w:right w:val="single" w:sz="4" w:space="0" w:color="auto"/>
            </w:tcBorders>
            <w:shd w:val="clear" w:color="000000" w:fill="FFFFFF"/>
            <w:noWrap/>
            <w:vAlign w:val="center"/>
            <w:hideMark/>
          </w:tcPr>
          <w:p w14:paraId="01A3AB9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27</w:t>
            </w:r>
          </w:p>
        </w:tc>
      </w:tr>
      <w:tr w:rsidR="0014776C" w:rsidRPr="007450CD" w14:paraId="091BE2C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949FB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634</w:t>
            </w:r>
          </w:p>
        </w:tc>
        <w:tc>
          <w:tcPr>
            <w:tcW w:w="989" w:type="pct"/>
            <w:tcBorders>
              <w:top w:val="nil"/>
              <w:left w:val="nil"/>
              <w:bottom w:val="single" w:sz="4" w:space="0" w:color="auto"/>
              <w:right w:val="single" w:sz="4" w:space="0" w:color="auto"/>
            </w:tcBorders>
            <w:shd w:val="clear" w:color="000000" w:fill="FFFFFF"/>
            <w:noWrap/>
            <w:vAlign w:val="center"/>
            <w:hideMark/>
          </w:tcPr>
          <w:p w14:paraId="264A4C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台灯</w:t>
            </w:r>
          </w:p>
        </w:tc>
        <w:tc>
          <w:tcPr>
            <w:tcW w:w="595" w:type="pct"/>
            <w:tcBorders>
              <w:top w:val="nil"/>
              <w:left w:val="nil"/>
              <w:bottom w:val="single" w:sz="4" w:space="0" w:color="auto"/>
              <w:right w:val="single" w:sz="4" w:space="0" w:color="auto"/>
            </w:tcBorders>
            <w:shd w:val="clear" w:color="auto" w:fill="auto"/>
            <w:noWrap/>
            <w:vAlign w:val="center"/>
            <w:hideMark/>
          </w:tcPr>
          <w:p w14:paraId="0B56A3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飞利浦</w:t>
            </w:r>
          </w:p>
        </w:tc>
        <w:tc>
          <w:tcPr>
            <w:tcW w:w="2321" w:type="pct"/>
            <w:tcBorders>
              <w:top w:val="nil"/>
              <w:left w:val="nil"/>
              <w:bottom w:val="single" w:sz="4" w:space="0" w:color="auto"/>
              <w:right w:val="single" w:sz="4" w:space="0" w:color="auto"/>
            </w:tcBorders>
            <w:shd w:val="clear" w:color="auto" w:fill="auto"/>
            <w:noWrap/>
            <w:vAlign w:val="center"/>
            <w:hideMark/>
          </w:tcPr>
          <w:p w14:paraId="15D194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FDS632 护眼灯</w:t>
            </w:r>
          </w:p>
        </w:tc>
        <w:tc>
          <w:tcPr>
            <w:tcW w:w="299" w:type="pct"/>
            <w:tcBorders>
              <w:top w:val="nil"/>
              <w:left w:val="nil"/>
              <w:bottom w:val="single" w:sz="4" w:space="0" w:color="auto"/>
              <w:right w:val="single" w:sz="4" w:space="0" w:color="auto"/>
            </w:tcBorders>
            <w:shd w:val="clear" w:color="000000" w:fill="FFFFFF"/>
            <w:noWrap/>
            <w:vAlign w:val="center"/>
            <w:hideMark/>
          </w:tcPr>
          <w:p w14:paraId="2431B0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台</w:t>
            </w:r>
          </w:p>
        </w:tc>
        <w:tc>
          <w:tcPr>
            <w:tcW w:w="497" w:type="pct"/>
            <w:tcBorders>
              <w:top w:val="nil"/>
              <w:left w:val="nil"/>
              <w:bottom w:val="single" w:sz="4" w:space="0" w:color="auto"/>
              <w:right w:val="single" w:sz="4" w:space="0" w:color="auto"/>
            </w:tcBorders>
            <w:shd w:val="clear" w:color="000000" w:fill="FFFFFF"/>
            <w:noWrap/>
            <w:vAlign w:val="center"/>
            <w:hideMark/>
          </w:tcPr>
          <w:p w14:paraId="214FAF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292F84F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DD68B3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635</w:t>
            </w:r>
          </w:p>
        </w:tc>
        <w:tc>
          <w:tcPr>
            <w:tcW w:w="989" w:type="pct"/>
            <w:tcBorders>
              <w:top w:val="nil"/>
              <w:left w:val="nil"/>
              <w:bottom w:val="single" w:sz="4" w:space="0" w:color="auto"/>
              <w:right w:val="single" w:sz="4" w:space="0" w:color="auto"/>
            </w:tcBorders>
            <w:shd w:val="clear" w:color="000000" w:fill="FFFFFF"/>
            <w:noWrap/>
            <w:vAlign w:val="center"/>
            <w:hideMark/>
          </w:tcPr>
          <w:p w14:paraId="7AA757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特大号黑色塑料袋</w:t>
            </w:r>
          </w:p>
        </w:tc>
        <w:tc>
          <w:tcPr>
            <w:tcW w:w="595" w:type="pct"/>
            <w:tcBorders>
              <w:top w:val="nil"/>
              <w:left w:val="nil"/>
              <w:bottom w:val="single" w:sz="4" w:space="0" w:color="auto"/>
              <w:right w:val="single" w:sz="4" w:space="0" w:color="auto"/>
            </w:tcBorders>
            <w:shd w:val="clear" w:color="auto" w:fill="auto"/>
            <w:noWrap/>
            <w:vAlign w:val="center"/>
            <w:hideMark/>
          </w:tcPr>
          <w:p w14:paraId="00D7B5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6E4BE6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93*140cm 7丝 25个/捆</w:t>
            </w:r>
          </w:p>
        </w:tc>
        <w:tc>
          <w:tcPr>
            <w:tcW w:w="299" w:type="pct"/>
            <w:tcBorders>
              <w:top w:val="nil"/>
              <w:left w:val="nil"/>
              <w:bottom w:val="single" w:sz="4" w:space="0" w:color="auto"/>
              <w:right w:val="single" w:sz="4" w:space="0" w:color="auto"/>
            </w:tcBorders>
            <w:shd w:val="clear" w:color="000000" w:fill="FFFFFF"/>
            <w:noWrap/>
            <w:vAlign w:val="center"/>
            <w:hideMark/>
          </w:tcPr>
          <w:p w14:paraId="70CA92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65BC20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42128</w:t>
            </w:r>
          </w:p>
        </w:tc>
      </w:tr>
      <w:tr w:rsidR="0014776C" w:rsidRPr="007450CD" w14:paraId="40B95FC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0C22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636</w:t>
            </w:r>
          </w:p>
        </w:tc>
        <w:tc>
          <w:tcPr>
            <w:tcW w:w="989" w:type="pct"/>
            <w:tcBorders>
              <w:top w:val="nil"/>
              <w:left w:val="nil"/>
              <w:bottom w:val="single" w:sz="4" w:space="0" w:color="auto"/>
              <w:right w:val="single" w:sz="4" w:space="0" w:color="auto"/>
            </w:tcBorders>
            <w:shd w:val="clear" w:color="000000" w:fill="FFFFFF"/>
            <w:noWrap/>
            <w:vAlign w:val="center"/>
            <w:hideMark/>
          </w:tcPr>
          <w:p w14:paraId="2F876E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特号黑色塑料袋</w:t>
            </w:r>
          </w:p>
        </w:tc>
        <w:tc>
          <w:tcPr>
            <w:tcW w:w="595" w:type="pct"/>
            <w:tcBorders>
              <w:top w:val="nil"/>
              <w:left w:val="nil"/>
              <w:bottom w:val="single" w:sz="4" w:space="0" w:color="auto"/>
              <w:right w:val="single" w:sz="4" w:space="0" w:color="auto"/>
            </w:tcBorders>
            <w:shd w:val="clear" w:color="auto" w:fill="auto"/>
            <w:noWrap/>
            <w:vAlign w:val="center"/>
            <w:hideMark/>
          </w:tcPr>
          <w:p w14:paraId="79A5907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5FA3F8C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78*90cm 6丝 25个/捆</w:t>
            </w:r>
          </w:p>
        </w:tc>
        <w:tc>
          <w:tcPr>
            <w:tcW w:w="299" w:type="pct"/>
            <w:tcBorders>
              <w:top w:val="nil"/>
              <w:left w:val="nil"/>
              <w:bottom w:val="single" w:sz="4" w:space="0" w:color="auto"/>
              <w:right w:val="single" w:sz="4" w:space="0" w:color="auto"/>
            </w:tcBorders>
            <w:shd w:val="clear" w:color="000000" w:fill="FFFFFF"/>
            <w:noWrap/>
            <w:vAlign w:val="center"/>
            <w:hideMark/>
          </w:tcPr>
          <w:p w14:paraId="308BB22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A3E3D0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33721</w:t>
            </w:r>
          </w:p>
        </w:tc>
      </w:tr>
      <w:tr w:rsidR="0014776C" w:rsidRPr="007450CD" w14:paraId="31592B1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9D6FA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637</w:t>
            </w:r>
          </w:p>
        </w:tc>
        <w:tc>
          <w:tcPr>
            <w:tcW w:w="989" w:type="pct"/>
            <w:tcBorders>
              <w:top w:val="nil"/>
              <w:left w:val="nil"/>
              <w:bottom w:val="single" w:sz="4" w:space="0" w:color="auto"/>
              <w:right w:val="single" w:sz="4" w:space="0" w:color="auto"/>
            </w:tcBorders>
            <w:shd w:val="clear" w:color="000000" w:fill="FFFFFF"/>
            <w:noWrap/>
            <w:vAlign w:val="center"/>
            <w:hideMark/>
          </w:tcPr>
          <w:p w14:paraId="0CD213C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特小号黑塑料袋</w:t>
            </w:r>
          </w:p>
        </w:tc>
        <w:tc>
          <w:tcPr>
            <w:tcW w:w="595" w:type="pct"/>
            <w:tcBorders>
              <w:top w:val="nil"/>
              <w:left w:val="nil"/>
              <w:bottom w:val="single" w:sz="4" w:space="0" w:color="auto"/>
              <w:right w:val="single" w:sz="4" w:space="0" w:color="auto"/>
            </w:tcBorders>
            <w:shd w:val="clear" w:color="auto" w:fill="auto"/>
            <w:noWrap/>
            <w:vAlign w:val="center"/>
            <w:hideMark/>
          </w:tcPr>
          <w:p w14:paraId="724D30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1656FA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20*41cm  4</w:t>
            </w:r>
            <w:r w:rsidRPr="007450CD">
              <w:rPr>
                <w:rFonts w:ascii="宋体" w:hAnsi="宋体" w:hint="eastAsia"/>
                <w:kern w:val="0"/>
                <w:szCs w:val="21"/>
              </w:rPr>
              <w:t>丝</w:t>
            </w:r>
            <w:r w:rsidRPr="007450CD">
              <w:rPr>
                <w:rFonts w:ascii="宋体" w:hAnsi="宋体"/>
                <w:kern w:val="0"/>
                <w:szCs w:val="21"/>
              </w:rPr>
              <w:t xml:space="preserve"> 100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捆</w:t>
            </w:r>
            <w:r w:rsidRPr="007450CD">
              <w:rPr>
                <w:rFonts w:ascii="宋体" w:hAnsi="宋体"/>
                <w:kern w:val="0"/>
                <w:szCs w:val="21"/>
              </w:rPr>
              <w:t xml:space="preserve"> </w:t>
            </w:r>
          </w:p>
        </w:tc>
        <w:tc>
          <w:tcPr>
            <w:tcW w:w="299" w:type="pct"/>
            <w:tcBorders>
              <w:top w:val="nil"/>
              <w:left w:val="nil"/>
              <w:bottom w:val="single" w:sz="4" w:space="0" w:color="auto"/>
              <w:right w:val="single" w:sz="4" w:space="0" w:color="auto"/>
            </w:tcBorders>
            <w:shd w:val="clear" w:color="000000" w:fill="FFFFFF"/>
            <w:noWrap/>
            <w:vAlign w:val="center"/>
            <w:hideMark/>
          </w:tcPr>
          <w:p w14:paraId="21DC7C2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29460F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12730</w:t>
            </w:r>
          </w:p>
        </w:tc>
      </w:tr>
      <w:tr w:rsidR="0014776C" w:rsidRPr="007450CD" w14:paraId="1F3D55F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D7DEA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638</w:t>
            </w:r>
          </w:p>
        </w:tc>
        <w:tc>
          <w:tcPr>
            <w:tcW w:w="989" w:type="pct"/>
            <w:tcBorders>
              <w:top w:val="nil"/>
              <w:left w:val="nil"/>
              <w:bottom w:val="single" w:sz="4" w:space="0" w:color="auto"/>
              <w:right w:val="single" w:sz="4" w:space="0" w:color="auto"/>
            </w:tcBorders>
            <w:shd w:val="clear" w:color="000000" w:fill="FFFFFF"/>
            <w:noWrap/>
            <w:vAlign w:val="center"/>
            <w:hideMark/>
          </w:tcPr>
          <w:p w14:paraId="2884EA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体温表消毒盒</w:t>
            </w:r>
          </w:p>
        </w:tc>
        <w:tc>
          <w:tcPr>
            <w:tcW w:w="595" w:type="pct"/>
            <w:tcBorders>
              <w:top w:val="nil"/>
              <w:left w:val="nil"/>
              <w:bottom w:val="single" w:sz="4" w:space="0" w:color="auto"/>
              <w:right w:val="single" w:sz="4" w:space="0" w:color="auto"/>
            </w:tcBorders>
            <w:shd w:val="clear" w:color="auto" w:fill="auto"/>
            <w:noWrap/>
            <w:vAlign w:val="center"/>
            <w:hideMark/>
          </w:tcPr>
          <w:p w14:paraId="0E2B07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易美莉</w:t>
            </w:r>
          </w:p>
        </w:tc>
        <w:tc>
          <w:tcPr>
            <w:tcW w:w="2321" w:type="pct"/>
            <w:tcBorders>
              <w:top w:val="nil"/>
              <w:left w:val="nil"/>
              <w:bottom w:val="single" w:sz="4" w:space="0" w:color="auto"/>
              <w:right w:val="single" w:sz="4" w:space="0" w:color="auto"/>
            </w:tcBorders>
            <w:shd w:val="clear" w:color="auto" w:fill="auto"/>
            <w:noWrap/>
            <w:vAlign w:val="center"/>
            <w:hideMark/>
          </w:tcPr>
          <w:p w14:paraId="23DAC6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22.5*10.5*7cm</w:t>
            </w:r>
          </w:p>
        </w:tc>
        <w:tc>
          <w:tcPr>
            <w:tcW w:w="299" w:type="pct"/>
            <w:tcBorders>
              <w:top w:val="nil"/>
              <w:left w:val="nil"/>
              <w:bottom w:val="single" w:sz="4" w:space="0" w:color="auto"/>
              <w:right w:val="single" w:sz="4" w:space="0" w:color="auto"/>
            </w:tcBorders>
            <w:shd w:val="clear" w:color="000000" w:fill="FFFFFF"/>
            <w:noWrap/>
            <w:vAlign w:val="center"/>
            <w:hideMark/>
          </w:tcPr>
          <w:p w14:paraId="1AF8C6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4DF8D5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w:t>
            </w:r>
          </w:p>
        </w:tc>
      </w:tr>
      <w:tr w:rsidR="0014776C" w:rsidRPr="007450CD" w14:paraId="5A9B65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1789A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639</w:t>
            </w:r>
          </w:p>
        </w:tc>
        <w:tc>
          <w:tcPr>
            <w:tcW w:w="989" w:type="pct"/>
            <w:tcBorders>
              <w:top w:val="nil"/>
              <w:left w:val="nil"/>
              <w:bottom w:val="single" w:sz="4" w:space="0" w:color="auto"/>
              <w:right w:val="single" w:sz="4" w:space="0" w:color="auto"/>
            </w:tcBorders>
            <w:shd w:val="clear" w:color="000000" w:fill="FFFFFF"/>
            <w:noWrap/>
            <w:vAlign w:val="center"/>
            <w:hideMark/>
          </w:tcPr>
          <w:p w14:paraId="150954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笤帚</w:t>
            </w:r>
          </w:p>
        </w:tc>
        <w:tc>
          <w:tcPr>
            <w:tcW w:w="595" w:type="pct"/>
            <w:tcBorders>
              <w:top w:val="nil"/>
              <w:left w:val="nil"/>
              <w:bottom w:val="single" w:sz="4" w:space="0" w:color="auto"/>
              <w:right w:val="single" w:sz="4" w:space="0" w:color="auto"/>
            </w:tcBorders>
            <w:shd w:val="clear" w:color="auto" w:fill="auto"/>
            <w:noWrap/>
            <w:vAlign w:val="center"/>
            <w:hideMark/>
          </w:tcPr>
          <w:p w14:paraId="21E8F0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0066D54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木把</w:t>
            </w:r>
          </w:p>
        </w:tc>
        <w:tc>
          <w:tcPr>
            <w:tcW w:w="299" w:type="pct"/>
            <w:tcBorders>
              <w:top w:val="nil"/>
              <w:left w:val="nil"/>
              <w:bottom w:val="single" w:sz="4" w:space="0" w:color="auto"/>
              <w:right w:val="single" w:sz="4" w:space="0" w:color="auto"/>
            </w:tcBorders>
            <w:shd w:val="clear" w:color="000000" w:fill="FFFFFF"/>
            <w:noWrap/>
            <w:vAlign w:val="center"/>
            <w:hideMark/>
          </w:tcPr>
          <w:p w14:paraId="0411AF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3582163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325</w:t>
            </w:r>
          </w:p>
        </w:tc>
      </w:tr>
      <w:tr w:rsidR="0014776C" w:rsidRPr="007450CD" w14:paraId="3490532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9E56E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640</w:t>
            </w:r>
          </w:p>
        </w:tc>
        <w:tc>
          <w:tcPr>
            <w:tcW w:w="989" w:type="pct"/>
            <w:tcBorders>
              <w:top w:val="nil"/>
              <w:left w:val="nil"/>
              <w:bottom w:val="single" w:sz="4" w:space="0" w:color="auto"/>
              <w:right w:val="single" w:sz="4" w:space="0" w:color="auto"/>
            </w:tcBorders>
            <w:shd w:val="clear" w:color="000000" w:fill="FFFFFF"/>
            <w:noWrap/>
            <w:vAlign w:val="center"/>
            <w:hideMark/>
          </w:tcPr>
          <w:p w14:paraId="53788A1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笤帚</w:t>
            </w:r>
          </w:p>
        </w:tc>
        <w:tc>
          <w:tcPr>
            <w:tcW w:w="595" w:type="pct"/>
            <w:tcBorders>
              <w:top w:val="nil"/>
              <w:left w:val="nil"/>
              <w:bottom w:val="single" w:sz="4" w:space="0" w:color="auto"/>
              <w:right w:val="single" w:sz="4" w:space="0" w:color="auto"/>
            </w:tcBorders>
            <w:shd w:val="clear" w:color="auto" w:fill="auto"/>
            <w:noWrap/>
            <w:vAlign w:val="center"/>
            <w:hideMark/>
          </w:tcPr>
          <w:p w14:paraId="5255D0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家佳美</w:t>
            </w:r>
          </w:p>
        </w:tc>
        <w:tc>
          <w:tcPr>
            <w:tcW w:w="2321" w:type="pct"/>
            <w:tcBorders>
              <w:top w:val="nil"/>
              <w:left w:val="nil"/>
              <w:bottom w:val="single" w:sz="4" w:space="0" w:color="auto"/>
              <w:right w:val="single" w:sz="4" w:space="0" w:color="auto"/>
            </w:tcBorders>
            <w:shd w:val="clear" w:color="auto" w:fill="auto"/>
            <w:noWrap/>
            <w:vAlign w:val="center"/>
            <w:hideMark/>
          </w:tcPr>
          <w:p w14:paraId="412E55F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塑料4058</w:t>
            </w:r>
          </w:p>
        </w:tc>
        <w:tc>
          <w:tcPr>
            <w:tcW w:w="299" w:type="pct"/>
            <w:tcBorders>
              <w:top w:val="nil"/>
              <w:left w:val="nil"/>
              <w:bottom w:val="single" w:sz="4" w:space="0" w:color="auto"/>
              <w:right w:val="single" w:sz="4" w:space="0" w:color="auto"/>
            </w:tcBorders>
            <w:shd w:val="clear" w:color="000000" w:fill="FFFFFF"/>
            <w:noWrap/>
            <w:vAlign w:val="center"/>
            <w:hideMark/>
          </w:tcPr>
          <w:p w14:paraId="29A3B2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07F747F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107</w:t>
            </w:r>
          </w:p>
        </w:tc>
      </w:tr>
      <w:tr w:rsidR="0014776C" w:rsidRPr="007450CD" w14:paraId="254B6CF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D2CE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641</w:t>
            </w:r>
          </w:p>
        </w:tc>
        <w:tc>
          <w:tcPr>
            <w:tcW w:w="989" w:type="pct"/>
            <w:tcBorders>
              <w:top w:val="nil"/>
              <w:left w:val="nil"/>
              <w:bottom w:val="single" w:sz="4" w:space="0" w:color="auto"/>
              <w:right w:val="single" w:sz="4" w:space="0" w:color="auto"/>
            </w:tcBorders>
            <w:shd w:val="clear" w:color="000000" w:fill="FFFFFF"/>
            <w:noWrap/>
            <w:vAlign w:val="center"/>
            <w:hideMark/>
          </w:tcPr>
          <w:p w14:paraId="753B26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头花</w:t>
            </w:r>
          </w:p>
        </w:tc>
        <w:tc>
          <w:tcPr>
            <w:tcW w:w="595" w:type="pct"/>
            <w:tcBorders>
              <w:top w:val="nil"/>
              <w:left w:val="nil"/>
              <w:bottom w:val="single" w:sz="4" w:space="0" w:color="auto"/>
              <w:right w:val="single" w:sz="4" w:space="0" w:color="auto"/>
            </w:tcBorders>
            <w:shd w:val="clear" w:color="auto" w:fill="auto"/>
            <w:noWrap/>
            <w:vAlign w:val="center"/>
            <w:hideMark/>
          </w:tcPr>
          <w:p w14:paraId="79336F4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蝶玉恋</w:t>
            </w:r>
          </w:p>
        </w:tc>
        <w:tc>
          <w:tcPr>
            <w:tcW w:w="2321" w:type="pct"/>
            <w:tcBorders>
              <w:top w:val="nil"/>
              <w:left w:val="nil"/>
              <w:bottom w:val="single" w:sz="4" w:space="0" w:color="auto"/>
              <w:right w:val="single" w:sz="4" w:space="0" w:color="auto"/>
            </w:tcBorders>
            <w:shd w:val="clear" w:color="auto" w:fill="auto"/>
            <w:noWrap/>
            <w:vAlign w:val="center"/>
            <w:hideMark/>
          </w:tcPr>
          <w:p w14:paraId="45419B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深蓝色</w:t>
            </w:r>
          </w:p>
        </w:tc>
        <w:tc>
          <w:tcPr>
            <w:tcW w:w="299" w:type="pct"/>
            <w:tcBorders>
              <w:top w:val="nil"/>
              <w:left w:val="nil"/>
              <w:bottom w:val="single" w:sz="4" w:space="0" w:color="auto"/>
              <w:right w:val="single" w:sz="4" w:space="0" w:color="auto"/>
            </w:tcBorders>
            <w:shd w:val="clear" w:color="000000" w:fill="FFFFFF"/>
            <w:noWrap/>
            <w:vAlign w:val="center"/>
            <w:hideMark/>
          </w:tcPr>
          <w:p w14:paraId="00ED4AE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A5F4E4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392</w:t>
            </w:r>
          </w:p>
        </w:tc>
      </w:tr>
      <w:tr w:rsidR="0014776C" w:rsidRPr="007450CD" w14:paraId="7AEC33C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9F026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642</w:t>
            </w:r>
          </w:p>
        </w:tc>
        <w:tc>
          <w:tcPr>
            <w:tcW w:w="989" w:type="pct"/>
            <w:tcBorders>
              <w:top w:val="nil"/>
              <w:left w:val="nil"/>
              <w:bottom w:val="single" w:sz="4" w:space="0" w:color="auto"/>
              <w:right w:val="single" w:sz="4" w:space="0" w:color="auto"/>
            </w:tcBorders>
            <w:shd w:val="clear" w:color="000000" w:fill="FFFFFF"/>
            <w:noWrap/>
            <w:vAlign w:val="center"/>
            <w:hideMark/>
          </w:tcPr>
          <w:p w14:paraId="442CD9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透明胶带</w:t>
            </w:r>
          </w:p>
        </w:tc>
        <w:tc>
          <w:tcPr>
            <w:tcW w:w="595" w:type="pct"/>
            <w:tcBorders>
              <w:top w:val="nil"/>
              <w:left w:val="nil"/>
              <w:bottom w:val="single" w:sz="4" w:space="0" w:color="auto"/>
              <w:right w:val="single" w:sz="4" w:space="0" w:color="auto"/>
            </w:tcBorders>
            <w:shd w:val="clear" w:color="auto" w:fill="auto"/>
            <w:noWrap/>
            <w:vAlign w:val="center"/>
            <w:hideMark/>
          </w:tcPr>
          <w:p w14:paraId="07A16A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佳兴</w:t>
            </w:r>
          </w:p>
        </w:tc>
        <w:tc>
          <w:tcPr>
            <w:tcW w:w="2321" w:type="pct"/>
            <w:tcBorders>
              <w:top w:val="nil"/>
              <w:left w:val="nil"/>
              <w:bottom w:val="single" w:sz="4" w:space="0" w:color="auto"/>
              <w:right w:val="single" w:sz="4" w:space="0" w:color="auto"/>
            </w:tcBorders>
            <w:shd w:val="clear" w:color="auto" w:fill="auto"/>
            <w:noWrap/>
            <w:vAlign w:val="center"/>
            <w:hideMark/>
          </w:tcPr>
          <w:p w14:paraId="568E0F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2.4cm (手术室专用）</w:t>
            </w:r>
          </w:p>
        </w:tc>
        <w:tc>
          <w:tcPr>
            <w:tcW w:w="299" w:type="pct"/>
            <w:tcBorders>
              <w:top w:val="nil"/>
              <w:left w:val="nil"/>
              <w:bottom w:val="single" w:sz="4" w:space="0" w:color="auto"/>
              <w:right w:val="single" w:sz="4" w:space="0" w:color="auto"/>
            </w:tcBorders>
            <w:shd w:val="clear" w:color="000000" w:fill="FFFFFF"/>
            <w:noWrap/>
            <w:vAlign w:val="center"/>
            <w:hideMark/>
          </w:tcPr>
          <w:p w14:paraId="2307ECA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020E555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2132</w:t>
            </w:r>
          </w:p>
        </w:tc>
      </w:tr>
      <w:tr w:rsidR="0014776C" w:rsidRPr="007450CD" w14:paraId="1E661A4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8A74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643</w:t>
            </w:r>
          </w:p>
        </w:tc>
        <w:tc>
          <w:tcPr>
            <w:tcW w:w="989" w:type="pct"/>
            <w:tcBorders>
              <w:top w:val="nil"/>
              <w:left w:val="nil"/>
              <w:bottom w:val="single" w:sz="4" w:space="0" w:color="auto"/>
              <w:right w:val="single" w:sz="4" w:space="0" w:color="auto"/>
            </w:tcBorders>
            <w:shd w:val="clear" w:color="000000" w:fill="FFFFFF"/>
            <w:noWrap/>
            <w:vAlign w:val="center"/>
            <w:hideMark/>
          </w:tcPr>
          <w:p w14:paraId="24B050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拖鞋</w:t>
            </w:r>
          </w:p>
        </w:tc>
        <w:tc>
          <w:tcPr>
            <w:tcW w:w="595" w:type="pct"/>
            <w:tcBorders>
              <w:top w:val="nil"/>
              <w:left w:val="nil"/>
              <w:bottom w:val="single" w:sz="4" w:space="0" w:color="auto"/>
              <w:right w:val="single" w:sz="4" w:space="0" w:color="auto"/>
            </w:tcBorders>
            <w:shd w:val="clear" w:color="auto" w:fill="auto"/>
            <w:noWrap/>
            <w:vAlign w:val="center"/>
            <w:hideMark/>
          </w:tcPr>
          <w:p w14:paraId="1B0DA29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梦路仕</w:t>
            </w:r>
          </w:p>
        </w:tc>
        <w:tc>
          <w:tcPr>
            <w:tcW w:w="2321" w:type="pct"/>
            <w:tcBorders>
              <w:top w:val="nil"/>
              <w:left w:val="nil"/>
              <w:bottom w:val="single" w:sz="4" w:space="0" w:color="auto"/>
              <w:right w:val="single" w:sz="4" w:space="0" w:color="auto"/>
            </w:tcBorders>
            <w:shd w:val="clear" w:color="auto" w:fill="auto"/>
            <w:noWrap/>
            <w:vAlign w:val="center"/>
            <w:hideMark/>
          </w:tcPr>
          <w:p w14:paraId="752304A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38号-45号</w:t>
            </w:r>
          </w:p>
        </w:tc>
        <w:tc>
          <w:tcPr>
            <w:tcW w:w="299" w:type="pct"/>
            <w:tcBorders>
              <w:top w:val="nil"/>
              <w:left w:val="nil"/>
              <w:bottom w:val="single" w:sz="4" w:space="0" w:color="auto"/>
              <w:right w:val="single" w:sz="4" w:space="0" w:color="auto"/>
            </w:tcBorders>
            <w:shd w:val="clear" w:color="000000" w:fill="FFFFFF"/>
            <w:noWrap/>
            <w:vAlign w:val="center"/>
            <w:hideMark/>
          </w:tcPr>
          <w:p w14:paraId="5B770C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w:t>
            </w:r>
          </w:p>
        </w:tc>
        <w:tc>
          <w:tcPr>
            <w:tcW w:w="497" w:type="pct"/>
            <w:tcBorders>
              <w:top w:val="nil"/>
              <w:left w:val="nil"/>
              <w:bottom w:val="single" w:sz="4" w:space="0" w:color="auto"/>
              <w:right w:val="single" w:sz="4" w:space="0" w:color="auto"/>
            </w:tcBorders>
            <w:shd w:val="clear" w:color="000000" w:fill="FFFFFF"/>
            <w:noWrap/>
            <w:vAlign w:val="center"/>
            <w:hideMark/>
          </w:tcPr>
          <w:p w14:paraId="0125B38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1814</w:t>
            </w:r>
          </w:p>
        </w:tc>
      </w:tr>
      <w:tr w:rsidR="0014776C" w:rsidRPr="007450CD" w14:paraId="3A88945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E0A67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644</w:t>
            </w:r>
          </w:p>
        </w:tc>
        <w:tc>
          <w:tcPr>
            <w:tcW w:w="989" w:type="pct"/>
            <w:tcBorders>
              <w:top w:val="nil"/>
              <w:left w:val="nil"/>
              <w:bottom w:val="single" w:sz="4" w:space="0" w:color="auto"/>
              <w:right w:val="single" w:sz="4" w:space="0" w:color="auto"/>
            </w:tcBorders>
            <w:shd w:val="clear" w:color="000000" w:fill="FFFFFF"/>
            <w:noWrap/>
            <w:vAlign w:val="center"/>
            <w:hideMark/>
          </w:tcPr>
          <w:p w14:paraId="0039A1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温湿度计</w:t>
            </w:r>
          </w:p>
        </w:tc>
        <w:tc>
          <w:tcPr>
            <w:tcW w:w="595" w:type="pct"/>
            <w:tcBorders>
              <w:top w:val="nil"/>
              <w:left w:val="nil"/>
              <w:bottom w:val="single" w:sz="4" w:space="0" w:color="auto"/>
              <w:right w:val="single" w:sz="4" w:space="0" w:color="auto"/>
            </w:tcBorders>
            <w:shd w:val="clear" w:color="auto" w:fill="auto"/>
            <w:noWrap/>
            <w:vAlign w:val="center"/>
            <w:hideMark/>
          </w:tcPr>
          <w:p w14:paraId="3DFA33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明高</w:t>
            </w:r>
          </w:p>
        </w:tc>
        <w:tc>
          <w:tcPr>
            <w:tcW w:w="2321" w:type="pct"/>
            <w:tcBorders>
              <w:top w:val="nil"/>
              <w:left w:val="nil"/>
              <w:bottom w:val="single" w:sz="4" w:space="0" w:color="auto"/>
              <w:right w:val="single" w:sz="4" w:space="0" w:color="auto"/>
            </w:tcBorders>
            <w:shd w:val="clear" w:color="auto" w:fill="auto"/>
            <w:noWrap/>
            <w:vAlign w:val="center"/>
            <w:hideMark/>
          </w:tcPr>
          <w:p w14:paraId="429738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667</w:t>
            </w:r>
          </w:p>
        </w:tc>
        <w:tc>
          <w:tcPr>
            <w:tcW w:w="299" w:type="pct"/>
            <w:tcBorders>
              <w:top w:val="nil"/>
              <w:left w:val="nil"/>
              <w:bottom w:val="single" w:sz="4" w:space="0" w:color="auto"/>
              <w:right w:val="single" w:sz="4" w:space="0" w:color="auto"/>
            </w:tcBorders>
            <w:shd w:val="clear" w:color="000000" w:fill="FFFFFF"/>
            <w:noWrap/>
            <w:vAlign w:val="center"/>
            <w:hideMark/>
          </w:tcPr>
          <w:p w14:paraId="3E54F9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CE78FE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58</w:t>
            </w:r>
          </w:p>
        </w:tc>
      </w:tr>
      <w:tr w:rsidR="0014776C" w:rsidRPr="007450CD" w14:paraId="6E0EB1A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4AFBE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645</w:t>
            </w:r>
          </w:p>
        </w:tc>
        <w:tc>
          <w:tcPr>
            <w:tcW w:w="989" w:type="pct"/>
            <w:tcBorders>
              <w:top w:val="nil"/>
              <w:left w:val="nil"/>
              <w:bottom w:val="single" w:sz="4" w:space="0" w:color="auto"/>
              <w:right w:val="single" w:sz="4" w:space="0" w:color="auto"/>
            </w:tcBorders>
            <w:shd w:val="clear" w:color="000000" w:fill="FFFFFF"/>
            <w:noWrap/>
            <w:vAlign w:val="center"/>
            <w:hideMark/>
          </w:tcPr>
          <w:p w14:paraId="05272A8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文件柜</w:t>
            </w:r>
          </w:p>
        </w:tc>
        <w:tc>
          <w:tcPr>
            <w:tcW w:w="595" w:type="pct"/>
            <w:tcBorders>
              <w:top w:val="nil"/>
              <w:left w:val="nil"/>
              <w:bottom w:val="single" w:sz="4" w:space="0" w:color="auto"/>
              <w:right w:val="single" w:sz="4" w:space="0" w:color="auto"/>
            </w:tcBorders>
            <w:shd w:val="clear" w:color="auto" w:fill="auto"/>
            <w:noWrap/>
            <w:vAlign w:val="center"/>
            <w:hideMark/>
          </w:tcPr>
          <w:p w14:paraId="4A96C1E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钊盛</w:t>
            </w:r>
          </w:p>
        </w:tc>
        <w:tc>
          <w:tcPr>
            <w:tcW w:w="2321" w:type="pct"/>
            <w:tcBorders>
              <w:top w:val="nil"/>
              <w:left w:val="nil"/>
              <w:bottom w:val="single" w:sz="4" w:space="0" w:color="auto"/>
              <w:right w:val="single" w:sz="4" w:space="0" w:color="auto"/>
            </w:tcBorders>
            <w:shd w:val="clear" w:color="auto" w:fill="auto"/>
            <w:noWrap/>
            <w:vAlign w:val="center"/>
            <w:hideMark/>
          </w:tcPr>
          <w:p w14:paraId="149A6E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五层 带锁</w:t>
            </w:r>
          </w:p>
        </w:tc>
        <w:tc>
          <w:tcPr>
            <w:tcW w:w="299" w:type="pct"/>
            <w:tcBorders>
              <w:top w:val="nil"/>
              <w:left w:val="nil"/>
              <w:bottom w:val="single" w:sz="4" w:space="0" w:color="auto"/>
              <w:right w:val="single" w:sz="4" w:space="0" w:color="auto"/>
            </w:tcBorders>
            <w:shd w:val="clear" w:color="000000" w:fill="FFFFFF"/>
            <w:noWrap/>
            <w:vAlign w:val="center"/>
            <w:hideMark/>
          </w:tcPr>
          <w:p w14:paraId="039C4F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EA9AAE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62</w:t>
            </w:r>
          </w:p>
        </w:tc>
      </w:tr>
      <w:tr w:rsidR="0014776C" w:rsidRPr="007450CD" w14:paraId="6AB3131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C1CA3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646</w:t>
            </w:r>
          </w:p>
        </w:tc>
        <w:tc>
          <w:tcPr>
            <w:tcW w:w="989" w:type="pct"/>
            <w:tcBorders>
              <w:top w:val="nil"/>
              <w:left w:val="nil"/>
              <w:bottom w:val="single" w:sz="4" w:space="0" w:color="auto"/>
              <w:right w:val="single" w:sz="4" w:space="0" w:color="auto"/>
            </w:tcBorders>
            <w:shd w:val="clear" w:color="000000" w:fill="FFFFFF"/>
            <w:noWrap/>
            <w:vAlign w:val="center"/>
            <w:hideMark/>
          </w:tcPr>
          <w:p w14:paraId="5977F16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文件柜</w:t>
            </w:r>
          </w:p>
        </w:tc>
        <w:tc>
          <w:tcPr>
            <w:tcW w:w="595" w:type="pct"/>
            <w:tcBorders>
              <w:top w:val="nil"/>
              <w:left w:val="nil"/>
              <w:bottom w:val="single" w:sz="4" w:space="0" w:color="auto"/>
              <w:right w:val="single" w:sz="4" w:space="0" w:color="auto"/>
            </w:tcBorders>
            <w:shd w:val="clear" w:color="auto" w:fill="auto"/>
            <w:noWrap/>
            <w:vAlign w:val="center"/>
            <w:hideMark/>
          </w:tcPr>
          <w:p w14:paraId="6974F0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钊盛</w:t>
            </w:r>
          </w:p>
        </w:tc>
        <w:tc>
          <w:tcPr>
            <w:tcW w:w="2321" w:type="pct"/>
            <w:tcBorders>
              <w:top w:val="nil"/>
              <w:left w:val="nil"/>
              <w:bottom w:val="single" w:sz="4" w:space="0" w:color="auto"/>
              <w:right w:val="single" w:sz="4" w:space="0" w:color="auto"/>
            </w:tcBorders>
            <w:shd w:val="clear" w:color="auto" w:fill="auto"/>
            <w:noWrap/>
            <w:vAlign w:val="center"/>
            <w:hideMark/>
          </w:tcPr>
          <w:p w14:paraId="463D66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2503（三层）</w:t>
            </w:r>
          </w:p>
        </w:tc>
        <w:tc>
          <w:tcPr>
            <w:tcW w:w="299" w:type="pct"/>
            <w:tcBorders>
              <w:top w:val="nil"/>
              <w:left w:val="nil"/>
              <w:bottom w:val="single" w:sz="4" w:space="0" w:color="auto"/>
              <w:right w:val="single" w:sz="4" w:space="0" w:color="auto"/>
            </w:tcBorders>
            <w:shd w:val="clear" w:color="000000" w:fill="FFFFFF"/>
            <w:noWrap/>
            <w:vAlign w:val="center"/>
            <w:hideMark/>
          </w:tcPr>
          <w:p w14:paraId="3C88B0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2E0F20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358ECF4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2F0844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647</w:t>
            </w:r>
          </w:p>
        </w:tc>
        <w:tc>
          <w:tcPr>
            <w:tcW w:w="989" w:type="pct"/>
            <w:tcBorders>
              <w:top w:val="nil"/>
              <w:left w:val="nil"/>
              <w:bottom w:val="single" w:sz="4" w:space="0" w:color="auto"/>
              <w:right w:val="single" w:sz="4" w:space="0" w:color="auto"/>
            </w:tcBorders>
            <w:shd w:val="clear" w:color="000000" w:fill="FFFFFF"/>
            <w:noWrap/>
            <w:vAlign w:val="center"/>
            <w:hideMark/>
          </w:tcPr>
          <w:p w14:paraId="100F0A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吸水管</w:t>
            </w:r>
          </w:p>
        </w:tc>
        <w:tc>
          <w:tcPr>
            <w:tcW w:w="595" w:type="pct"/>
            <w:tcBorders>
              <w:top w:val="nil"/>
              <w:left w:val="nil"/>
              <w:bottom w:val="single" w:sz="4" w:space="0" w:color="auto"/>
              <w:right w:val="single" w:sz="4" w:space="0" w:color="auto"/>
            </w:tcBorders>
            <w:shd w:val="clear" w:color="auto" w:fill="auto"/>
            <w:noWrap/>
            <w:vAlign w:val="center"/>
            <w:hideMark/>
          </w:tcPr>
          <w:p w14:paraId="2C2236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379E46F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w:t>
            </w:r>
            <w:r w:rsidRPr="007450CD">
              <w:rPr>
                <w:rFonts w:ascii="宋体" w:hAnsi="宋体" w:hint="eastAsia"/>
                <w:kern w:val="0"/>
                <w:szCs w:val="21"/>
              </w:rPr>
              <w:t>根</w:t>
            </w:r>
          </w:p>
        </w:tc>
        <w:tc>
          <w:tcPr>
            <w:tcW w:w="299" w:type="pct"/>
            <w:tcBorders>
              <w:top w:val="nil"/>
              <w:left w:val="nil"/>
              <w:bottom w:val="single" w:sz="4" w:space="0" w:color="auto"/>
              <w:right w:val="single" w:sz="4" w:space="0" w:color="auto"/>
            </w:tcBorders>
            <w:shd w:val="clear" w:color="000000" w:fill="FFFFFF"/>
            <w:noWrap/>
            <w:vAlign w:val="center"/>
            <w:hideMark/>
          </w:tcPr>
          <w:p w14:paraId="4E157DC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2986DB1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564</w:t>
            </w:r>
          </w:p>
        </w:tc>
      </w:tr>
      <w:tr w:rsidR="0014776C" w:rsidRPr="007450CD" w14:paraId="3B6A119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B1AD4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648</w:t>
            </w:r>
          </w:p>
        </w:tc>
        <w:tc>
          <w:tcPr>
            <w:tcW w:w="989" w:type="pct"/>
            <w:tcBorders>
              <w:top w:val="nil"/>
              <w:left w:val="nil"/>
              <w:bottom w:val="single" w:sz="4" w:space="0" w:color="auto"/>
              <w:right w:val="single" w:sz="4" w:space="0" w:color="auto"/>
            </w:tcBorders>
            <w:shd w:val="clear" w:color="000000" w:fill="FFFFFF"/>
            <w:noWrap/>
            <w:vAlign w:val="center"/>
            <w:hideMark/>
          </w:tcPr>
          <w:p w14:paraId="3552681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锡箔纸</w:t>
            </w:r>
          </w:p>
        </w:tc>
        <w:tc>
          <w:tcPr>
            <w:tcW w:w="595" w:type="pct"/>
            <w:tcBorders>
              <w:top w:val="nil"/>
              <w:left w:val="nil"/>
              <w:bottom w:val="single" w:sz="4" w:space="0" w:color="auto"/>
              <w:right w:val="single" w:sz="4" w:space="0" w:color="auto"/>
            </w:tcBorders>
            <w:shd w:val="clear" w:color="auto" w:fill="auto"/>
            <w:noWrap/>
            <w:vAlign w:val="center"/>
            <w:hideMark/>
          </w:tcPr>
          <w:p w14:paraId="35713E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克林美</w:t>
            </w:r>
          </w:p>
        </w:tc>
        <w:tc>
          <w:tcPr>
            <w:tcW w:w="2321" w:type="pct"/>
            <w:tcBorders>
              <w:top w:val="nil"/>
              <w:left w:val="nil"/>
              <w:bottom w:val="single" w:sz="4" w:space="0" w:color="auto"/>
              <w:right w:val="single" w:sz="4" w:space="0" w:color="auto"/>
            </w:tcBorders>
            <w:shd w:val="clear" w:color="auto" w:fill="auto"/>
            <w:noWrap/>
            <w:vAlign w:val="center"/>
            <w:hideMark/>
          </w:tcPr>
          <w:p w14:paraId="5476F0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30cm*8m</w:t>
            </w:r>
          </w:p>
        </w:tc>
        <w:tc>
          <w:tcPr>
            <w:tcW w:w="299" w:type="pct"/>
            <w:tcBorders>
              <w:top w:val="nil"/>
              <w:left w:val="nil"/>
              <w:bottom w:val="single" w:sz="4" w:space="0" w:color="auto"/>
              <w:right w:val="single" w:sz="4" w:space="0" w:color="auto"/>
            </w:tcBorders>
            <w:shd w:val="clear" w:color="000000" w:fill="FFFFFF"/>
            <w:noWrap/>
            <w:vAlign w:val="center"/>
            <w:hideMark/>
          </w:tcPr>
          <w:p w14:paraId="720800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815E7C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31</w:t>
            </w:r>
          </w:p>
        </w:tc>
      </w:tr>
      <w:tr w:rsidR="0014776C" w:rsidRPr="007450CD" w14:paraId="72EBA4E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30B1B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649</w:t>
            </w:r>
          </w:p>
        </w:tc>
        <w:tc>
          <w:tcPr>
            <w:tcW w:w="989" w:type="pct"/>
            <w:tcBorders>
              <w:top w:val="nil"/>
              <w:left w:val="nil"/>
              <w:bottom w:val="single" w:sz="4" w:space="0" w:color="auto"/>
              <w:right w:val="single" w:sz="4" w:space="0" w:color="auto"/>
            </w:tcBorders>
            <w:shd w:val="clear" w:color="000000" w:fill="FFFFFF"/>
            <w:noWrap/>
            <w:vAlign w:val="center"/>
            <w:hideMark/>
          </w:tcPr>
          <w:p w14:paraId="3A1E31E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洗手液盒</w:t>
            </w:r>
          </w:p>
        </w:tc>
        <w:tc>
          <w:tcPr>
            <w:tcW w:w="595" w:type="pct"/>
            <w:tcBorders>
              <w:top w:val="nil"/>
              <w:left w:val="nil"/>
              <w:bottom w:val="single" w:sz="4" w:space="0" w:color="auto"/>
              <w:right w:val="single" w:sz="4" w:space="0" w:color="auto"/>
            </w:tcBorders>
            <w:shd w:val="clear" w:color="auto" w:fill="auto"/>
            <w:noWrap/>
            <w:vAlign w:val="center"/>
            <w:hideMark/>
          </w:tcPr>
          <w:p w14:paraId="336DAA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创点</w:t>
            </w:r>
          </w:p>
        </w:tc>
        <w:tc>
          <w:tcPr>
            <w:tcW w:w="2321" w:type="pct"/>
            <w:tcBorders>
              <w:top w:val="nil"/>
              <w:left w:val="nil"/>
              <w:bottom w:val="single" w:sz="4" w:space="0" w:color="auto"/>
              <w:right w:val="single" w:sz="4" w:space="0" w:color="auto"/>
            </w:tcBorders>
            <w:shd w:val="clear" w:color="auto" w:fill="auto"/>
            <w:noWrap/>
            <w:vAlign w:val="center"/>
            <w:hideMark/>
          </w:tcPr>
          <w:p w14:paraId="1138E8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CD-1008塑料</w:t>
            </w:r>
          </w:p>
        </w:tc>
        <w:tc>
          <w:tcPr>
            <w:tcW w:w="299" w:type="pct"/>
            <w:tcBorders>
              <w:top w:val="nil"/>
              <w:left w:val="nil"/>
              <w:bottom w:val="single" w:sz="4" w:space="0" w:color="auto"/>
              <w:right w:val="single" w:sz="4" w:space="0" w:color="auto"/>
            </w:tcBorders>
            <w:shd w:val="clear" w:color="000000" w:fill="FFFFFF"/>
            <w:noWrap/>
            <w:vAlign w:val="center"/>
            <w:hideMark/>
          </w:tcPr>
          <w:p w14:paraId="4F334E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E57372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49</w:t>
            </w:r>
          </w:p>
        </w:tc>
      </w:tr>
      <w:tr w:rsidR="0014776C" w:rsidRPr="007450CD" w14:paraId="5BCD75D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522857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650</w:t>
            </w:r>
          </w:p>
        </w:tc>
        <w:tc>
          <w:tcPr>
            <w:tcW w:w="989" w:type="pct"/>
            <w:tcBorders>
              <w:top w:val="nil"/>
              <w:left w:val="nil"/>
              <w:bottom w:val="single" w:sz="4" w:space="0" w:color="auto"/>
              <w:right w:val="single" w:sz="4" w:space="0" w:color="auto"/>
            </w:tcBorders>
            <w:shd w:val="clear" w:color="000000" w:fill="FFFFFF"/>
            <w:noWrap/>
            <w:vAlign w:val="center"/>
            <w:hideMark/>
          </w:tcPr>
          <w:p w14:paraId="2866113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洗漱筐</w:t>
            </w:r>
          </w:p>
        </w:tc>
        <w:tc>
          <w:tcPr>
            <w:tcW w:w="595" w:type="pct"/>
            <w:tcBorders>
              <w:top w:val="nil"/>
              <w:left w:val="nil"/>
              <w:bottom w:val="single" w:sz="4" w:space="0" w:color="auto"/>
              <w:right w:val="single" w:sz="4" w:space="0" w:color="auto"/>
            </w:tcBorders>
            <w:shd w:val="clear" w:color="auto" w:fill="auto"/>
            <w:noWrap/>
            <w:vAlign w:val="center"/>
            <w:hideMark/>
          </w:tcPr>
          <w:p w14:paraId="6EAEA0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3C5039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6CBD859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DBB76E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w:t>
            </w:r>
          </w:p>
        </w:tc>
      </w:tr>
      <w:tr w:rsidR="0014776C" w:rsidRPr="007450CD" w14:paraId="371506C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2E0D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651</w:t>
            </w:r>
          </w:p>
        </w:tc>
        <w:tc>
          <w:tcPr>
            <w:tcW w:w="989" w:type="pct"/>
            <w:tcBorders>
              <w:top w:val="nil"/>
              <w:left w:val="nil"/>
              <w:bottom w:val="single" w:sz="4" w:space="0" w:color="auto"/>
              <w:right w:val="single" w:sz="4" w:space="0" w:color="auto"/>
            </w:tcBorders>
            <w:shd w:val="clear" w:color="000000" w:fill="FFFFFF"/>
            <w:noWrap/>
            <w:vAlign w:val="center"/>
            <w:hideMark/>
          </w:tcPr>
          <w:p w14:paraId="25D425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洗衣液</w:t>
            </w:r>
          </w:p>
        </w:tc>
        <w:tc>
          <w:tcPr>
            <w:tcW w:w="595" w:type="pct"/>
            <w:tcBorders>
              <w:top w:val="nil"/>
              <w:left w:val="nil"/>
              <w:bottom w:val="single" w:sz="4" w:space="0" w:color="auto"/>
              <w:right w:val="single" w:sz="4" w:space="0" w:color="auto"/>
            </w:tcBorders>
            <w:shd w:val="clear" w:color="auto" w:fill="auto"/>
            <w:noWrap/>
            <w:vAlign w:val="center"/>
            <w:hideMark/>
          </w:tcPr>
          <w:p w14:paraId="56AB8F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奥妙</w:t>
            </w:r>
          </w:p>
        </w:tc>
        <w:tc>
          <w:tcPr>
            <w:tcW w:w="2321" w:type="pct"/>
            <w:tcBorders>
              <w:top w:val="nil"/>
              <w:left w:val="nil"/>
              <w:bottom w:val="single" w:sz="4" w:space="0" w:color="auto"/>
              <w:right w:val="single" w:sz="4" w:space="0" w:color="auto"/>
            </w:tcBorders>
            <w:shd w:val="clear" w:color="auto" w:fill="auto"/>
            <w:noWrap/>
            <w:vAlign w:val="center"/>
            <w:hideMark/>
          </w:tcPr>
          <w:p w14:paraId="0EA351E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2L</w:t>
            </w:r>
          </w:p>
        </w:tc>
        <w:tc>
          <w:tcPr>
            <w:tcW w:w="299" w:type="pct"/>
            <w:tcBorders>
              <w:top w:val="nil"/>
              <w:left w:val="nil"/>
              <w:bottom w:val="single" w:sz="4" w:space="0" w:color="auto"/>
              <w:right w:val="single" w:sz="4" w:space="0" w:color="auto"/>
            </w:tcBorders>
            <w:shd w:val="clear" w:color="000000" w:fill="FFFFFF"/>
            <w:noWrap/>
            <w:vAlign w:val="center"/>
            <w:hideMark/>
          </w:tcPr>
          <w:p w14:paraId="2A89177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68559A8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1E93B0D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CB1D7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652</w:t>
            </w:r>
          </w:p>
        </w:tc>
        <w:tc>
          <w:tcPr>
            <w:tcW w:w="989" w:type="pct"/>
            <w:tcBorders>
              <w:top w:val="nil"/>
              <w:left w:val="nil"/>
              <w:bottom w:val="single" w:sz="4" w:space="0" w:color="auto"/>
              <w:right w:val="single" w:sz="4" w:space="0" w:color="auto"/>
            </w:tcBorders>
            <w:shd w:val="clear" w:color="000000" w:fill="FFFFFF"/>
            <w:noWrap/>
            <w:vAlign w:val="center"/>
            <w:hideMark/>
          </w:tcPr>
          <w:p w14:paraId="0DB1000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线手套</w:t>
            </w:r>
          </w:p>
        </w:tc>
        <w:tc>
          <w:tcPr>
            <w:tcW w:w="595" w:type="pct"/>
            <w:tcBorders>
              <w:top w:val="nil"/>
              <w:left w:val="nil"/>
              <w:bottom w:val="single" w:sz="4" w:space="0" w:color="auto"/>
              <w:right w:val="single" w:sz="4" w:space="0" w:color="auto"/>
            </w:tcBorders>
            <w:shd w:val="clear" w:color="auto" w:fill="auto"/>
            <w:noWrap/>
            <w:vAlign w:val="center"/>
            <w:hideMark/>
          </w:tcPr>
          <w:p w14:paraId="5A5B18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恒源</w:t>
            </w:r>
          </w:p>
        </w:tc>
        <w:tc>
          <w:tcPr>
            <w:tcW w:w="2321" w:type="pct"/>
            <w:tcBorders>
              <w:top w:val="nil"/>
              <w:left w:val="nil"/>
              <w:bottom w:val="single" w:sz="4" w:space="0" w:color="auto"/>
              <w:right w:val="single" w:sz="4" w:space="0" w:color="auto"/>
            </w:tcBorders>
            <w:shd w:val="clear" w:color="auto" w:fill="auto"/>
            <w:noWrap/>
            <w:vAlign w:val="center"/>
            <w:hideMark/>
          </w:tcPr>
          <w:p w14:paraId="73D957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纯棉</w:t>
            </w:r>
          </w:p>
        </w:tc>
        <w:tc>
          <w:tcPr>
            <w:tcW w:w="299" w:type="pct"/>
            <w:tcBorders>
              <w:top w:val="nil"/>
              <w:left w:val="nil"/>
              <w:bottom w:val="single" w:sz="4" w:space="0" w:color="auto"/>
              <w:right w:val="single" w:sz="4" w:space="0" w:color="auto"/>
            </w:tcBorders>
            <w:shd w:val="clear" w:color="000000" w:fill="FFFFFF"/>
            <w:noWrap/>
            <w:vAlign w:val="center"/>
            <w:hideMark/>
          </w:tcPr>
          <w:p w14:paraId="7410FE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付</w:t>
            </w:r>
          </w:p>
        </w:tc>
        <w:tc>
          <w:tcPr>
            <w:tcW w:w="497" w:type="pct"/>
            <w:tcBorders>
              <w:top w:val="nil"/>
              <w:left w:val="nil"/>
              <w:bottom w:val="single" w:sz="4" w:space="0" w:color="auto"/>
              <w:right w:val="single" w:sz="4" w:space="0" w:color="auto"/>
            </w:tcBorders>
            <w:shd w:val="clear" w:color="000000" w:fill="FFFFFF"/>
            <w:noWrap/>
            <w:vAlign w:val="center"/>
            <w:hideMark/>
          </w:tcPr>
          <w:p w14:paraId="4AEDC46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2378</w:t>
            </w:r>
          </w:p>
        </w:tc>
      </w:tr>
      <w:tr w:rsidR="0014776C" w:rsidRPr="007450CD" w14:paraId="02BB1B9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F47F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653</w:t>
            </w:r>
          </w:p>
        </w:tc>
        <w:tc>
          <w:tcPr>
            <w:tcW w:w="989" w:type="pct"/>
            <w:tcBorders>
              <w:top w:val="nil"/>
              <w:left w:val="nil"/>
              <w:bottom w:val="single" w:sz="4" w:space="0" w:color="auto"/>
              <w:right w:val="single" w:sz="4" w:space="0" w:color="auto"/>
            </w:tcBorders>
            <w:shd w:val="clear" w:color="000000" w:fill="FFFFFF"/>
            <w:noWrap/>
            <w:vAlign w:val="center"/>
            <w:hideMark/>
          </w:tcPr>
          <w:p w14:paraId="18CA39F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香皂</w:t>
            </w:r>
          </w:p>
        </w:tc>
        <w:tc>
          <w:tcPr>
            <w:tcW w:w="595" w:type="pct"/>
            <w:tcBorders>
              <w:top w:val="nil"/>
              <w:left w:val="nil"/>
              <w:bottom w:val="single" w:sz="4" w:space="0" w:color="auto"/>
              <w:right w:val="single" w:sz="4" w:space="0" w:color="auto"/>
            </w:tcBorders>
            <w:shd w:val="clear" w:color="auto" w:fill="auto"/>
            <w:noWrap/>
            <w:vAlign w:val="center"/>
            <w:hideMark/>
          </w:tcPr>
          <w:p w14:paraId="211E94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舒肤佳</w:t>
            </w:r>
          </w:p>
        </w:tc>
        <w:tc>
          <w:tcPr>
            <w:tcW w:w="2321" w:type="pct"/>
            <w:tcBorders>
              <w:top w:val="nil"/>
              <w:left w:val="nil"/>
              <w:bottom w:val="single" w:sz="4" w:space="0" w:color="auto"/>
              <w:right w:val="single" w:sz="4" w:space="0" w:color="auto"/>
            </w:tcBorders>
            <w:shd w:val="clear" w:color="auto" w:fill="auto"/>
            <w:noWrap/>
            <w:vAlign w:val="center"/>
            <w:hideMark/>
          </w:tcPr>
          <w:p w14:paraId="2D3D18F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125g</w:t>
            </w:r>
          </w:p>
        </w:tc>
        <w:tc>
          <w:tcPr>
            <w:tcW w:w="299" w:type="pct"/>
            <w:tcBorders>
              <w:top w:val="nil"/>
              <w:left w:val="nil"/>
              <w:bottom w:val="single" w:sz="4" w:space="0" w:color="auto"/>
              <w:right w:val="single" w:sz="4" w:space="0" w:color="auto"/>
            </w:tcBorders>
            <w:shd w:val="clear" w:color="000000" w:fill="FFFFFF"/>
            <w:noWrap/>
            <w:vAlign w:val="center"/>
            <w:hideMark/>
          </w:tcPr>
          <w:p w14:paraId="1BF36A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64433E5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w:t>
            </w:r>
          </w:p>
        </w:tc>
      </w:tr>
      <w:tr w:rsidR="0014776C" w:rsidRPr="007450CD" w14:paraId="322334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F1E72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654</w:t>
            </w:r>
          </w:p>
        </w:tc>
        <w:tc>
          <w:tcPr>
            <w:tcW w:w="989" w:type="pct"/>
            <w:tcBorders>
              <w:top w:val="nil"/>
              <w:left w:val="nil"/>
              <w:bottom w:val="single" w:sz="4" w:space="0" w:color="auto"/>
              <w:right w:val="single" w:sz="4" w:space="0" w:color="auto"/>
            </w:tcBorders>
            <w:shd w:val="clear" w:color="000000" w:fill="FFFFFF"/>
            <w:noWrap/>
            <w:vAlign w:val="center"/>
            <w:hideMark/>
          </w:tcPr>
          <w:p w14:paraId="2E19BC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消毒液</w:t>
            </w:r>
          </w:p>
        </w:tc>
        <w:tc>
          <w:tcPr>
            <w:tcW w:w="595" w:type="pct"/>
            <w:tcBorders>
              <w:top w:val="nil"/>
              <w:left w:val="nil"/>
              <w:bottom w:val="single" w:sz="4" w:space="0" w:color="auto"/>
              <w:right w:val="single" w:sz="4" w:space="0" w:color="auto"/>
            </w:tcBorders>
            <w:shd w:val="clear" w:color="auto" w:fill="auto"/>
            <w:noWrap/>
            <w:vAlign w:val="center"/>
            <w:hideMark/>
          </w:tcPr>
          <w:p w14:paraId="2C73EF2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滴露</w:t>
            </w:r>
          </w:p>
        </w:tc>
        <w:tc>
          <w:tcPr>
            <w:tcW w:w="2321" w:type="pct"/>
            <w:tcBorders>
              <w:top w:val="nil"/>
              <w:left w:val="nil"/>
              <w:bottom w:val="single" w:sz="4" w:space="0" w:color="auto"/>
              <w:right w:val="single" w:sz="4" w:space="0" w:color="auto"/>
            </w:tcBorders>
            <w:shd w:val="clear" w:color="auto" w:fill="auto"/>
            <w:noWrap/>
            <w:vAlign w:val="center"/>
            <w:hideMark/>
          </w:tcPr>
          <w:p w14:paraId="76AAA2A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1.2升</w:t>
            </w:r>
          </w:p>
        </w:tc>
        <w:tc>
          <w:tcPr>
            <w:tcW w:w="299" w:type="pct"/>
            <w:tcBorders>
              <w:top w:val="nil"/>
              <w:left w:val="nil"/>
              <w:bottom w:val="single" w:sz="4" w:space="0" w:color="auto"/>
              <w:right w:val="single" w:sz="4" w:space="0" w:color="auto"/>
            </w:tcBorders>
            <w:shd w:val="clear" w:color="000000" w:fill="FFFFFF"/>
            <w:noWrap/>
            <w:vAlign w:val="center"/>
            <w:hideMark/>
          </w:tcPr>
          <w:p w14:paraId="0B2FBC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4153424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7CB90C7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A8AD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655</w:t>
            </w:r>
          </w:p>
        </w:tc>
        <w:tc>
          <w:tcPr>
            <w:tcW w:w="989" w:type="pct"/>
            <w:tcBorders>
              <w:top w:val="nil"/>
              <w:left w:val="nil"/>
              <w:bottom w:val="single" w:sz="4" w:space="0" w:color="auto"/>
              <w:right w:val="single" w:sz="4" w:space="0" w:color="auto"/>
            </w:tcBorders>
            <w:shd w:val="clear" w:color="000000" w:fill="FFFFFF"/>
            <w:noWrap/>
            <w:vAlign w:val="center"/>
            <w:hideMark/>
          </w:tcPr>
          <w:p w14:paraId="610AAF3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小白带</w:t>
            </w:r>
          </w:p>
        </w:tc>
        <w:tc>
          <w:tcPr>
            <w:tcW w:w="595" w:type="pct"/>
            <w:tcBorders>
              <w:top w:val="nil"/>
              <w:left w:val="nil"/>
              <w:bottom w:val="single" w:sz="4" w:space="0" w:color="auto"/>
              <w:right w:val="single" w:sz="4" w:space="0" w:color="auto"/>
            </w:tcBorders>
            <w:shd w:val="clear" w:color="auto" w:fill="auto"/>
            <w:noWrap/>
            <w:vAlign w:val="center"/>
            <w:hideMark/>
          </w:tcPr>
          <w:p w14:paraId="71F0915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汉川</w:t>
            </w:r>
          </w:p>
        </w:tc>
        <w:tc>
          <w:tcPr>
            <w:tcW w:w="2321" w:type="pct"/>
            <w:tcBorders>
              <w:top w:val="nil"/>
              <w:left w:val="nil"/>
              <w:bottom w:val="single" w:sz="4" w:space="0" w:color="auto"/>
              <w:right w:val="single" w:sz="4" w:space="0" w:color="auto"/>
            </w:tcBorders>
            <w:shd w:val="clear" w:color="auto" w:fill="auto"/>
            <w:noWrap/>
            <w:vAlign w:val="center"/>
            <w:hideMark/>
          </w:tcPr>
          <w:p w14:paraId="3504B7E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1.8cm*20m</w:t>
            </w:r>
          </w:p>
        </w:tc>
        <w:tc>
          <w:tcPr>
            <w:tcW w:w="299" w:type="pct"/>
            <w:tcBorders>
              <w:top w:val="nil"/>
              <w:left w:val="nil"/>
              <w:bottom w:val="single" w:sz="4" w:space="0" w:color="auto"/>
              <w:right w:val="single" w:sz="4" w:space="0" w:color="auto"/>
            </w:tcBorders>
            <w:shd w:val="clear" w:color="000000" w:fill="FFFFFF"/>
            <w:noWrap/>
            <w:vAlign w:val="center"/>
            <w:hideMark/>
          </w:tcPr>
          <w:p w14:paraId="111113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盘</w:t>
            </w:r>
          </w:p>
        </w:tc>
        <w:tc>
          <w:tcPr>
            <w:tcW w:w="497" w:type="pct"/>
            <w:tcBorders>
              <w:top w:val="nil"/>
              <w:left w:val="nil"/>
              <w:bottom w:val="single" w:sz="4" w:space="0" w:color="auto"/>
              <w:right w:val="single" w:sz="4" w:space="0" w:color="auto"/>
            </w:tcBorders>
            <w:shd w:val="clear" w:color="000000" w:fill="FFFFFF"/>
            <w:noWrap/>
            <w:vAlign w:val="center"/>
            <w:hideMark/>
          </w:tcPr>
          <w:p w14:paraId="5715DC8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428</w:t>
            </w:r>
          </w:p>
        </w:tc>
      </w:tr>
      <w:tr w:rsidR="0014776C" w:rsidRPr="007450CD" w14:paraId="2CBA92C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2015A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656</w:t>
            </w:r>
          </w:p>
        </w:tc>
        <w:tc>
          <w:tcPr>
            <w:tcW w:w="989" w:type="pct"/>
            <w:tcBorders>
              <w:top w:val="nil"/>
              <w:left w:val="nil"/>
              <w:bottom w:val="single" w:sz="4" w:space="0" w:color="auto"/>
              <w:right w:val="single" w:sz="4" w:space="0" w:color="auto"/>
            </w:tcBorders>
            <w:shd w:val="clear" w:color="000000" w:fill="FFFFFF"/>
            <w:noWrap/>
            <w:vAlign w:val="center"/>
            <w:hideMark/>
          </w:tcPr>
          <w:p w14:paraId="03EAD0F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小号白色塑料袋</w:t>
            </w:r>
          </w:p>
        </w:tc>
        <w:tc>
          <w:tcPr>
            <w:tcW w:w="595" w:type="pct"/>
            <w:tcBorders>
              <w:top w:val="nil"/>
              <w:left w:val="nil"/>
              <w:bottom w:val="single" w:sz="4" w:space="0" w:color="auto"/>
              <w:right w:val="single" w:sz="4" w:space="0" w:color="auto"/>
            </w:tcBorders>
            <w:shd w:val="clear" w:color="auto" w:fill="auto"/>
            <w:noWrap/>
            <w:vAlign w:val="center"/>
            <w:hideMark/>
          </w:tcPr>
          <w:p w14:paraId="625FDA9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1251AF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100个/捆 42*21cm 4丝</w:t>
            </w:r>
          </w:p>
        </w:tc>
        <w:tc>
          <w:tcPr>
            <w:tcW w:w="299" w:type="pct"/>
            <w:tcBorders>
              <w:top w:val="nil"/>
              <w:left w:val="nil"/>
              <w:bottom w:val="single" w:sz="4" w:space="0" w:color="auto"/>
              <w:right w:val="single" w:sz="4" w:space="0" w:color="auto"/>
            </w:tcBorders>
            <w:shd w:val="clear" w:color="000000" w:fill="FFFFFF"/>
            <w:noWrap/>
            <w:vAlign w:val="center"/>
            <w:hideMark/>
          </w:tcPr>
          <w:p w14:paraId="62C8356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5B646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72455</w:t>
            </w:r>
          </w:p>
        </w:tc>
      </w:tr>
      <w:tr w:rsidR="0014776C" w:rsidRPr="007450CD" w14:paraId="005F4C1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C9DE2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657</w:t>
            </w:r>
          </w:p>
        </w:tc>
        <w:tc>
          <w:tcPr>
            <w:tcW w:w="989" w:type="pct"/>
            <w:tcBorders>
              <w:top w:val="nil"/>
              <w:left w:val="nil"/>
              <w:bottom w:val="single" w:sz="4" w:space="0" w:color="auto"/>
              <w:right w:val="single" w:sz="4" w:space="0" w:color="auto"/>
            </w:tcBorders>
            <w:shd w:val="clear" w:color="000000" w:fill="FFFFFF"/>
            <w:noWrap/>
            <w:vAlign w:val="center"/>
            <w:hideMark/>
          </w:tcPr>
          <w:p w14:paraId="1FF57C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小号黑朔料袋</w:t>
            </w:r>
          </w:p>
        </w:tc>
        <w:tc>
          <w:tcPr>
            <w:tcW w:w="595" w:type="pct"/>
            <w:tcBorders>
              <w:top w:val="nil"/>
              <w:left w:val="nil"/>
              <w:bottom w:val="single" w:sz="4" w:space="0" w:color="auto"/>
              <w:right w:val="single" w:sz="4" w:space="0" w:color="auto"/>
            </w:tcBorders>
            <w:shd w:val="clear" w:color="auto" w:fill="auto"/>
            <w:noWrap/>
            <w:vAlign w:val="center"/>
            <w:hideMark/>
          </w:tcPr>
          <w:p w14:paraId="27AC0B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0E41F1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100个/捆 46*48cm 4丝</w:t>
            </w:r>
          </w:p>
        </w:tc>
        <w:tc>
          <w:tcPr>
            <w:tcW w:w="299" w:type="pct"/>
            <w:tcBorders>
              <w:top w:val="nil"/>
              <w:left w:val="nil"/>
              <w:bottom w:val="single" w:sz="4" w:space="0" w:color="auto"/>
              <w:right w:val="single" w:sz="4" w:space="0" w:color="auto"/>
            </w:tcBorders>
            <w:shd w:val="clear" w:color="000000" w:fill="FFFFFF"/>
            <w:noWrap/>
            <w:vAlign w:val="center"/>
            <w:hideMark/>
          </w:tcPr>
          <w:p w14:paraId="12CAAC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44FB1A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127052</w:t>
            </w:r>
          </w:p>
        </w:tc>
      </w:tr>
      <w:tr w:rsidR="0014776C" w:rsidRPr="007450CD" w14:paraId="6D6CE64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F671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658</w:t>
            </w:r>
          </w:p>
        </w:tc>
        <w:tc>
          <w:tcPr>
            <w:tcW w:w="989" w:type="pct"/>
            <w:tcBorders>
              <w:top w:val="nil"/>
              <w:left w:val="nil"/>
              <w:bottom w:val="single" w:sz="4" w:space="0" w:color="auto"/>
              <w:right w:val="single" w:sz="4" w:space="0" w:color="auto"/>
            </w:tcBorders>
            <w:shd w:val="clear" w:color="000000" w:fill="FFFFFF"/>
            <w:noWrap/>
            <w:vAlign w:val="center"/>
            <w:hideMark/>
          </w:tcPr>
          <w:p w14:paraId="235F05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小推车</w:t>
            </w:r>
          </w:p>
        </w:tc>
        <w:tc>
          <w:tcPr>
            <w:tcW w:w="595" w:type="pct"/>
            <w:tcBorders>
              <w:top w:val="nil"/>
              <w:left w:val="nil"/>
              <w:bottom w:val="single" w:sz="4" w:space="0" w:color="auto"/>
              <w:right w:val="single" w:sz="4" w:space="0" w:color="auto"/>
            </w:tcBorders>
            <w:shd w:val="clear" w:color="auto" w:fill="auto"/>
            <w:noWrap/>
            <w:vAlign w:val="center"/>
            <w:hideMark/>
          </w:tcPr>
          <w:p w14:paraId="0F5C90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顺和</w:t>
            </w:r>
          </w:p>
        </w:tc>
        <w:tc>
          <w:tcPr>
            <w:tcW w:w="2321" w:type="pct"/>
            <w:tcBorders>
              <w:top w:val="nil"/>
              <w:left w:val="nil"/>
              <w:bottom w:val="single" w:sz="4" w:space="0" w:color="auto"/>
              <w:right w:val="single" w:sz="4" w:space="0" w:color="auto"/>
            </w:tcBorders>
            <w:shd w:val="clear" w:color="auto" w:fill="auto"/>
            <w:noWrap/>
            <w:vAlign w:val="center"/>
            <w:hideMark/>
          </w:tcPr>
          <w:p w14:paraId="6D16E98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V50D</w:t>
            </w:r>
          </w:p>
        </w:tc>
        <w:tc>
          <w:tcPr>
            <w:tcW w:w="299" w:type="pct"/>
            <w:tcBorders>
              <w:top w:val="nil"/>
              <w:left w:val="nil"/>
              <w:bottom w:val="single" w:sz="4" w:space="0" w:color="auto"/>
              <w:right w:val="single" w:sz="4" w:space="0" w:color="auto"/>
            </w:tcBorders>
            <w:shd w:val="clear" w:color="000000" w:fill="FFFFFF"/>
            <w:noWrap/>
            <w:vAlign w:val="center"/>
            <w:hideMark/>
          </w:tcPr>
          <w:p w14:paraId="230A9B3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8F0800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w:t>
            </w:r>
          </w:p>
        </w:tc>
      </w:tr>
      <w:tr w:rsidR="0014776C" w:rsidRPr="007450CD" w14:paraId="7459201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CB528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659</w:t>
            </w:r>
          </w:p>
        </w:tc>
        <w:tc>
          <w:tcPr>
            <w:tcW w:w="989" w:type="pct"/>
            <w:tcBorders>
              <w:top w:val="nil"/>
              <w:left w:val="nil"/>
              <w:bottom w:val="single" w:sz="4" w:space="0" w:color="auto"/>
              <w:right w:val="single" w:sz="4" w:space="0" w:color="auto"/>
            </w:tcBorders>
            <w:shd w:val="clear" w:color="000000" w:fill="FFFFFF"/>
            <w:noWrap/>
            <w:vAlign w:val="center"/>
            <w:hideMark/>
          </w:tcPr>
          <w:p w14:paraId="64295D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小线（纯棉）</w:t>
            </w:r>
          </w:p>
        </w:tc>
        <w:tc>
          <w:tcPr>
            <w:tcW w:w="595" w:type="pct"/>
            <w:tcBorders>
              <w:top w:val="nil"/>
              <w:left w:val="nil"/>
              <w:bottom w:val="single" w:sz="4" w:space="0" w:color="auto"/>
              <w:right w:val="single" w:sz="4" w:space="0" w:color="auto"/>
            </w:tcBorders>
            <w:shd w:val="clear" w:color="auto" w:fill="auto"/>
            <w:noWrap/>
            <w:vAlign w:val="center"/>
            <w:hideMark/>
          </w:tcPr>
          <w:p w14:paraId="21EB75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隆福</w:t>
            </w:r>
          </w:p>
        </w:tc>
        <w:tc>
          <w:tcPr>
            <w:tcW w:w="2321" w:type="pct"/>
            <w:tcBorders>
              <w:top w:val="nil"/>
              <w:left w:val="nil"/>
              <w:bottom w:val="single" w:sz="4" w:space="0" w:color="auto"/>
              <w:right w:val="single" w:sz="4" w:space="0" w:color="auto"/>
            </w:tcBorders>
            <w:shd w:val="clear" w:color="auto" w:fill="auto"/>
            <w:noWrap/>
            <w:vAlign w:val="center"/>
            <w:hideMark/>
          </w:tcPr>
          <w:p w14:paraId="6107CF7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21</w:t>
            </w:r>
            <w:r w:rsidRPr="007450CD">
              <w:rPr>
                <w:rFonts w:ascii="宋体" w:hAnsi="宋体" w:hint="eastAsia"/>
                <w:kern w:val="0"/>
                <w:szCs w:val="21"/>
              </w:rPr>
              <w:t>支</w:t>
            </w:r>
            <w:r w:rsidRPr="007450CD">
              <w:rPr>
                <w:rFonts w:ascii="宋体" w:hAnsi="宋体"/>
                <w:kern w:val="0"/>
                <w:szCs w:val="21"/>
              </w:rPr>
              <w:t xml:space="preserve"> 5*4</w:t>
            </w:r>
          </w:p>
        </w:tc>
        <w:tc>
          <w:tcPr>
            <w:tcW w:w="299" w:type="pct"/>
            <w:tcBorders>
              <w:top w:val="nil"/>
              <w:left w:val="nil"/>
              <w:bottom w:val="single" w:sz="4" w:space="0" w:color="auto"/>
              <w:right w:val="single" w:sz="4" w:space="0" w:color="auto"/>
            </w:tcBorders>
            <w:shd w:val="clear" w:color="000000" w:fill="FFFFFF"/>
            <w:noWrap/>
            <w:vAlign w:val="center"/>
            <w:hideMark/>
          </w:tcPr>
          <w:p w14:paraId="03AF27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两</w:t>
            </w:r>
          </w:p>
        </w:tc>
        <w:tc>
          <w:tcPr>
            <w:tcW w:w="497" w:type="pct"/>
            <w:tcBorders>
              <w:top w:val="nil"/>
              <w:left w:val="nil"/>
              <w:bottom w:val="single" w:sz="4" w:space="0" w:color="auto"/>
              <w:right w:val="single" w:sz="4" w:space="0" w:color="auto"/>
            </w:tcBorders>
            <w:shd w:val="clear" w:color="000000" w:fill="FFFFFF"/>
            <w:noWrap/>
            <w:vAlign w:val="center"/>
            <w:hideMark/>
          </w:tcPr>
          <w:p w14:paraId="7180C6D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187</w:t>
            </w:r>
          </w:p>
        </w:tc>
      </w:tr>
      <w:tr w:rsidR="0014776C" w:rsidRPr="007450CD" w14:paraId="172A4F1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30E1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660</w:t>
            </w:r>
          </w:p>
        </w:tc>
        <w:tc>
          <w:tcPr>
            <w:tcW w:w="989" w:type="pct"/>
            <w:tcBorders>
              <w:top w:val="nil"/>
              <w:left w:val="nil"/>
              <w:bottom w:val="single" w:sz="4" w:space="0" w:color="auto"/>
              <w:right w:val="single" w:sz="4" w:space="0" w:color="auto"/>
            </w:tcBorders>
            <w:shd w:val="clear" w:color="000000" w:fill="FFFFFF"/>
            <w:noWrap/>
            <w:vAlign w:val="center"/>
            <w:hideMark/>
          </w:tcPr>
          <w:p w14:paraId="60389F0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鞋带</w:t>
            </w:r>
          </w:p>
        </w:tc>
        <w:tc>
          <w:tcPr>
            <w:tcW w:w="595" w:type="pct"/>
            <w:tcBorders>
              <w:top w:val="nil"/>
              <w:left w:val="nil"/>
              <w:bottom w:val="single" w:sz="4" w:space="0" w:color="auto"/>
              <w:right w:val="single" w:sz="4" w:space="0" w:color="auto"/>
            </w:tcBorders>
            <w:shd w:val="clear" w:color="auto" w:fill="auto"/>
            <w:noWrap/>
            <w:vAlign w:val="center"/>
            <w:hideMark/>
          </w:tcPr>
          <w:p w14:paraId="773A922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隆福</w:t>
            </w:r>
          </w:p>
        </w:tc>
        <w:tc>
          <w:tcPr>
            <w:tcW w:w="2321" w:type="pct"/>
            <w:tcBorders>
              <w:top w:val="nil"/>
              <w:left w:val="nil"/>
              <w:bottom w:val="single" w:sz="4" w:space="0" w:color="auto"/>
              <w:right w:val="single" w:sz="4" w:space="0" w:color="auto"/>
            </w:tcBorders>
            <w:shd w:val="clear" w:color="auto" w:fill="auto"/>
            <w:noWrap/>
            <w:vAlign w:val="center"/>
            <w:hideMark/>
          </w:tcPr>
          <w:p w14:paraId="1D06F4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6mm*60cm</w:t>
            </w:r>
          </w:p>
        </w:tc>
        <w:tc>
          <w:tcPr>
            <w:tcW w:w="299" w:type="pct"/>
            <w:tcBorders>
              <w:top w:val="nil"/>
              <w:left w:val="nil"/>
              <w:bottom w:val="single" w:sz="4" w:space="0" w:color="auto"/>
              <w:right w:val="single" w:sz="4" w:space="0" w:color="auto"/>
            </w:tcBorders>
            <w:shd w:val="clear" w:color="000000" w:fill="FFFFFF"/>
            <w:noWrap/>
            <w:vAlign w:val="center"/>
            <w:hideMark/>
          </w:tcPr>
          <w:p w14:paraId="2EDD0F3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根</w:t>
            </w:r>
          </w:p>
        </w:tc>
        <w:tc>
          <w:tcPr>
            <w:tcW w:w="497" w:type="pct"/>
            <w:tcBorders>
              <w:top w:val="nil"/>
              <w:left w:val="nil"/>
              <w:bottom w:val="single" w:sz="4" w:space="0" w:color="auto"/>
              <w:right w:val="single" w:sz="4" w:space="0" w:color="auto"/>
            </w:tcBorders>
            <w:shd w:val="clear" w:color="000000" w:fill="FFFFFF"/>
            <w:noWrap/>
            <w:vAlign w:val="center"/>
            <w:hideMark/>
          </w:tcPr>
          <w:p w14:paraId="719C606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6DFE8DC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D2813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661</w:t>
            </w:r>
          </w:p>
        </w:tc>
        <w:tc>
          <w:tcPr>
            <w:tcW w:w="989" w:type="pct"/>
            <w:tcBorders>
              <w:top w:val="nil"/>
              <w:left w:val="nil"/>
              <w:bottom w:val="single" w:sz="4" w:space="0" w:color="auto"/>
              <w:right w:val="single" w:sz="4" w:space="0" w:color="auto"/>
            </w:tcBorders>
            <w:shd w:val="clear" w:color="000000" w:fill="FFFFFF"/>
            <w:noWrap/>
            <w:vAlign w:val="center"/>
            <w:hideMark/>
          </w:tcPr>
          <w:p w14:paraId="157A09F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鞋架</w:t>
            </w:r>
          </w:p>
        </w:tc>
        <w:tc>
          <w:tcPr>
            <w:tcW w:w="595" w:type="pct"/>
            <w:tcBorders>
              <w:top w:val="nil"/>
              <w:left w:val="nil"/>
              <w:bottom w:val="single" w:sz="4" w:space="0" w:color="auto"/>
              <w:right w:val="single" w:sz="4" w:space="0" w:color="auto"/>
            </w:tcBorders>
            <w:shd w:val="clear" w:color="auto" w:fill="auto"/>
            <w:noWrap/>
            <w:vAlign w:val="center"/>
            <w:hideMark/>
          </w:tcPr>
          <w:p w14:paraId="05DCB5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友熊</w:t>
            </w:r>
          </w:p>
        </w:tc>
        <w:tc>
          <w:tcPr>
            <w:tcW w:w="2321" w:type="pct"/>
            <w:tcBorders>
              <w:top w:val="nil"/>
              <w:left w:val="nil"/>
              <w:bottom w:val="single" w:sz="4" w:space="0" w:color="auto"/>
              <w:right w:val="single" w:sz="4" w:space="0" w:color="auto"/>
            </w:tcBorders>
            <w:shd w:val="clear" w:color="auto" w:fill="auto"/>
            <w:noWrap/>
            <w:vAlign w:val="center"/>
            <w:hideMark/>
          </w:tcPr>
          <w:p w14:paraId="7F2509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置物架</w:t>
            </w:r>
          </w:p>
        </w:tc>
        <w:tc>
          <w:tcPr>
            <w:tcW w:w="299" w:type="pct"/>
            <w:tcBorders>
              <w:top w:val="nil"/>
              <w:left w:val="nil"/>
              <w:bottom w:val="single" w:sz="4" w:space="0" w:color="auto"/>
              <w:right w:val="single" w:sz="4" w:space="0" w:color="auto"/>
            </w:tcBorders>
            <w:shd w:val="clear" w:color="000000" w:fill="FFFFFF"/>
            <w:noWrap/>
            <w:vAlign w:val="center"/>
            <w:hideMark/>
          </w:tcPr>
          <w:p w14:paraId="4AE166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43630E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121</w:t>
            </w:r>
          </w:p>
        </w:tc>
      </w:tr>
      <w:tr w:rsidR="0014776C" w:rsidRPr="007450CD" w14:paraId="203A109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918A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662</w:t>
            </w:r>
          </w:p>
        </w:tc>
        <w:tc>
          <w:tcPr>
            <w:tcW w:w="989" w:type="pct"/>
            <w:tcBorders>
              <w:top w:val="nil"/>
              <w:left w:val="nil"/>
              <w:bottom w:val="single" w:sz="4" w:space="0" w:color="auto"/>
              <w:right w:val="single" w:sz="4" w:space="0" w:color="auto"/>
            </w:tcBorders>
            <w:shd w:val="clear" w:color="000000" w:fill="FFFFFF"/>
            <w:noWrap/>
            <w:vAlign w:val="center"/>
            <w:hideMark/>
          </w:tcPr>
          <w:p w14:paraId="3F79F79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鞋刷</w:t>
            </w:r>
          </w:p>
        </w:tc>
        <w:tc>
          <w:tcPr>
            <w:tcW w:w="595" w:type="pct"/>
            <w:tcBorders>
              <w:top w:val="nil"/>
              <w:left w:val="nil"/>
              <w:bottom w:val="single" w:sz="4" w:space="0" w:color="auto"/>
              <w:right w:val="single" w:sz="4" w:space="0" w:color="auto"/>
            </w:tcBorders>
            <w:shd w:val="clear" w:color="auto" w:fill="auto"/>
            <w:noWrap/>
            <w:vAlign w:val="center"/>
            <w:hideMark/>
          </w:tcPr>
          <w:p w14:paraId="451BEE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佳一</w:t>
            </w:r>
          </w:p>
        </w:tc>
        <w:tc>
          <w:tcPr>
            <w:tcW w:w="2321" w:type="pct"/>
            <w:tcBorders>
              <w:top w:val="nil"/>
              <w:left w:val="nil"/>
              <w:bottom w:val="single" w:sz="4" w:space="0" w:color="auto"/>
              <w:right w:val="single" w:sz="4" w:space="0" w:color="auto"/>
            </w:tcBorders>
            <w:shd w:val="clear" w:color="auto" w:fill="auto"/>
            <w:noWrap/>
            <w:vAlign w:val="center"/>
            <w:hideMark/>
          </w:tcPr>
          <w:p w14:paraId="5BA299C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1028 pp</w:t>
            </w:r>
          </w:p>
        </w:tc>
        <w:tc>
          <w:tcPr>
            <w:tcW w:w="299" w:type="pct"/>
            <w:tcBorders>
              <w:top w:val="nil"/>
              <w:left w:val="nil"/>
              <w:bottom w:val="single" w:sz="4" w:space="0" w:color="auto"/>
              <w:right w:val="single" w:sz="4" w:space="0" w:color="auto"/>
            </w:tcBorders>
            <w:shd w:val="clear" w:color="000000" w:fill="FFFFFF"/>
            <w:noWrap/>
            <w:vAlign w:val="center"/>
            <w:hideMark/>
          </w:tcPr>
          <w:p w14:paraId="07F369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016A80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1894CB5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9AE26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663</w:t>
            </w:r>
          </w:p>
        </w:tc>
        <w:tc>
          <w:tcPr>
            <w:tcW w:w="989" w:type="pct"/>
            <w:tcBorders>
              <w:top w:val="nil"/>
              <w:left w:val="nil"/>
              <w:bottom w:val="single" w:sz="4" w:space="0" w:color="auto"/>
              <w:right w:val="single" w:sz="4" w:space="0" w:color="auto"/>
            </w:tcBorders>
            <w:shd w:val="clear" w:color="000000" w:fill="FFFFFF"/>
            <w:noWrap/>
            <w:vAlign w:val="center"/>
            <w:hideMark/>
          </w:tcPr>
          <w:p w14:paraId="46EC145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旋转拖把</w:t>
            </w:r>
          </w:p>
        </w:tc>
        <w:tc>
          <w:tcPr>
            <w:tcW w:w="595" w:type="pct"/>
            <w:tcBorders>
              <w:top w:val="nil"/>
              <w:left w:val="nil"/>
              <w:bottom w:val="single" w:sz="4" w:space="0" w:color="auto"/>
              <w:right w:val="single" w:sz="4" w:space="0" w:color="auto"/>
            </w:tcBorders>
            <w:shd w:val="clear" w:color="auto" w:fill="auto"/>
            <w:noWrap/>
            <w:vAlign w:val="center"/>
            <w:hideMark/>
          </w:tcPr>
          <w:p w14:paraId="69D5D4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博生</w:t>
            </w:r>
          </w:p>
        </w:tc>
        <w:tc>
          <w:tcPr>
            <w:tcW w:w="2321" w:type="pct"/>
            <w:tcBorders>
              <w:top w:val="nil"/>
              <w:left w:val="nil"/>
              <w:bottom w:val="single" w:sz="4" w:space="0" w:color="auto"/>
              <w:right w:val="single" w:sz="4" w:space="0" w:color="auto"/>
            </w:tcBorders>
            <w:shd w:val="clear" w:color="auto" w:fill="auto"/>
            <w:noWrap/>
            <w:vAlign w:val="center"/>
            <w:hideMark/>
          </w:tcPr>
          <w:p w14:paraId="4B5866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M5</w:t>
            </w:r>
          </w:p>
        </w:tc>
        <w:tc>
          <w:tcPr>
            <w:tcW w:w="299" w:type="pct"/>
            <w:tcBorders>
              <w:top w:val="nil"/>
              <w:left w:val="nil"/>
              <w:bottom w:val="single" w:sz="4" w:space="0" w:color="auto"/>
              <w:right w:val="single" w:sz="4" w:space="0" w:color="auto"/>
            </w:tcBorders>
            <w:shd w:val="clear" w:color="000000" w:fill="FFFFFF"/>
            <w:noWrap/>
            <w:vAlign w:val="center"/>
            <w:hideMark/>
          </w:tcPr>
          <w:p w14:paraId="1963AA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1F83A67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88287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4A7C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664</w:t>
            </w:r>
          </w:p>
        </w:tc>
        <w:tc>
          <w:tcPr>
            <w:tcW w:w="989" w:type="pct"/>
            <w:tcBorders>
              <w:top w:val="nil"/>
              <w:left w:val="nil"/>
              <w:bottom w:val="single" w:sz="4" w:space="0" w:color="auto"/>
              <w:right w:val="single" w:sz="4" w:space="0" w:color="auto"/>
            </w:tcBorders>
            <w:shd w:val="clear" w:color="000000" w:fill="FFFFFF"/>
            <w:noWrap/>
            <w:vAlign w:val="center"/>
            <w:hideMark/>
          </w:tcPr>
          <w:p w14:paraId="07A4E81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牙签</w:t>
            </w:r>
          </w:p>
        </w:tc>
        <w:tc>
          <w:tcPr>
            <w:tcW w:w="595" w:type="pct"/>
            <w:tcBorders>
              <w:top w:val="nil"/>
              <w:left w:val="nil"/>
              <w:bottom w:val="single" w:sz="4" w:space="0" w:color="auto"/>
              <w:right w:val="single" w:sz="4" w:space="0" w:color="auto"/>
            </w:tcBorders>
            <w:shd w:val="clear" w:color="auto" w:fill="auto"/>
            <w:noWrap/>
            <w:vAlign w:val="center"/>
            <w:hideMark/>
          </w:tcPr>
          <w:p w14:paraId="5C6901A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奥美洁</w:t>
            </w:r>
          </w:p>
        </w:tc>
        <w:tc>
          <w:tcPr>
            <w:tcW w:w="2321" w:type="pct"/>
            <w:tcBorders>
              <w:top w:val="nil"/>
              <w:left w:val="nil"/>
              <w:bottom w:val="single" w:sz="4" w:space="0" w:color="auto"/>
              <w:right w:val="single" w:sz="4" w:space="0" w:color="auto"/>
            </w:tcBorders>
            <w:shd w:val="clear" w:color="auto" w:fill="auto"/>
            <w:noWrap/>
            <w:vAlign w:val="center"/>
            <w:hideMark/>
          </w:tcPr>
          <w:p w14:paraId="4371B6E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100根</w:t>
            </w:r>
          </w:p>
        </w:tc>
        <w:tc>
          <w:tcPr>
            <w:tcW w:w="299" w:type="pct"/>
            <w:tcBorders>
              <w:top w:val="nil"/>
              <w:left w:val="nil"/>
              <w:bottom w:val="single" w:sz="4" w:space="0" w:color="auto"/>
              <w:right w:val="single" w:sz="4" w:space="0" w:color="auto"/>
            </w:tcBorders>
            <w:shd w:val="clear" w:color="000000" w:fill="FFFFFF"/>
            <w:noWrap/>
            <w:vAlign w:val="center"/>
            <w:hideMark/>
          </w:tcPr>
          <w:p w14:paraId="7C8224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27BAE8D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61</w:t>
            </w:r>
          </w:p>
        </w:tc>
      </w:tr>
      <w:tr w:rsidR="0014776C" w:rsidRPr="007450CD" w14:paraId="52A6D61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29C957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665</w:t>
            </w:r>
          </w:p>
        </w:tc>
        <w:tc>
          <w:tcPr>
            <w:tcW w:w="989" w:type="pct"/>
            <w:tcBorders>
              <w:top w:val="nil"/>
              <w:left w:val="nil"/>
              <w:bottom w:val="single" w:sz="4" w:space="0" w:color="auto"/>
              <w:right w:val="single" w:sz="4" w:space="0" w:color="auto"/>
            </w:tcBorders>
            <w:shd w:val="clear" w:color="000000" w:fill="FFFFFF"/>
            <w:noWrap/>
            <w:vAlign w:val="center"/>
            <w:hideMark/>
          </w:tcPr>
          <w:p w14:paraId="5C1F2CA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氧气瓶标牌</w:t>
            </w:r>
          </w:p>
        </w:tc>
        <w:tc>
          <w:tcPr>
            <w:tcW w:w="595" w:type="pct"/>
            <w:tcBorders>
              <w:top w:val="nil"/>
              <w:left w:val="nil"/>
              <w:bottom w:val="single" w:sz="4" w:space="0" w:color="auto"/>
              <w:right w:val="single" w:sz="4" w:space="0" w:color="auto"/>
            </w:tcBorders>
            <w:shd w:val="clear" w:color="auto" w:fill="auto"/>
            <w:noWrap/>
            <w:vAlign w:val="center"/>
            <w:hideMark/>
          </w:tcPr>
          <w:p w14:paraId="3301F4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定做</w:t>
            </w:r>
          </w:p>
        </w:tc>
        <w:tc>
          <w:tcPr>
            <w:tcW w:w="2321" w:type="pct"/>
            <w:tcBorders>
              <w:top w:val="nil"/>
              <w:left w:val="nil"/>
              <w:bottom w:val="single" w:sz="4" w:space="0" w:color="auto"/>
              <w:right w:val="single" w:sz="4" w:space="0" w:color="auto"/>
            </w:tcBorders>
            <w:shd w:val="clear" w:color="auto" w:fill="auto"/>
            <w:noWrap/>
            <w:vAlign w:val="center"/>
            <w:hideMark/>
          </w:tcPr>
          <w:p w14:paraId="6D0875DD"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直径</w:t>
            </w:r>
            <w:r w:rsidRPr="007450CD">
              <w:rPr>
                <w:rFonts w:ascii="宋体" w:hAnsi="宋体"/>
                <w:kern w:val="0"/>
                <w:szCs w:val="21"/>
              </w:rPr>
              <w:t xml:space="preserve">12cm </w:t>
            </w:r>
            <w:r w:rsidRPr="007450CD">
              <w:rPr>
                <w:rFonts w:ascii="宋体" w:hAnsi="宋体" w:hint="eastAsia"/>
                <w:kern w:val="0"/>
                <w:szCs w:val="21"/>
              </w:rPr>
              <w:t>圆形</w:t>
            </w:r>
          </w:p>
        </w:tc>
        <w:tc>
          <w:tcPr>
            <w:tcW w:w="299" w:type="pct"/>
            <w:tcBorders>
              <w:top w:val="nil"/>
              <w:left w:val="nil"/>
              <w:bottom w:val="single" w:sz="4" w:space="0" w:color="auto"/>
              <w:right w:val="single" w:sz="4" w:space="0" w:color="auto"/>
            </w:tcBorders>
            <w:shd w:val="clear" w:color="000000" w:fill="FFFFFF"/>
            <w:noWrap/>
            <w:vAlign w:val="center"/>
            <w:hideMark/>
          </w:tcPr>
          <w:p w14:paraId="789E96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7033F7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26</w:t>
            </w:r>
          </w:p>
        </w:tc>
      </w:tr>
      <w:tr w:rsidR="0014776C" w:rsidRPr="007450CD" w14:paraId="2A5BCD3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57098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666</w:t>
            </w:r>
          </w:p>
        </w:tc>
        <w:tc>
          <w:tcPr>
            <w:tcW w:w="989" w:type="pct"/>
            <w:tcBorders>
              <w:top w:val="nil"/>
              <w:left w:val="nil"/>
              <w:bottom w:val="single" w:sz="4" w:space="0" w:color="auto"/>
              <w:right w:val="single" w:sz="4" w:space="0" w:color="auto"/>
            </w:tcBorders>
            <w:shd w:val="clear" w:color="000000" w:fill="FFFFFF"/>
            <w:noWrap/>
            <w:vAlign w:val="center"/>
            <w:hideMark/>
          </w:tcPr>
          <w:p w14:paraId="2BA4FB9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衣架</w:t>
            </w:r>
          </w:p>
        </w:tc>
        <w:tc>
          <w:tcPr>
            <w:tcW w:w="595" w:type="pct"/>
            <w:tcBorders>
              <w:top w:val="nil"/>
              <w:left w:val="nil"/>
              <w:bottom w:val="single" w:sz="4" w:space="0" w:color="auto"/>
              <w:right w:val="single" w:sz="4" w:space="0" w:color="auto"/>
            </w:tcBorders>
            <w:shd w:val="clear" w:color="auto" w:fill="auto"/>
            <w:noWrap/>
            <w:vAlign w:val="center"/>
            <w:hideMark/>
          </w:tcPr>
          <w:p w14:paraId="735507F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平飞</w:t>
            </w:r>
          </w:p>
        </w:tc>
        <w:tc>
          <w:tcPr>
            <w:tcW w:w="2321" w:type="pct"/>
            <w:tcBorders>
              <w:top w:val="nil"/>
              <w:left w:val="nil"/>
              <w:bottom w:val="single" w:sz="4" w:space="0" w:color="auto"/>
              <w:right w:val="single" w:sz="4" w:space="0" w:color="auto"/>
            </w:tcBorders>
            <w:shd w:val="clear" w:color="auto" w:fill="auto"/>
            <w:noWrap/>
            <w:vAlign w:val="center"/>
            <w:hideMark/>
          </w:tcPr>
          <w:p w14:paraId="201F00A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A18</w:t>
            </w:r>
          </w:p>
        </w:tc>
        <w:tc>
          <w:tcPr>
            <w:tcW w:w="299" w:type="pct"/>
            <w:tcBorders>
              <w:top w:val="nil"/>
              <w:left w:val="nil"/>
              <w:bottom w:val="single" w:sz="4" w:space="0" w:color="auto"/>
              <w:right w:val="single" w:sz="4" w:space="0" w:color="auto"/>
            </w:tcBorders>
            <w:shd w:val="clear" w:color="000000" w:fill="FFFFFF"/>
            <w:noWrap/>
            <w:vAlign w:val="center"/>
            <w:hideMark/>
          </w:tcPr>
          <w:p w14:paraId="60688E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61FBB2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533</w:t>
            </w:r>
          </w:p>
        </w:tc>
      </w:tr>
      <w:tr w:rsidR="0014776C" w:rsidRPr="007450CD" w14:paraId="6B44893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DC8F1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667</w:t>
            </w:r>
          </w:p>
        </w:tc>
        <w:tc>
          <w:tcPr>
            <w:tcW w:w="989" w:type="pct"/>
            <w:tcBorders>
              <w:top w:val="nil"/>
              <w:left w:val="nil"/>
              <w:bottom w:val="single" w:sz="4" w:space="0" w:color="auto"/>
              <w:right w:val="single" w:sz="4" w:space="0" w:color="auto"/>
            </w:tcBorders>
            <w:shd w:val="clear" w:color="000000" w:fill="FFFFFF"/>
            <w:noWrap/>
            <w:vAlign w:val="center"/>
            <w:hideMark/>
          </w:tcPr>
          <w:p w14:paraId="0E6A7CF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衣架</w:t>
            </w:r>
          </w:p>
        </w:tc>
        <w:tc>
          <w:tcPr>
            <w:tcW w:w="595" w:type="pct"/>
            <w:tcBorders>
              <w:top w:val="nil"/>
              <w:left w:val="nil"/>
              <w:bottom w:val="single" w:sz="4" w:space="0" w:color="auto"/>
              <w:right w:val="single" w:sz="4" w:space="0" w:color="auto"/>
            </w:tcBorders>
            <w:shd w:val="clear" w:color="auto" w:fill="auto"/>
            <w:noWrap/>
            <w:vAlign w:val="center"/>
            <w:hideMark/>
          </w:tcPr>
          <w:p w14:paraId="2647C84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2ADAEB0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木质</w:t>
            </w:r>
          </w:p>
        </w:tc>
        <w:tc>
          <w:tcPr>
            <w:tcW w:w="299" w:type="pct"/>
            <w:tcBorders>
              <w:top w:val="nil"/>
              <w:left w:val="nil"/>
              <w:bottom w:val="single" w:sz="4" w:space="0" w:color="auto"/>
              <w:right w:val="single" w:sz="4" w:space="0" w:color="auto"/>
            </w:tcBorders>
            <w:shd w:val="clear" w:color="000000" w:fill="FFFFFF"/>
            <w:noWrap/>
            <w:vAlign w:val="center"/>
            <w:hideMark/>
          </w:tcPr>
          <w:p w14:paraId="2B77AE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9743C9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24FAE06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F5053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668</w:t>
            </w:r>
          </w:p>
        </w:tc>
        <w:tc>
          <w:tcPr>
            <w:tcW w:w="989" w:type="pct"/>
            <w:tcBorders>
              <w:top w:val="nil"/>
              <w:left w:val="nil"/>
              <w:bottom w:val="single" w:sz="4" w:space="0" w:color="auto"/>
              <w:right w:val="single" w:sz="4" w:space="0" w:color="auto"/>
            </w:tcBorders>
            <w:shd w:val="clear" w:color="000000" w:fill="FFFFFF"/>
            <w:noWrap/>
            <w:vAlign w:val="center"/>
            <w:hideMark/>
          </w:tcPr>
          <w:p w14:paraId="079C63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移动自动感应消毒机</w:t>
            </w:r>
          </w:p>
        </w:tc>
        <w:tc>
          <w:tcPr>
            <w:tcW w:w="595" w:type="pct"/>
            <w:tcBorders>
              <w:top w:val="nil"/>
              <w:left w:val="nil"/>
              <w:bottom w:val="single" w:sz="4" w:space="0" w:color="auto"/>
              <w:right w:val="single" w:sz="4" w:space="0" w:color="auto"/>
            </w:tcBorders>
            <w:shd w:val="clear" w:color="auto" w:fill="auto"/>
            <w:noWrap/>
            <w:vAlign w:val="center"/>
            <w:hideMark/>
          </w:tcPr>
          <w:p w14:paraId="15973C2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瑞沃</w:t>
            </w:r>
          </w:p>
        </w:tc>
        <w:tc>
          <w:tcPr>
            <w:tcW w:w="2321" w:type="pct"/>
            <w:tcBorders>
              <w:top w:val="nil"/>
              <w:left w:val="nil"/>
              <w:bottom w:val="single" w:sz="4" w:space="0" w:color="auto"/>
              <w:right w:val="single" w:sz="4" w:space="0" w:color="auto"/>
            </w:tcBorders>
            <w:shd w:val="clear" w:color="auto" w:fill="auto"/>
            <w:noWrap/>
            <w:vAlign w:val="center"/>
            <w:hideMark/>
          </w:tcPr>
          <w:p w14:paraId="65EB71B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SF滴液款600ml</w:t>
            </w:r>
          </w:p>
        </w:tc>
        <w:tc>
          <w:tcPr>
            <w:tcW w:w="299" w:type="pct"/>
            <w:tcBorders>
              <w:top w:val="nil"/>
              <w:left w:val="nil"/>
              <w:bottom w:val="single" w:sz="4" w:space="0" w:color="auto"/>
              <w:right w:val="single" w:sz="4" w:space="0" w:color="auto"/>
            </w:tcBorders>
            <w:shd w:val="clear" w:color="000000" w:fill="FFFFFF"/>
            <w:noWrap/>
            <w:vAlign w:val="center"/>
            <w:hideMark/>
          </w:tcPr>
          <w:p w14:paraId="1476799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台</w:t>
            </w:r>
          </w:p>
        </w:tc>
        <w:tc>
          <w:tcPr>
            <w:tcW w:w="497" w:type="pct"/>
            <w:tcBorders>
              <w:top w:val="nil"/>
              <w:left w:val="nil"/>
              <w:bottom w:val="single" w:sz="4" w:space="0" w:color="auto"/>
              <w:right w:val="single" w:sz="4" w:space="0" w:color="auto"/>
            </w:tcBorders>
            <w:shd w:val="clear" w:color="000000" w:fill="FFFFFF"/>
            <w:noWrap/>
            <w:vAlign w:val="center"/>
            <w:hideMark/>
          </w:tcPr>
          <w:p w14:paraId="2024206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586D2AD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7F03D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669</w:t>
            </w:r>
          </w:p>
        </w:tc>
        <w:tc>
          <w:tcPr>
            <w:tcW w:w="989" w:type="pct"/>
            <w:tcBorders>
              <w:top w:val="nil"/>
              <w:left w:val="nil"/>
              <w:bottom w:val="single" w:sz="4" w:space="0" w:color="auto"/>
              <w:right w:val="single" w:sz="4" w:space="0" w:color="auto"/>
            </w:tcBorders>
            <w:shd w:val="clear" w:color="000000" w:fill="FFFFFF"/>
            <w:noWrap/>
            <w:vAlign w:val="center"/>
            <w:hideMark/>
          </w:tcPr>
          <w:p w14:paraId="6EC2383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硬夹条</w:t>
            </w:r>
          </w:p>
        </w:tc>
        <w:tc>
          <w:tcPr>
            <w:tcW w:w="595" w:type="pct"/>
            <w:tcBorders>
              <w:top w:val="nil"/>
              <w:left w:val="nil"/>
              <w:bottom w:val="single" w:sz="4" w:space="0" w:color="auto"/>
              <w:right w:val="single" w:sz="4" w:space="0" w:color="auto"/>
            </w:tcBorders>
            <w:shd w:val="clear" w:color="auto" w:fill="auto"/>
            <w:noWrap/>
            <w:vAlign w:val="center"/>
            <w:hideMark/>
          </w:tcPr>
          <w:p w14:paraId="2BF2DD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F195A4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7.5mm</w:t>
            </w:r>
          </w:p>
        </w:tc>
        <w:tc>
          <w:tcPr>
            <w:tcW w:w="299" w:type="pct"/>
            <w:tcBorders>
              <w:top w:val="nil"/>
              <w:left w:val="nil"/>
              <w:bottom w:val="single" w:sz="4" w:space="0" w:color="auto"/>
              <w:right w:val="single" w:sz="4" w:space="0" w:color="auto"/>
            </w:tcBorders>
            <w:shd w:val="clear" w:color="000000" w:fill="FFFFFF"/>
            <w:noWrap/>
            <w:vAlign w:val="center"/>
            <w:hideMark/>
          </w:tcPr>
          <w:p w14:paraId="2AA85C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7F9779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024324C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11CEF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670</w:t>
            </w:r>
          </w:p>
        </w:tc>
        <w:tc>
          <w:tcPr>
            <w:tcW w:w="989" w:type="pct"/>
            <w:tcBorders>
              <w:top w:val="nil"/>
              <w:left w:val="nil"/>
              <w:bottom w:val="single" w:sz="4" w:space="0" w:color="auto"/>
              <w:right w:val="single" w:sz="4" w:space="0" w:color="auto"/>
            </w:tcBorders>
            <w:shd w:val="clear" w:color="000000" w:fill="FFFFFF"/>
            <w:noWrap/>
            <w:vAlign w:val="center"/>
            <w:hideMark/>
          </w:tcPr>
          <w:p w14:paraId="193E283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硬夹条</w:t>
            </w:r>
          </w:p>
        </w:tc>
        <w:tc>
          <w:tcPr>
            <w:tcW w:w="595" w:type="pct"/>
            <w:tcBorders>
              <w:top w:val="nil"/>
              <w:left w:val="nil"/>
              <w:bottom w:val="single" w:sz="4" w:space="0" w:color="auto"/>
              <w:right w:val="single" w:sz="4" w:space="0" w:color="auto"/>
            </w:tcBorders>
            <w:shd w:val="clear" w:color="auto" w:fill="auto"/>
            <w:noWrap/>
            <w:vAlign w:val="center"/>
            <w:hideMark/>
          </w:tcPr>
          <w:p w14:paraId="009A505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3B095C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10mm</w:t>
            </w:r>
          </w:p>
        </w:tc>
        <w:tc>
          <w:tcPr>
            <w:tcW w:w="299" w:type="pct"/>
            <w:tcBorders>
              <w:top w:val="nil"/>
              <w:left w:val="nil"/>
              <w:bottom w:val="single" w:sz="4" w:space="0" w:color="auto"/>
              <w:right w:val="single" w:sz="4" w:space="0" w:color="auto"/>
            </w:tcBorders>
            <w:shd w:val="clear" w:color="000000" w:fill="FFFFFF"/>
            <w:noWrap/>
            <w:vAlign w:val="center"/>
            <w:hideMark/>
          </w:tcPr>
          <w:p w14:paraId="7125992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A7193E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2329EC5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4E70B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671</w:t>
            </w:r>
          </w:p>
        </w:tc>
        <w:tc>
          <w:tcPr>
            <w:tcW w:w="989" w:type="pct"/>
            <w:tcBorders>
              <w:top w:val="nil"/>
              <w:left w:val="nil"/>
              <w:bottom w:val="single" w:sz="4" w:space="0" w:color="auto"/>
              <w:right w:val="single" w:sz="4" w:space="0" w:color="auto"/>
            </w:tcBorders>
            <w:shd w:val="clear" w:color="000000" w:fill="FFFFFF"/>
            <w:noWrap/>
            <w:vAlign w:val="center"/>
            <w:hideMark/>
          </w:tcPr>
          <w:p w14:paraId="0EA308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硬夹条</w:t>
            </w:r>
          </w:p>
        </w:tc>
        <w:tc>
          <w:tcPr>
            <w:tcW w:w="595" w:type="pct"/>
            <w:tcBorders>
              <w:top w:val="nil"/>
              <w:left w:val="nil"/>
              <w:bottom w:val="single" w:sz="4" w:space="0" w:color="auto"/>
              <w:right w:val="single" w:sz="4" w:space="0" w:color="auto"/>
            </w:tcBorders>
            <w:shd w:val="clear" w:color="auto" w:fill="auto"/>
            <w:noWrap/>
            <w:vAlign w:val="center"/>
            <w:hideMark/>
          </w:tcPr>
          <w:p w14:paraId="1F8CA5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71A79F8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12.5mm</w:t>
            </w:r>
          </w:p>
        </w:tc>
        <w:tc>
          <w:tcPr>
            <w:tcW w:w="299" w:type="pct"/>
            <w:tcBorders>
              <w:top w:val="nil"/>
              <w:left w:val="nil"/>
              <w:bottom w:val="single" w:sz="4" w:space="0" w:color="auto"/>
              <w:right w:val="single" w:sz="4" w:space="0" w:color="auto"/>
            </w:tcBorders>
            <w:shd w:val="clear" w:color="000000" w:fill="FFFFFF"/>
            <w:noWrap/>
            <w:vAlign w:val="center"/>
            <w:hideMark/>
          </w:tcPr>
          <w:p w14:paraId="469FF5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190982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4074346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5C3C6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672</w:t>
            </w:r>
          </w:p>
        </w:tc>
        <w:tc>
          <w:tcPr>
            <w:tcW w:w="989" w:type="pct"/>
            <w:tcBorders>
              <w:top w:val="nil"/>
              <w:left w:val="nil"/>
              <w:bottom w:val="single" w:sz="4" w:space="0" w:color="auto"/>
              <w:right w:val="single" w:sz="4" w:space="0" w:color="auto"/>
            </w:tcBorders>
            <w:shd w:val="clear" w:color="000000" w:fill="FFFFFF"/>
            <w:noWrap/>
            <w:vAlign w:val="center"/>
            <w:hideMark/>
          </w:tcPr>
          <w:p w14:paraId="5F85A0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硬夹条</w:t>
            </w:r>
          </w:p>
        </w:tc>
        <w:tc>
          <w:tcPr>
            <w:tcW w:w="595" w:type="pct"/>
            <w:tcBorders>
              <w:top w:val="nil"/>
              <w:left w:val="nil"/>
              <w:bottom w:val="single" w:sz="4" w:space="0" w:color="auto"/>
              <w:right w:val="single" w:sz="4" w:space="0" w:color="auto"/>
            </w:tcBorders>
            <w:shd w:val="clear" w:color="auto" w:fill="auto"/>
            <w:noWrap/>
            <w:vAlign w:val="center"/>
            <w:hideMark/>
          </w:tcPr>
          <w:p w14:paraId="246D501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0A5BB0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20mm</w:t>
            </w:r>
          </w:p>
        </w:tc>
        <w:tc>
          <w:tcPr>
            <w:tcW w:w="299" w:type="pct"/>
            <w:tcBorders>
              <w:top w:val="nil"/>
              <w:left w:val="nil"/>
              <w:bottom w:val="single" w:sz="4" w:space="0" w:color="auto"/>
              <w:right w:val="single" w:sz="4" w:space="0" w:color="auto"/>
            </w:tcBorders>
            <w:shd w:val="clear" w:color="000000" w:fill="FFFFFF"/>
            <w:noWrap/>
            <w:vAlign w:val="center"/>
            <w:hideMark/>
          </w:tcPr>
          <w:p w14:paraId="4104B2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C2E1F5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224C0F4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0C16E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673</w:t>
            </w:r>
          </w:p>
        </w:tc>
        <w:tc>
          <w:tcPr>
            <w:tcW w:w="989" w:type="pct"/>
            <w:tcBorders>
              <w:top w:val="nil"/>
              <w:left w:val="nil"/>
              <w:bottom w:val="single" w:sz="4" w:space="0" w:color="auto"/>
              <w:right w:val="single" w:sz="4" w:space="0" w:color="auto"/>
            </w:tcBorders>
            <w:shd w:val="clear" w:color="000000" w:fill="FFFFFF"/>
            <w:noWrap/>
            <w:vAlign w:val="center"/>
            <w:hideMark/>
          </w:tcPr>
          <w:p w14:paraId="7BD6BB6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雨伞</w:t>
            </w:r>
          </w:p>
        </w:tc>
        <w:tc>
          <w:tcPr>
            <w:tcW w:w="595" w:type="pct"/>
            <w:tcBorders>
              <w:top w:val="nil"/>
              <w:left w:val="nil"/>
              <w:bottom w:val="single" w:sz="4" w:space="0" w:color="auto"/>
              <w:right w:val="single" w:sz="4" w:space="0" w:color="auto"/>
            </w:tcBorders>
            <w:shd w:val="clear" w:color="auto" w:fill="auto"/>
            <w:noWrap/>
            <w:vAlign w:val="center"/>
            <w:hideMark/>
          </w:tcPr>
          <w:p w14:paraId="77E086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彩蘑菇</w:t>
            </w:r>
          </w:p>
        </w:tc>
        <w:tc>
          <w:tcPr>
            <w:tcW w:w="2321" w:type="pct"/>
            <w:tcBorders>
              <w:top w:val="nil"/>
              <w:left w:val="nil"/>
              <w:bottom w:val="single" w:sz="4" w:space="0" w:color="auto"/>
              <w:right w:val="single" w:sz="4" w:space="0" w:color="auto"/>
            </w:tcBorders>
            <w:shd w:val="clear" w:color="auto" w:fill="auto"/>
            <w:noWrap/>
            <w:vAlign w:val="center"/>
            <w:hideMark/>
          </w:tcPr>
          <w:p w14:paraId="7B9F86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70cm</w:t>
            </w:r>
          </w:p>
        </w:tc>
        <w:tc>
          <w:tcPr>
            <w:tcW w:w="299" w:type="pct"/>
            <w:tcBorders>
              <w:top w:val="nil"/>
              <w:left w:val="nil"/>
              <w:bottom w:val="single" w:sz="4" w:space="0" w:color="auto"/>
              <w:right w:val="single" w:sz="4" w:space="0" w:color="auto"/>
            </w:tcBorders>
            <w:shd w:val="clear" w:color="000000" w:fill="FFFFFF"/>
            <w:noWrap/>
            <w:vAlign w:val="center"/>
            <w:hideMark/>
          </w:tcPr>
          <w:p w14:paraId="31EBD0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3E99833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w:t>
            </w:r>
          </w:p>
        </w:tc>
      </w:tr>
      <w:tr w:rsidR="0014776C" w:rsidRPr="007450CD" w14:paraId="6BE6AAA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AF1F98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674</w:t>
            </w:r>
          </w:p>
        </w:tc>
        <w:tc>
          <w:tcPr>
            <w:tcW w:w="989" w:type="pct"/>
            <w:tcBorders>
              <w:top w:val="nil"/>
              <w:left w:val="nil"/>
              <w:bottom w:val="single" w:sz="4" w:space="0" w:color="auto"/>
              <w:right w:val="single" w:sz="4" w:space="0" w:color="auto"/>
            </w:tcBorders>
            <w:shd w:val="clear" w:color="000000" w:fill="FFFFFF"/>
            <w:noWrap/>
            <w:vAlign w:val="center"/>
            <w:hideMark/>
          </w:tcPr>
          <w:p w14:paraId="0FFE33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雨衣</w:t>
            </w:r>
          </w:p>
        </w:tc>
        <w:tc>
          <w:tcPr>
            <w:tcW w:w="595" w:type="pct"/>
            <w:tcBorders>
              <w:top w:val="nil"/>
              <w:left w:val="nil"/>
              <w:bottom w:val="single" w:sz="4" w:space="0" w:color="auto"/>
              <w:right w:val="single" w:sz="4" w:space="0" w:color="auto"/>
            </w:tcBorders>
            <w:shd w:val="clear" w:color="auto" w:fill="auto"/>
            <w:noWrap/>
            <w:vAlign w:val="center"/>
            <w:hideMark/>
          </w:tcPr>
          <w:p w14:paraId="25F8EAA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宏峰牌套装</w:t>
            </w:r>
          </w:p>
        </w:tc>
        <w:tc>
          <w:tcPr>
            <w:tcW w:w="2321" w:type="pct"/>
            <w:tcBorders>
              <w:top w:val="nil"/>
              <w:left w:val="nil"/>
              <w:bottom w:val="single" w:sz="4" w:space="0" w:color="auto"/>
              <w:right w:val="single" w:sz="4" w:space="0" w:color="auto"/>
            </w:tcBorders>
            <w:shd w:val="clear" w:color="auto" w:fill="auto"/>
            <w:noWrap/>
            <w:vAlign w:val="center"/>
            <w:hideMark/>
          </w:tcPr>
          <w:p w14:paraId="594F42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分体式</w:t>
            </w:r>
          </w:p>
        </w:tc>
        <w:tc>
          <w:tcPr>
            <w:tcW w:w="299" w:type="pct"/>
            <w:tcBorders>
              <w:top w:val="nil"/>
              <w:left w:val="nil"/>
              <w:bottom w:val="single" w:sz="4" w:space="0" w:color="auto"/>
              <w:right w:val="single" w:sz="4" w:space="0" w:color="auto"/>
            </w:tcBorders>
            <w:shd w:val="clear" w:color="000000" w:fill="FFFFFF"/>
            <w:noWrap/>
            <w:vAlign w:val="center"/>
            <w:hideMark/>
          </w:tcPr>
          <w:p w14:paraId="50A5620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套</w:t>
            </w:r>
          </w:p>
        </w:tc>
        <w:tc>
          <w:tcPr>
            <w:tcW w:w="497" w:type="pct"/>
            <w:tcBorders>
              <w:top w:val="nil"/>
              <w:left w:val="nil"/>
              <w:bottom w:val="single" w:sz="4" w:space="0" w:color="auto"/>
              <w:right w:val="single" w:sz="4" w:space="0" w:color="auto"/>
            </w:tcBorders>
            <w:shd w:val="clear" w:color="000000" w:fill="FFFFFF"/>
            <w:noWrap/>
            <w:vAlign w:val="center"/>
            <w:hideMark/>
          </w:tcPr>
          <w:p w14:paraId="73ADC18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4A66E60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2E2C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675</w:t>
            </w:r>
          </w:p>
        </w:tc>
        <w:tc>
          <w:tcPr>
            <w:tcW w:w="989" w:type="pct"/>
            <w:tcBorders>
              <w:top w:val="nil"/>
              <w:left w:val="nil"/>
              <w:bottom w:val="single" w:sz="4" w:space="0" w:color="auto"/>
              <w:right w:val="single" w:sz="4" w:space="0" w:color="auto"/>
            </w:tcBorders>
            <w:shd w:val="clear" w:color="000000" w:fill="FFFFFF"/>
            <w:noWrap/>
            <w:vAlign w:val="center"/>
            <w:hideMark/>
          </w:tcPr>
          <w:p w14:paraId="056939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载物绳</w:t>
            </w:r>
          </w:p>
        </w:tc>
        <w:tc>
          <w:tcPr>
            <w:tcW w:w="595" w:type="pct"/>
            <w:tcBorders>
              <w:top w:val="nil"/>
              <w:left w:val="nil"/>
              <w:bottom w:val="single" w:sz="4" w:space="0" w:color="auto"/>
              <w:right w:val="single" w:sz="4" w:space="0" w:color="auto"/>
            </w:tcBorders>
            <w:shd w:val="clear" w:color="auto" w:fill="auto"/>
            <w:noWrap/>
            <w:vAlign w:val="center"/>
            <w:hideMark/>
          </w:tcPr>
          <w:p w14:paraId="30BD15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60F3D71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1.5m</w:t>
            </w:r>
          </w:p>
        </w:tc>
        <w:tc>
          <w:tcPr>
            <w:tcW w:w="299" w:type="pct"/>
            <w:tcBorders>
              <w:top w:val="nil"/>
              <w:left w:val="nil"/>
              <w:bottom w:val="single" w:sz="4" w:space="0" w:color="auto"/>
              <w:right w:val="single" w:sz="4" w:space="0" w:color="auto"/>
            </w:tcBorders>
            <w:shd w:val="clear" w:color="000000" w:fill="FFFFFF"/>
            <w:noWrap/>
            <w:vAlign w:val="center"/>
            <w:hideMark/>
          </w:tcPr>
          <w:p w14:paraId="05908F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根</w:t>
            </w:r>
          </w:p>
        </w:tc>
        <w:tc>
          <w:tcPr>
            <w:tcW w:w="497" w:type="pct"/>
            <w:tcBorders>
              <w:top w:val="nil"/>
              <w:left w:val="nil"/>
              <w:bottom w:val="single" w:sz="4" w:space="0" w:color="auto"/>
              <w:right w:val="single" w:sz="4" w:space="0" w:color="auto"/>
            </w:tcBorders>
            <w:shd w:val="clear" w:color="000000" w:fill="FFFFFF"/>
            <w:noWrap/>
            <w:vAlign w:val="center"/>
            <w:hideMark/>
          </w:tcPr>
          <w:p w14:paraId="15F09A9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w:t>
            </w:r>
          </w:p>
        </w:tc>
      </w:tr>
      <w:tr w:rsidR="0014776C" w:rsidRPr="007450CD" w14:paraId="54EE2F3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89442B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676</w:t>
            </w:r>
          </w:p>
        </w:tc>
        <w:tc>
          <w:tcPr>
            <w:tcW w:w="989" w:type="pct"/>
            <w:tcBorders>
              <w:top w:val="nil"/>
              <w:left w:val="nil"/>
              <w:bottom w:val="single" w:sz="4" w:space="0" w:color="auto"/>
              <w:right w:val="single" w:sz="4" w:space="0" w:color="auto"/>
            </w:tcBorders>
            <w:shd w:val="clear" w:color="000000" w:fill="FFFFFF"/>
            <w:noWrap/>
            <w:vAlign w:val="center"/>
            <w:hideMark/>
          </w:tcPr>
          <w:p w14:paraId="1AD1011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皂液器</w:t>
            </w:r>
          </w:p>
        </w:tc>
        <w:tc>
          <w:tcPr>
            <w:tcW w:w="595" w:type="pct"/>
            <w:tcBorders>
              <w:top w:val="nil"/>
              <w:left w:val="nil"/>
              <w:bottom w:val="single" w:sz="4" w:space="0" w:color="auto"/>
              <w:right w:val="single" w:sz="4" w:space="0" w:color="auto"/>
            </w:tcBorders>
            <w:shd w:val="clear" w:color="auto" w:fill="auto"/>
            <w:noWrap/>
            <w:vAlign w:val="center"/>
            <w:hideMark/>
          </w:tcPr>
          <w:p w14:paraId="5F246E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瑞沃</w:t>
            </w:r>
          </w:p>
        </w:tc>
        <w:tc>
          <w:tcPr>
            <w:tcW w:w="2321" w:type="pct"/>
            <w:tcBorders>
              <w:top w:val="nil"/>
              <w:left w:val="nil"/>
              <w:bottom w:val="single" w:sz="4" w:space="0" w:color="auto"/>
              <w:right w:val="single" w:sz="4" w:space="0" w:color="auto"/>
            </w:tcBorders>
            <w:shd w:val="clear" w:color="auto" w:fill="auto"/>
            <w:noWrap/>
            <w:vAlign w:val="center"/>
            <w:hideMark/>
          </w:tcPr>
          <w:p w14:paraId="13B7DFF0"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白色</w:t>
            </w:r>
            <w:r w:rsidRPr="007450CD">
              <w:rPr>
                <w:rFonts w:ascii="宋体" w:hAnsi="宋体"/>
                <w:kern w:val="0"/>
                <w:szCs w:val="21"/>
              </w:rPr>
              <w:t xml:space="preserve"> 600ml</w:t>
            </w:r>
          </w:p>
        </w:tc>
        <w:tc>
          <w:tcPr>
            <w:tcW w:w="299" w:type="pct"/>
            <w:tcBorders>
              <w:top w:val="nil"/>
              <w:left w:val="nil"/>
              <w:bottom w:val="single" w:sz="4" w:space="0" w:color="auto"/>
              <w:right w:val="single" w:sz="4" w:space="0" w:color="auto"/>
            </w:tcBorders>
            <w:shd w:val="clear" w:color="000000" w:fill="FFFFFF"/>
            <w:noWrap/>
            <w:vAlign w:val="center"/>
            <w:hideMark/>
          </w:tcPr>
          <w:p w14:paraId="1016A6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00E701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74D62DE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953DA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677</w:t>
            </w:r>
          </w:p>
        </w:tc>
        <w:tc>
          <w:tcPr>
            <w:tcW w:w="989" w:type="pct"/>
            <w:tcBorders>
              <w:top w:val="nil"/>
              <w:left w:val="nil"/>
              <w:bottom w:val="single" w:sz="4" w:space="0" w:color="auto"/>
              <w:right w:val="single" w:sz="4" w:space="0" w:color="auto"/>
            </w:tcBorders>
            <w:shd w:val="clear" w:color="000000" w:fill="FFFFFF"/>
            <w:noWrap/>
            <w:vAlign w:val="center"/>
            <w:hideMark/>
          </w:tcPr>
          <w:p w14:paraId="086BC54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粘贴式手消架</w:t>
            </w:r>
          </w:p>
        </w:tc>
        <w:tc>
          <w:tcPr>
            <w:tcW w:w="595" w:type="pct"/>
            <w:tcBorders>
              <w:top w:val="nil"/>
              <w:left w:val="nil"/>
              <w:bottom w:val="single" w:sz="4" w:space="0" w:color="auto"/>
              <w:right w:val="single" w:sz="4" w:space="0" w:color="auto"/>
            </w:tcBorders>
            <w:shd w:val="clear" w:color="auto" w:fill="auto"/>
            <w:noWrap/>
            <w:vAlign w:val="center"/>
            <w:hideMark/>
          </w:tcPr>
          <w:p w14:paraId="297C0D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佳熙</w:t>
            </w:r>
          </w:p>
        </w:tc>
        <w:tc>
          <w:tcPr>
            <w:tcW w:w="2321" w:type="pct"/>
            <w:tcBorders>
              <w:top w:val="nil"/>
              <w:left w:val="nil"/>
              <w:bottom w:val="single" w:sz="4" w:space="0" w:color="auto"/>
              <w:right w:val="single" w:sz="4" w:space="0" w:color="auto"/>
            </w:tcBorders>
            <w:shd w:val="clear" w:color="auto" w:fill="auto"/>
            <w:noWrap/>
            <w:vAlign w:val="center"/>
            <w:hideMark/>
          </w:tcPr>
          <w:p w14:paraId="172A8FF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9*5*9cm</w:t>
            </w:r>
          </w:p>
        </w:tc>
        <w:tc>
          <w:tcPr>
            <w:tcW w:w="299" w:type="pct"/>
            <w:tcBorders>
              <w:top w:val="nil"/>
              <w:left w:val="nil"/>
              <w:bottom w:val="single" w:sz="4" w:space="0" w:color="auto"/>
              <w:right w:val="single" w:sz="4" w:space="0" w:color="auto"/>
            </w:tcBorders>
            <w:shd w:val="clear" w:color="000000" w:fill="FFFFFF"/>
            <w:noWrap/>
            <w:vAlign w:val="center"/>
            <w:hideMark/>
          </w:tcPr>
          <w:p w14:paraId="56E117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446A28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7CB27B9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7AB99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678</w:t>
            </w:r>
          </w:p>
        </w:tc>
        <w:tc>
          <w:tcPr>
            <w:tcW w:w="989" w:type="pct"/>
            <w:tcBorders>
              <w:top w:val="nil"/>
              <w:left w:val="nil"/>
              <w:bottom w:val="single" w:sz="4" w:space="0" w:color="auto"/>
              <w:right w:val="single" w:sz="4" w:space="0" w:color="auto"/>
            </w:tcBorders>
            <w:shd w:val="clear" w:color="000000" w:fill="FFFFFF"/>
            <w:noWrap/>
            <w:vAlign w:val="center"/>
            <w:hideMark/>
          </w:tcPr>
          <w:p w14:paraId="6D19D4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针</w:t>
            </w:r>
          </w:p>
        </w:tc>
        <w:tc>
          <w:tcPr>
            <w:tcW w:w="595" w:type="pct"/>
            <w:tcBorders>
              <w:top w:val="nil"/>
              <w:left w:val="nil"/>
              <w:bottom w:val="single" w:sz="4" w:space="0" w:color="auto"/>
              <w:right w:val="single" w:sz="4" w:space="0" w:color="auto"/>
            </w:tcBorders>
            <w:shd w:val="clear" w:color="auto" w:fill="auto"/>
            <w:noWrap/>
            <w:vAlign w:val="center"/>
            <w:hideMark/>
          </w:tcPr>
          <w:p w14:paraId="12F7D06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480332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24根</w:t>
            </w:r>
          </w:p>
        </w:tc>
        <w:tc>
          <w:tcPr>
            <w:tcW w:w="299" w:type="pct"/>
            <w:tcBorders>
              <w:top w:val="nil"/>
              <w:left w:val="nil"/>
              <w:bottom w:val="single" w:sz="4" w:space="0" w:color="auto"/>
              <w:right w:val="single" w:sz="4" w:space="0" w:color="auto"/>
            </w:tcBorders>
            <w:shd w:val="clear" w:color="000000" w:fill="FFFFFF"/>
            <w:noWrap/>
            <w:vAlign w:val="center"/>
            <w:hideMark/>
          </w:tcPr>
          <w:p w14:paraId="3DB7F0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5491E95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w:t>
            </w:r>
          </w:p>
        </w:tc>
      </w:tr>
      <w:tr w:rsidR="0014776C" w:rsidRPr="007450CD" w14:paraId="16B4BF2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63C0B6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679</w:t>
            </w:r>
          </w:p>
        </w:tc>
        <w:tc>
          <w:tcPr>
            <w:tcW w:w="989" w:type="pct"/>
            <w:tcBorders>
              <w:top w:val="nil"/>
              <w:left w:val="nil"/>
              <w:bottom w:val="single" w:sz="4" w:space="0" w:color="auto"/>
              <w:right w:val="single" w:sz="4" w:space="0" w:color="auto"/>
            </w:tcBorders>
            <w:shd w:val="clear" w:color="000000" w:fill="FFFFFF"/>
            <w:noWrap/>
            <w:vAlign w:val="center"/>
            <w:hideMark/>
          </w:tcPr>
          <w:p w14:paraId="288F17A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148B77A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457AF40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43*30*25</w:t>
            </w:r>
          </w:p>
        </w:tc>
        <w:tc>
          <w:tcPr>
            <w:tcW w:w="299" w:type="pct"/>
            <w:tcBorders>
              <w:top w:val="nil"/>
              <w:left w:val="nil"/>
              <w:bottom w:val="single" w:sz="4" w:space="0" w:color="auto"/>
              <w:right w:val="single" w:sz="4" w:space="0" w:color="auto"/>
            </w:tcBorders>
            <w:shd w:val="clear" w:color="000000" w:fill="FFFFFF"/>
            <w:noWrap/>
            <w:vAlign w:val="center"/>
            <w:hideMark/>
          </w:tcPr>
          <w:p w14:paraId="18F166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FE887F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126</w:t>
            </w:r>
          </w:p>
        </w:tc>
      </w:tr>
      <w:tr w:rsidR="0014776C" w:rsidRPr="007450CD" w14:paraId="06D9453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F1562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680</w:t>
            </w:r>
          </w:p>
        </w:tc>
        <w:tc>
          <w:tcPr>
            <w:tcW w:w="989" w:type="pct"/>
            <w:tcBorders>
              <w:top w:val="nil"/>
              <w:left w:val="nil"/>
              <w:bottom w:val="single" w:sz="4" w:space="0" w:color="auto"/>
              <w:right w:val="single" w:sz="4" w:space="0" w:color="auto"/>
            </w:tcBorders>
            <w:shd w:val="clear" w:color="000000" w:fill="FFFFFF"/>
            <w:noWrap/>
            <w:vAlign w:val="center"/>
            <w:hideMark/>
          </w:tcPr>
          <w:p w14:paraId="626BF3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62716A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3400513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60*43*36</w:t>
            </w:r>
          </w:p>
        </w:tc>
        <w:tc>
          <w:tcPr>
            <w:tcW w:w="299" w:type="pct"/>
            <w:tcBorders>
              <w:top w:val="nil"/>
              <w:left w:val="nil"/>
              <w:bottom w:val="single" w:sz="4" w:space="0" w:color="auto"/>
              <w:right w:val="single" w:sz="4" w:space="0" w:color="auto"/>
            </w:tcBorders>
            <w:shd w:val="clear" w:color="000000" w:fill="FFFFFF"/>
            <w:noWrap/>
            <w:vAlign w:val="center"/>
            <w:hideMark/>
          </w:tcPr>
          <w:p w14:paraId="0B39A3A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D47CEE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310</w:t>
            </w:r>
          </w:p>
        </w:tc>
      </w:tr>
      <w:tr w:rsidR="0014776C" w:rsidRPr="007450CD" w14:paraId="6D10B4D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412BE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681</w:t>
            </w:r>
          </w:p>
        </w:tc>
        <w:tc>
          <w:tcPr>
            <w:tcW w:w="989" w:type="pct"/>
            <w:tcBorders>
              <w:top w:val="nil"/>
              <w:left w:val="nil"/>
              <w:bottom w:val="single" w:sz="4" w:space="0" w:color="auto"/>
              <w:right w:val="single" w:sz="4" w:space="0" w:color="auto"/>
            </w:tcBorders>
            <w:shd w:val="clear" w:color="000000" w:fill="FFFFFF"/>
            <w:noWrap/>
            <w:vAlign w:val="center"/>
            <w:hideMark/>
          </w:tcPr>
          <w:p w14:paraId="573DAC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7415994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7BA5F0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27*20*16</w:t>
            </w:r>
          </w:p>
        </w:tc>
        <w:tc>
          <w:tcPr>
            <w:tcW w:w="299" w:type="pct"/>
            <w:tcBorders>
              <w:top w:val="nil"/>
              <w:left w:val="nil"/>
              <w:bottom w:val="single" w:sz="4" w:space="0" w:color="auto"/>
              <w:right w:val="single" w:sz="4" w:space="0" w:color="auto"/>
            </w:tcBorders>
            <w:shd w:val="clear" w:color="000000" w:fill="FFFFFF"/>
            <w:noWrap/>
            <w:vAlign w:val="center"/>
            <w:hideMark/>
          </w:tcPr>
          <w:p w14:paraId="27F59E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4C88E8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299</w:t>
            </w:r>
          </w:p>
        </w:tc>
      </w:tr>
      <w:tr w:rsidR="0014776C" w:rsidRPr="007450CD" w14:paraId="622DAA0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F6C0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682</w:t>
            </w:r>
          </w:p>
        </w:tc>
        <w:tc>
          <w:tcPr>
            <w:tcW w:w="989" w:type="pct"/>
            <w:tcBorders>
              <w:top w:val="nil"/>
              <w:left w:val="nil"/>
              <w:bottom w:val="single" w:sz="4" w:space="0" w:color="auto"/>
              <w:right w:val="single" w:sz="4" w:space="0" w:color="auto"/>
            </w:tcBorders>
            <w:shd w:val="clear" w:color="000000" w:fill="FFFFFF"/>
            <w:noWrap/>
            <w:vAlign w:val="center"/>
            <w:hideMark/>
          </w:tcPr>
          <w:p w14:paraId="794695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23EFAC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鑫仕龙</w:t>
            </w:r>
          </w:p>
        </w:tc>
        <w:tc>
          <w:tcPr>
            <w:tcW w:w="2321" w:type="pct"/>
            <w:tcBorders>
              <w:top w:val="nil"/>
              <w:left w:val="nil"/>
              <w:bottom w:val="single" w:sz="4" w:space="0" w:color="auto"/>
              <w:right w:val="single" w:sz="4" w:space="0" w:color="auto"/>
            </w:tcBorders>
            <w:shd w:val="clear" w:color="auto" w:fill="auto"/>
            <w:noWrap/>
            <w:vAlign w:val="center"/>
            <w:hideMark/>
          </w:tcPr>
          <w:p w14:paraId="3CC70D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50*38*30</w:t>
            </w:r>
          </w:p>
        </w:tc>
        <w:tc>
          <w:tcPr>
            <w:tcW w:w="299" w:type="pct"/>
            <w:tcBorders>
              <w:top w:val="nil"/>
              <w:left w:val="nil"/>
              <w:bottom w:val="single" w:sz="4" w:space="0" w:color="auto"/>
              <w:right w:val="single" w:sz="4" w:space="0" w:color="auto"/>
            </w:tcBorders>
            <w:shd w:val="clear" w:color="000000" w:fill="FFFFFF"/>
            <w:noWrap/>
            <w:vAlign w:val="center"/>
            <w:hideMark/>
          </w:tcPr>
          <w:p w14:paraId="3B56F2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1AAD80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149</w:t>
            </w:r>
          </w:p>
        </w:tc>
      </w:tr>
      <w:tr w:rsidR="0014776C" w:rsidRPr="007450CD" w14:paraId="597B478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CE0BE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683</w:t>
            </w:r>
          </w:p>
        </w:tc>
        <w:tc>
          <w:tcPr>
            <w:tcW w:w="989" w:type="pct"/>
            <w:tcBorders>
              <w:top w:val="nil"/>
              <w:left w:val="nil"/>
              <w:bottom w:val="single" w:sz="4" w:space="0" w:color="auto"/>
              <w:right w:val="single" w:sz="4" w:space="0" w:color="auto"/>
            </w:tcBorders>
            <w:shd w:val="clear" w:color="000000" w:fill="FFFFFF"/>
            <w:noWrap/>
            <w:vAlign w:val="center"/>
            <w:hideMark/>
          </w:tcPr>
          <w:p w14:paraId="24FB62F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5B118B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禧天龙</w:t>
            </w:r>
          </w:p>
        </w:tc>
        <w:tc>
          <w:tcPr>
            <w:tcW w:w="2321" w:type="pct"/>
            <w:tcBorders>
              <w:top w:val="nil"/>
              <w:left w:val="nil"/>
              <w:bottom w:val="single" w:sz="4" w:space="0" w:color="auto"/>
              <w:right w:val="single" w:sz="4" w:space="0" w:color="auto"/>
            </w:tcBorders>
            <w:shd w:val="clear" w:color="auto" w:fill="auto"/>
            <w:noWrap/>
            <w:vAlign w:val="center"/>
            <w:hideMark/>
          </w:tcPr>
          <w:p w14:paraId="4B1FD1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455*310*170mm </w:t>
            </w:r>
          </w:p>
        </w:tc>
        <w:tc>
          <w:tcPr>
            <w:tcW w:w="299" w:type="pct"/>
            <w:tcBorders>
              <w:top w:val="nil"/>
              <w:left w:val="nil"/>
              <w:bottom w:val="single" w:sz="4" w:space="0" w:color="auto"/>
              <w:right w:val="single" w:sz="4" w:space="0" w:color="auto"/>
            </w:tcBorders>
            <w:shd w:val="clear" w:color="000000" w:fill="FFFFFF"/>
            <w:noWrap/>
            <w:vAlign w:val="center"/>
            <w:hideMark/>
          </w:tcPr>
          <w:p w14:paraId="1EB639E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FD92C0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101</w:t>
            </w:r>
          </w:p>
        </w:tc>
      </w:tr>
      <w:tr w:rsidR="0014776C" w:rsidRPr="007450CD" w14:paraId="548AE3B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9742C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684</w:t>
            </w:r>
          </w:p>
        </w:tc>
        <w:tc>
          <w:tcPr>
            <w:tcW w:w="989" w:type="pct"/>
            <w:tcBorders>
              <w:top w:val="nil"/>
              <w:left w:val="nil"/>
              <w:bottom w:val="single" w:sz="4" w:space="0" w:color="auto"/>
              <w:right w:val="single" w:sz="4" w:space="0" w:color="auto"/>
            </w:tcBorders>
            <w:shd w:val="clear" w:color="000000" w:fill="FFFFFF"/>
            <w:noWrap/>
            <w:vAlign w:val="center"/>
            <w:hideMark/>
          </w:tcPr>
          <w:p w14:paraId="28E30E3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29A5294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禧天龙</w:t>
            </w:r>
          </w:p>
        </w:tc>
        <w:tc>
          <w:tcPr>
            <w:tcW w:w="2321" w:type="pct"/>
            <w:tcBorders>
              <w:top w:val="nil"/>
              <w:left w:val="nil"/>
              <w:bottom w:val="single" w:sz="4" w:space="0" w:color="auto"/>
              <w:right w:val="single" w:sz="4" w:space="0" w:color="auto"/>
            </w:tcBorders>
            <w:shd w:val="clear" w:color="auto" w:fill="auto"/>
            <w:noWrap/>
            <w:vAlign w:val="center"/>
            <w:hideMark/>
          </w:tcPr>
          <w:p w14:paraId="402C4A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x-</w:t>
            </w:r>
            <w:proofErr w:type="gramStart"/>
            <w:r w:rsidRPr="007450CD">
              <w:rPr>
                <w:rFonts w:ascii="宋体" w:hAnsi="宋体"/>
                <w:kern w:val="0"/>
                <w:szCs w:val="21"/>
              </w:rPr>
              <w:t>6069  40</w:t>
            </w:r>
            <w:proofErr w:type="gramEnd"/>
            <w:r w:rsidRPr="007450CD">
              <w:rPr>
                <w:rFonts w:ascii="宋体" w:hAnsi="宋体"/>
                <w:kern w:val="0"/>
                <w:szCs w:val="21"/>
              </w:rPr>
              <w:t>*30*24.5cm</w:t>
            </w:r>
          </w:p>
        </w:tc>
        <w:tc>
          <w:tcPr>
            <w:tcW w:w="299" w:type="pct"/>
            <w:tcBorders>
              <w:top w:val="nil"/>
              <w:left w:val="nil"/>
              <w:bottom w:val="single" w:sz="4" w:space="0" w:color="auto"/>
              <w:right w:val="single" w:sz="4" w:space="0" w:color="auto"/>
            </w:tcBorders>
            <w:shd w:val="clear" w:color="000000" w:fill="FFFFFF"/>
            <w:noWrap/>
            <w:vAlign w:val="center"/>
            <w:hideMark/>
          </w:tcPr>
          <w:p w14:paraId="7E40556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51A145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156</w:t>
            </w:r>
          </w:p>
        </w:tc>
      </w:tr>
      <w:tr w:rsidR="0014776C" w:rsidRPr="007450CD" w14:paraId="2CCCCCA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F4E86F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685</w:t>
            </w:r>
          </w:p>
        </w:tc>
        <w:tc>
          <w:tcPr>
            <w:tcW w:w="989" w:type="pct"/>
            <w:tcBorders>
              <w:top w:val="nil"/>
              <w:left w:val="nil"/>
              <w:bottom w:val="single" w:sz="4" w:space="0" w:color="auto"/>
              <w:right w:val="single" w:sz="4" w:space="0" w:color="auto"/>
            </w:tcBorders>
            <w:shd w:val="clear" w:color="000000" w:fill="FFFFFF"/>
            <w:noWrap/>
            <w:vAlign w:val="center"/>
            <w:hideMark/>
          </w:tcPr>
          <w:p w14:paraId="329DC2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6930D9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禧天龙</w:t>
            </w:r>
          </w:p>
        </w:tc>
        <w:tc>
          <w:tcPr>
            <w:tcW w:w="2321" w:type="pct"/>
            <w:tcBorders>
              <w:top w:val="nil"/>
              <w:left w:val="nil"/>
              <w:bottom w:val="single" w:sz="4" w:space="0" w:color="auto"/>
              <w:right w:val="single" w:sz="4" w:space="0" w:color="auto"/>
            </w:tcBorders>
            <w:shd w:val="clear" w:color="auto" w:fill="auto"/>
            <w:noWrap/>
            <w:vAlign w:val="center"/>
            <w:hideMark/>
          </w:tcPr>
          <w:p w14:paraId="1218BB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X-6032 62*42*30cm</w:t>
            </w:r>
          </w:p>
        </w:tc>
        <w:tc>
          <w:tcPr>
            <w:tcW w:w="299" w:type="pct"/>
            <w:tcBorders>
              <w:top w:val="nil"/>
              <w:left w:val="nil"/>
              <w:bottom w:val="single" w:sz="4" w:space="0" w:color="auto"/>
              <w:right w:val="single" w:sz="4" w:space="0" w:color="auto"/>
            </w:tcBorders>
            <w:shd w:val="clear" w:color="000000" w:fill="FFFFFF"/>
            <w:noWrap/>
            <w:vAlign w:val="center"/>
            <w:hideMark/>
          </w:tcPr>
          <w:p w14:paraId="59CD58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5B646F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177</w:t>
            </w:r>
          </w:p>
        </w:tc>
      </w:tr>
      <w:tr w:rsidR="0014776C" w:rsidRPr="007450CD" w14:paraId="5A5F2AB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D38C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686</w:t>
            </w:r>
          </w:p>
        </w:tc>
        <w:tc>
          <w:tcPr>
            <w:tcW w:w="989" w:type="pct"/>
            <w:tcBorders>
              <w:top w:val="nil"/>
              <w:left w:val="nil"/>
              <w:bottom w:val="single" w:sz="4" w:space="0" w:color="auto"/>
              <w:right w:val="single" w:sz="4" w:space="0" w:color="auto"/>
            </w:tcBorders>
            <w:shd w:val="clear" w:color="000000" w:fill="FFFFFF"/>
            <w:noWrap/>
            <w:vAlign w:val="center"/>
            <w:hideMark/>
          </w:tcPr>
          <w:p w14:paraId="19CCF9B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67950DF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禧天龙</w:t>
            </w:r>
          </w:p>
        </w:tc>
        <w:tc>
          <w:tcPr>
            <w:tcW w:w="2321" w:type="pct"/>
            <w:tcBorders>
              <w:top w:val="nil"/>
              <w:left w:val="nil"/>
              <w:bottom w:val="single" w:sz="4" w:space="0" w:color="auto"/>
              <w:right w:val="single" w:sz="4" w:space="0" w:color="auto"/>
            </w:tcBorders>
            <w:shd w:val="clear" w:color="auto" w:fill="auto"/>
            <w:noWrap/>
            <w:vAlign w:val="center"/>
            <w:hideMark/>
          </w:tcPr>
          <w:p w14:paraId="5C459B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6030</w:t>
            </w:r>
          </w:p>
        </w:tc>
        <w:tc>
          <w:tcPr>
            <w:tcW w:w="299" w:type="pct"/>
            <w:tcBorders>
              <w:top w:val="nil"/>
              <w:left w:val="nil"/>
              <w:bottom w:val="single" w:sz="4" w:space="0" w:color="auto"/>
              <w:right w:val="single" w:sz="4" w:space="0" w:color="auto"/>
            </w:tcBorders>
            <w:shd w:val="clear" w:color="000000" w:fill="FFFFFF"/>
            <w:noWrap/>
            <w:vAlign w:val="center"/>
            <w:hideMark/>
          </w:tcPr>
          <w:p w14:paraId="757767A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0D083D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101</w:t>
            </w:r>
          </w:p>
        </w:tc>
      </w:tr>
      <w:tr w:rsidR="0014776C" w:rsidRPr="007450CD" w14:paraId="5002A2C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FF6BD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687</w:t>
            </w:r>
          </w:p>
        </w:tc>
        <w:tc>
          <w:tcPr>
            <w:tcW w:w="989" w:type="pct"/>
            <w:tcBorders>
              <w:top w:val="nil"/>
              <w:left w:val="nil"/>
              <w:bottom w:val="single" w:sz="4" w:space="0" w:color="auto"/>
              <w:right w:val="single" w:sz="4" w:space="0" w:color="auto"/>
            </w:tcBorders>
            <w:shd w:val="clear" w:color="000000" w:fill="FFFFFF"/>
            <w:noWrap/>
            <w:vAlign w:val="center"/>
            <w:hideMark/>
          </w:tcPr>
          <w:p w14:paraId="07D452F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整理箱</w:t>
            </w:r>
          </w:p>
        </w:tc>
        <w:tc>
          <w:tcPr>
            <w:tcW w:w="595" w:type="pct"/>
            <w:tcBorders>
              <w:top w:val="nil"/>
              <w:left w:val="nil"/>
              <w:bottom w:val="single" w:sz="4" w:space="0" w:color="auto"/>
              <w:right w:val="single" w:sz="4" w:space="0" w:color="auto"/>
            </w:tcBorders>
            <w:shd w:val="clear" w:color="auto" w:fill="auto"/>
            <w:noWrap/>
            <w:vAlign w:val="center"/>
            <w:hideMark/>
          </w:tcPr>
          <w:p w14:paraId="778003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鑫涛</w:t>
            </w:r>
          </w:p>
        </w:tc>
        <w:tc>
          <w:tcPr>
            <w:tcW w:w="2321" w:type="pct"/>
            <w:tcBorders>
              <w:top w:val="nil"/>
              <w:left w:val="nil"/>
              <w:bottom w:val="single" w:sz="4" w:space="0" w:color="auto"/>
              <w:right w:val="single" w:sz="4" w:space="0" w:color="auto"/>
            </w:tcBorders>
            <w:shd w:val="clear" w:color="auto" w:fill="auto"/>
            <w:noWrap/>
            <w:vAlign w:val="center"/>
            <w:hideMark/>
          </w:tcPr>
          <w:p w14:paraId="051BFEA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6045（62*43*34）</w:t>
            </w:r>
          </w:p>
        </w:tc>
        <w:tc>
          <w:tcPr>
            <w:tcW w:w="299" w:type="pct"/>
            <w:tcBorders>
              <w:top w:val="nil"/>
              <w:left w:val="nil"/>
              <w:bottom w:val="single" w:sz="4" w:space="0" w:color="auto"/>
              <w:right w:val="single" w:sz="4" w:space="0" w:color="auto"/>
            </w:tcBorders>
            <w:shd w:val="clear" w:color="000000" w:fill="FFFFFF"/>
            <w:noWrap/>
            <w:vAlign w:val="center"/>
            <w:hideMark/>
          </w:tcPr>
          <w:p w14:paraId="1E04AE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494EAD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126</w:t>
            </w:r>
          </w:p>
        </w:tc>
      </w:tr>
      <w:tr w:rsidR="0014776C" w:rsidRPr="007450CD" w14:paraId="23F8F5C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2AC6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688</w:t>
            </w:r>
          </w:p>
        </w:tc>
        <w:tc>
          <w:tcPr>
            <w:tcW w:w="989" w:type="pct"/>
            <w:tcBorders>
              <w:top w:val="nil"/>
              <w:left w:val="nil"/>
              <w:bottom w:val="single" w:sz="4" w:space="0" w:color="auto"/>
              <w:right w:val="single" w:sz="4" w:space="0" w:color="auto"/>
            </w:tcBorders>
            <w:shd w:val="clear" w:color="000000" w:fill="FFFFFF"/>
            <w:noWrap/>
            <w:vAlign w:val="center"/>
            <w:hideMark/>
          </w:tcPr>
          <w:p w14:paraId="53FE437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纸巾盒</w:t>
            </w:r>
          </w:p>
        </w:tc>
        <w:tc>
          <w:tcPr>
            <w:tcW w:w="595" w:type="pct"/>
            <w:tcBorders>
              <w:top w:val="nil"/>
              <w:left w:val="nil"/>
              <w:bottom w:val="single" w:sz="4" w:space="0" w:color="auto"/>
              <w:right w:val="single" w:sz="4" w:space="0" w:color="auto"/>
            </w:tcBorders>
            <w:shd w:val="clear" w:color="auto" w:fill="auto"/>
            <w:noWrap/>
            <w:vAlign w:val="center"/>
            <w:hideMark/>
          </w:tcPr>
          <w:p w14:paraId="5C6FD1C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派洁士</w:t>
            </w:r>
          </w:p>
        </w:tc>
        <w:tc>
          <w:tcPr>
            <w:tcW w:w="2321" w:type="pct"/>
            <w:tcBorders>
              <w:top w:val="nil"/>
              <w:left w:val="nil"/>
              <w:bottom w:val="single" w:sz="4" w:space="0" w:color="auto"/>
              <w:right w:val="single" w:sz="4" w:space="0" w:color="auto"/>
            </w:tcBorders>
            <w:shd w:val="clear" w:color="auto" w:fill="auto"/>
            <w:noWrap/>
            <w:vAlign w:val="center"/>
            <w:hideMark/>
          </w:tcPr>
          <w:p w14:paraId="48D072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11.7*11.7*8.7cm</w:t>
            </w:r>
          </w:p>
        </w:tc>
        <w:tc>
          <w:tcPr>
            <w:tcW w:w="299" w:type="pct"/>
            <w:tcBorders>
              <w:top w:val="nil"/>
              <w:left w:val="nil"/>
              <w:bottom w:val="single" w:sz="4" w:space="0" w:color="auto"/>
              <w:right w:val="single" w:sz="4" w:space="0" w:color="auto"/>
            </w:tcBorders>
            <w:shd w:val="clear" w:color="000000" w:fill="FFFFFF"/>
            <w:noWrap/>
            <w:vAlign w:val="center"/>
            <w:hideMark/>
          </w:tcPr>
          <w:p w14:paraId="7FC847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174414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167</w:t>
            </w:r>
          </w:p>
        </w:tc>
      </w:tr>
      <w:tr w:rsidR="0014776C" w:rsidRPr="007450CD" w14:paraId="2D77048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0F94A2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689</w:t>
            </w:r>
          </w:p>
        </w:tc>
        <w:tc>
          <w:tcPr>
            <w:tcW w:w="989" w:type="pct"/>
            <w:tcBorders>
              <w:top w:val="nil"/>
              <w:left w:val="nil"/>
              <w:bottom w:val="single" w:sz="4" w:space="0" w:color="auto"/>
              <w:right w:val="single" w:sz="4" w:space="0" w:color="auto"/>
            </w:tcBorders>
            <w:shd w:val="clear" w:color="000000" w:fill="FFFFFF"/>
            <w:noWrap/>
            <w:vAlign w:val="center"/>
            <w:hideMark/>
          </w:tcPr>
          <w:p w14:paraId="169E8D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纸篓</w:t>
            </w:r>
          </w:p>
        </w:tc>
        <w:tc>
          <w:tcPr>
            <w:tcW w:w="595" w:type="pct"/>
            <w:tcBorders>
              <w:top w:val="nil"/>
              <w:left w:val="nil"/>
              <w:bottom w:val="single" w:sz="4" w:space="0" w:color="auto"/>
              <w:right w:val="single" w:sz="4" w:space="0" w:color="auto"/>
            </w:tcBorders>
            <w:shd w:val="clear" w:color="auto" w:fill="auto"/>
            <w:noWrap/>
            <w:vAlign w:val="center"/>
            <w:hideMark/>
          </w:tcPr>
          <w:p w14:paraId="5BB52D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508C51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 不压边 15升带网眼</w:t>
            </w:r>
          </w:p>
        </w:tc>
        <w:tc>
          <w:tcPr>
            <w:tcW w:w="299" w:type="pct"/>
            <w:tcBorders>
              <w:top w:val="nil"/>
              <w:left w:val="nil"/>
              <w:bottom w:val="single" w:sz="4" w:space="0" w:color="auto"/>
              <w:right w:val="single" w:sz="4" w:space="0" w:color="auto"/>
            </w:tcBorders>
            <w:shd w:val="clear" w:color="000000" w:fill="FFFFFF"/>
            <w:noWrap/>
            <w:vAlign w:val="center"/>
            <w:hideMark/>
          </w:tcPr>
          <w:p w14:paraId="321BFF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712F61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77</w:t>
            </w:r>
          </w:p>
        </w:tc>
      </w:tr>
      <w:tr w:rsidR="0014776C" w:rsidRPr="007450CD" w14:paraId="583064C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9F58FC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690</w:t>
            </w:r>
          </w:p>
        </w:tc>
        <w:tc>
          <w:tcPr>
            <w:tcW w:w="989" w:type="pct"/>
            <w:tcBorders>
              <w:top w:val="nil"/>
              <w:left w:val="nil"/>
              <w:bottom w:val="single" w:sz="4" w:space="0" w:color="auto"/>
              <w:right w:val="single" w:sz="4" w:space="0" w:color="auto"/>
            </w:tcBorders>
            <w:shd w:val="clear" w:color="000000" w:fill="FFFFFF"/>
            <w:noWrap/>
            <w:vAlign w:val="center"/>
            <w:hideMark/>
          </w:tcPr>
          <w:p w14:paraId="6C998B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纸篓</w:t>
            </w:r>
          </w:p>
        </w:tc>
        <w:tc>
          <w:tcPr>
            <w:tcW w:w="595" w:type="pct"/>
            <w:tcBorders>
              <w:top w:val="nil"/>
              <w:left w:val="nil"/>
              <w:bottom w:val="single" w:sz="4" w:space="0" w:color="auto"/>
              <w:right w:val="single" w:sz="4" w:space="0" w:color="auto"/>
            </w:tcBorders>
            <w:shd w:val="clear" w:color="auto" w:fill="auto"/>
            <w:noWrap/>
            <w:vAlign w:val="center"/>
            <w:hideMark/>
          </w:tcPr>
          <w:p w14:paraId="5997EE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新源</w:t>
            </w:r>
          </w:p>
        </w:tc>
        <w:tc>
          <w:tcPr>
            <w:tcW w:w="2321" w:type="pct"/>
            <w:tcBorders>
              <w:top w:val="nil"/>
              <w:left w:val="nil"/>
              <w:bottom w:val="single" w:sz="4" w:space="0" w:color="auto"/>
              <w:right w:val="single" w:sz="4" w:space="0" w:color="auto"/>
            </w:tcBorders>
            <w:shd w:val="clear" w:color="auto" w:fill="auto"/>
            <w:noWrap/>
            <w:vAlign w:val="center"/>
            <w:hideMark/>
          </w:tcPr>
          <w:p w14:paraId="349C4AB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3045# 10L 塑料圆形</w:t>
            </w:r>
          </w:p>
        </w:tc>
        <w:tc>
          <w:tcPr>
            <w:tcW w:w="299" w:type="pct"/>
            <w:tcBorders>
              <w:top w:val="nil"/>
              <w:left w:val="nil"/>
              <w:bottom w:val="single" w:sz="4" w:space="0" w:color="auto"/>
              <w:right w:val="single" w:sz="4" w:space="0" w:color="auto"/>
            </w:tcBorders>
            <w:shd w:val="clear" w:color="000000" w:fill="FFFFFF"/>
            <w:noWrap/>
            <w:vAlign w:val="center"/>
            <w:hideMark/>
          </w:tcPr>
          <w:p w14:paraId="6AEC43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4D41B8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17</w:t>
            </w:r>
          </w:p>
        </w:tc>
      </w:tr>
      <w:tr w:rsidR="0014776C" w:rsidRPr="007450CD" w14:paraId="0771BF1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98021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691</w:t>
            </w:r>
          </w:p>
        </w:tc>
        <w:tc>
          <w:tcPr>
            <w:tcW w:w="989" w:type="pct"/>
            <w:tcBorders>
              <w:top w:val="nil"/>
              <w:left w:val="nil"/>
              <w:bottom w:val="single" w:sz="4" w:space="0" w:color="auto"/>
              <w:right w:val="single" w:sz="4" w:space="0" w:color="auto"/>
            </w:tcBorders>
            <w:shd w:val="clear" w:color="000000" w:fill="FFFFFF"/>
            <w:noWrap/>
            <w:vAlign w:val="center"/>
            <w:hideMark/>
          </w:tcPr>
          <w:p w14:paraId="0995CC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桌签</w:t>
            </w:r>
          </w:p>
        </w:tc>
        <w:tc>
          <w:tcPr>
            <w:tcW w:w="595" w:type="pct"/>
            <w:tcBorders>
              <w:top w:val="nil"/>
              <w:left w:val="nil"/>
              <w:bottom w:val="single" w:sz="4" w:space="0" w:color="auto"/>
              <w:right w:val="single" w:sz="4" w:space="0" w:color="auto"/>
            </w:tcBorders>
            <w:shd w:val="clear" w:color="auto" w:fill="auto"/>
            <w:noWrap/>
            <w:vAlign w:val="center"/>
            <w:hideMark/>
          </w:tcPr>
          <w:p w14:paraId="52DCE71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海岸线</w:t>
            </w:r>
          </w:p>
        </w:tc>
        <w:tc>
          <w:tcPr>
            <w:tcW w:w="2321" w:type="pct"/>
            <w:tcBorders>
              <w:top w:val="nil"/>
              <w:left w:val="nil"/>
              <w:bottom w:val="single" w:sz="4" w:space="0" w:color="auto"/>
              <w:right w:val="single" w:sz="4" w:space="0" w:color="auto"/>
            </w:tcBorders>
            <w:shd w:val="clear" w:color="auto" w:fill="auto"/>
            <w:noWrap/>
            <w:vAlign w:val="center"/>
            <w:hideMark/>
          </w:tcPr>
          <w:p w14:paraId="7F9B76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HAX-016(15*22cm)</w:t>
            </w:r>
          </w:p>
        </w:tc>
        <w:tc>
          <w:tcPr>
            <w:tcW w:w="299" w:type="pct"/>
            <w:tcBorders>
              <w:top w:val="nil"/>
              <w:left w:val="nil"/>
              <w:bottom w:val="single" w:sz="4" w:space="0" w:color="auto"/>
              <w:right w:val="single" w:sz="4" w:space="0" w:color="auto"/>
            </w:tcBorders>
            <w:shd w:val="clear" w:color="000000" w:fill="FFFFFF"/>
            <w:noWrap/>
            <w:vAlign w:val="center"/>
            <w:hideMark/>
          </w:tcPr>
          <w:p w14:paraId="0A19A3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4B1E38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w:t>
            </w:r>
          </w:p>
        </w:tc>
      </w:tr>
      <w:tr w:rsidR="0014776C" w:rsidRPr="007450CD" w14:paraId="1C274E1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BD303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692</w:t>
            </w:r>
          </w:p>
        </w:tc>
        <w:tc>
          <w:tcPr>
            <w:tcW w:w="989" w:type="pct"/>
            <w:tcBorders>
              <w:top w:val="nil"/>
              <w:left w:val="nil"/>
              <w:bottom w:val="single" w:sz="4" w:space="0" w:color="auto"/>
              <w:right w:val="single" w:sz="4" w:space="0" w:color="auto"/>
            </w:tcBorders>
            <w:shd w:val="clear" w:color="000000" w:fill="FFFFFF"/>
            <w:noWrap/>
            <w:vAlign w:val="center"/>
            <w:hideMark/>
          </w:tcPr>
          <w:p w14:paraId="41EFC42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自封袋</w:t>
            </w:r>
          </w:p>
        </w:tc>
        <w:tc>
          <w:tcPr>
            <w:tcW w:w="595" w:type="pct"/>
            <w:tcBorders>
              <w:top w:val="nil"/>
              <w:left w:val="nil"/>
              <w:bottom w:val="single" w:sz="4" w:space="0" w:color="auto"/>
              <w:right w:val="single" w:sz="4" w:space="0" w:color="auto"/>
            </w:tcBorders>
            <w:shd w:val="clear" w:color="auto" w:fill="auto"/>
            <w:noWrap/>
            <w:vAlign w:val="center"/>
            <w:hideMark/>
          </w:tcPr>
          <w:p w14:paraId="26444CD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苹果牌</w:t>
            </w:r>
          </w:p>
        </w:tc>
        <w:tc>
          <w:tcPr>
            <w:tcW w:w="2321" w:type="pct"/>
            <w:tcBorders>
              <w:top w:val="nil"/>
              <w:left w:val="nil"/>
              <w:bottom w:val="single" w:sz="4" w:space="0" w:color="auto"/>
              <w:right w:val="single" w:sz="4" w:space="0" w:color="auto"/>
            </w:tcBorders>
            <w:shd w:val="clear" w:color="auto" w:fill="auto"/>
            <w:noWrap/>
            <w:vAlign w:val="center"/>
            <w:hideMark/>
          </w:tcPr>
          <w:p w14:paraId="254534B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7</w:t>
            </w:r>
            <w:r w:rsidRPr="007450CD">
              <w:rPr>
                <w:rFonts w:ascii="宋体" w:hAnsi="宋体" w:hint="eastAsia"/>
                <w:kern w:val="0"/>
                <w:szCs w:val="21"/>
              </w:rPr>
              <w:t>号</w:t>
            </w:r>
            <w:r w:rsidRPr="007450CD">
              <w:rPr>
                <w:rFonts w:ascii="宋体" w:hAnsi="宋体"/>
                <w:kern w:val="0"/>
                <w:szCs w:val="21"/>
              </w:rPr>
              <w:t>(14*21cm) 100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包</w:t>
            </w:r>
          </w:p>
        </w:tc>
        <w:tc>
          <w:tcPr>
            <w:tcW w:w="299" w:type="pct"/>
            <w:tcBorders>
              <w:top w:val="nil"/>
              <w:left w:val="nil"/>
              <w:bottom w:val="single" w:sz="4" w:space="0" w:color="auto"/>
              <w:right w:val="single" w:sz="4" w:space="0" w:color="auto"/>
            </w:tcBorders>
            <w:shd w:val="clear" w:color="000000" w:fill="FFFFFF"/>
            <w:noWrap/>
            <w:vAlign w:val="center"/>
            <w:hideMark/>
          </w:tcPr>
          <w:p w14:paraId="6B0525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3F8CEB2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3908</w:t>
            </w:r>
          </w:p>
        </w:tc>
      </w:tr>
      <w:tr w:rsidR="0014776C" w:rsidRPr="007450CD" w14:paraId="1671D32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EC28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693</w:t>
            </w:r>
          </w:p>
        </w:tc>
        <w:tc>
          <w:tcPr>
            <w:tcW w:w="989" w:type="pct"/>
            <w:tcBorders>
              <w:top w:val="nil"/>
              <w:left w:val="nil"/>
              <w:bottom w:val="single" w:sz="4" w:space="0" w:color="auto"/>
              <w:right w:val="single" w:sz="4" w:space="0" w:color="auto"/>
            </w:tcBorders>
            <w:shd w:val="clear" w:color="000000" w:fill="FFFFFF"/>
            <w:noWrap/>
            <w:vAlign w:val="center"/>
            <w:hideMark/>
          </w:tcPr>
          <w:p w14:paraId="40CAE2B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自封袋</w:t>
            </w:r>
          </w:p>
        </w:tc>
        <w:tc>
          <w:tcPr>
            <w:tcW w:w="595" w:type="pct"/>
            <w:tcBorders>
              <w:top w:val="nil"/>
              <w:left w:val="nil"/>
              <w:bottom w:val="single" w:sz="4" w:space="0" w:color="auto"/>
              <w:right w:val="single" w:sz="4" w:space="0" w:color="auto"/>
            </w:tcBorders>
            <w:shd w:val="clear" w:color="auto" w:fill="auto"/>
            <w:noWrap/>
            <w:vAlign w:val="center"/>
            <w:hideMark/>
          </w:tcPr>
          <w:p w14:paraId="4268FA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苹果牌</w:t>
            </w:r>
          </w:p>
        </w:tc>
        <w:tc>
          <w:tcPr>
            <w:tcW w:w="2321" w:type="pct"/>
            <w:tcBorders>
              <w:top w:val="nil"/>
              <w:left w:val="nil"/>
              <w:bottom w:val="single" w:sz="4" w:space="0" w:color="auto"/>
              <w:right w:val="single" w:sz="4" w:space="0" w:color="auto"/>
            </w:tcBorders>
            <w:shd w:val="clear" w:color="auto" w:fill="auto"/>
            <w:noWrap/>
            <w:vAlign w:val="center"/>
            <w:hideMark/>
          </w:tcPr>
          <w:p w14:paraId="506850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9</w:t>
            </w:r>
            <w:r w:rsidRPr="007450CD">
              <w:rPr>
                <w:rFonts w:ascii="宋体" w:hAnsi="宋体" w:hint="eastAsia"/>
                <w:kern w:val="0"/>
                <w:szCs w:val="21"/>
              </w:rPr>
              <w:t>号（</w:t>
            </w:r>
            <w:r w:rsidRPr="007450CD">
              <w:rPr>
                <w:rFonts w:ascii="宋体" w:hAnsi="宋体"/>
                <w:kern w:val="0"/>
                <w:szCs w:val="21"/>
              </w:rPr>
              <w:t>28*20cm</w:t>
            </w:r>
            <w:r w:rsidRPr="007450CD">
              <w:rPr>
                <w:rFonts w:ascii="宋体" w:hAnsi="宋体" w:hint="eastAsia"/>
                <w:kern w:val="0"/>
                <w:szCs w:val="21"/>
              </w:rPr>
              <w:t>）</w:t>
            </w:r>
            <w:r w:rsidRPr="007450CD">
              <w:rPr>
                <w:rFonts w:ascii="宋体" w:hAnsi="宋体"/>
                <w:kern w:val="0"/>
                <w:szCs w:val="21"/>
              </w:rPr>
              <w:t xml:space="preserve"> 100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包</w:t>
            </w:r>
          </w:p>
        </w:tc>
        <w:tc>
          <w:tcPr>
            <w:tcW w:w="299" w:type="pct"/>
            <w:tcBorders>
              <w:top w:val="nil"/>
              <w:left w:val="nil"/>
              <w:bottom w:val="single" w:sz="4" w:space="0" w:color="auto"/>
              <w:right w:val="single" w:sz="4" w:space="0" w:color="auto"/>
            </w:tcBorders>
            <w:shd w:val="clear" w:color="000000" w:fill="FFFFFF"/>
            <w:noWrap/>
            <w:vAlign w:val="center"/>
            <w:hideMark/>
          </w:tcPr>
          <w:p w14:paraId="4CF537E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766EDF1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4238</w:t>
            </w:r>
          </w:p>
        </w:tc>
      </w:tr>
      <w:tr w:rsidR="0014776C" w:rsidRPr="007450CD" w14:paraId="1A80A01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7BDFF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694</w:t>
            </w:r>
          </w:p>
        </w:tc>
        <w:tc>
          <w:tcPr>
            <w:tcW w:w="989" w:type="pct"/>
            <w:tcBorders>
              <w:top w:val="nil"/>
              <w:left w:val="nil"/>
              <w:bottom w:val="single" w:sz="4" w:space="0" w:color="auto"/>
              <w:right w:val="single" w:sz="4" w:space="0" w:color="auto"/>
            </w:tcBorders>
            <w:shd w:val="clear" w:color="000000" w:fill="FFFFFF"/>
            <w:noWrap/>
            <w:vAlign w:val="center"/>
            <w:hideMark/>
          </w:tcPr>
          <w:p w14:paraId="3EF00E9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自封袋</w:t>
            </w:r>
          </w:p>
        </w:tc>
        <w:tc>
          <w:tcPr>
            <w:tcW w:w="595" w:type="pct"/>
            <w:tcBorders>
              <w:top w:val="nil"/>
              <w:left w:val="nil"/>
              <w:bottom w:val="single" w:sz="4" w:space="0" w:color="auto"/>
              <w:right w:val="single" w:sz="4" w:space="0" w:color="auto"/>
            </w:tcBorders>
            <w:shd w:val="clear" w:color="auto" w:fill="auto"/>
            <w:noWrap/>
            <w:vAlign w:val="center"/>
            <w:hideMark/>
          </w:tcPr>
          <w:p w14:paraId="1A6C8C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苹果牌</w:t>
            </w:r>
          </w:p>
        </w:tc>
        <w:tc>
          <w:tcPr>
            <w:tcW w:w="2321" w:type="pct"/>
            <w:tcBorders>
              <w:top w:val="nil"/>
              <w:left w:val="nil"/>
              <w:bottom w:val="single" w:sz="4" w:space="0" w:color="auto"/>
              <w:right w:val="single" w:sz="4" w:space="0" w:color="auto"/>
            </w:tcBorders>
            <w:shd w:val="clear" w:color="auto" w:fill="auto"/>
            <w:noWrap/>
            <w:vAlign w:val="center"/>
            <w:hideMark/>
          </w:tcPr>
          <w:p w14:paraId="515C955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w:t>
            </w:r>
            <w:r w:rsidRPr="007450CD">
              <w:rPr>
                <w:rFonts w:ascii="宋体" w:hAnsi="宋体" w:hint="eastAsia"/>
                <w:kern w:val="0"/>
                <w:szCs w:val="21"/>
              </w:rPr>
              <w:t>号（</w:t>
            </w:r>
            <w:r w:rsidRPr="007450CD">
              <w:rPr>
                <w:rFonts w:ascii="宋体" w:hAnsi="宋体"/>
                <w:kern w:val="0"/>
                <w:szCs w:val="21"/>
              </w:rPr>
              <w:t>34*24cm</w:t>
            </w:r>
            <w:r w:rsidRPr="007450CD">
              <w:rPr>
                <w:rFonts w:ascii="宋体" w:hAnsi="宋体" w:hint="eastAsia"/>
                <w:kern w:val="0"/>
                <w:szCs w:val="21"/>
              </w:rPr>
              <w:t>）</w:t>
            </w:r>
            <w:r w:rsidRPr="007450CD">
              <w:rPr>
                <w:rFonts w:ascii="宋体" w:hAnsi="宋体"/>
                <w:kern w:val="0"/>
                <w:szCs w:val="21"/>
              </w:rPr>
              <w:t>100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包</w:t>
            </w:r>
          </w:p>
        </w:tc>
        <w:tc>
          <w:tcPr>
            <w:tcW w:w="299" w:type="pct"/>
            <w:tcBorders>
              <w:top w:val="nil"/>
              <w:left w:val="nil"/>
              <w:bottom w:val="single" w:sz="4" w:space="0" w:color="auto"/>
              <w:right w:val="single" w:sz="4" w:space="0" w:color="auto"/>
            </w:tcBorders>
            <w:shd w:val="clear" w:color="000000" w:fill="FFFFFF"/>
            <w:noWrap/>
            <w:vAlign w:val="center"/>
            <w:hideMark/>
          </w:tcPr>
          <w:p w14:paraId="67D93C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13F4342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2134</w:t>
            </w:r>
          </w:p>
        </w:tc>
      </w:tr>
      <w:tr w:rsidR="0014776C" w:rsidRPr="007450CD" w14:paraId="07E52BF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8A84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695</w:t>
            </w:r>
          </w:p>
        </w:tc>
        <w:tc>
          <w:tcPr>
            <w:tcW w:w="989" w:type="pct"/>
            <w:tcBorders>
              <w:top w:val="nil"/>
              <w:left w:val="nil"/>
              <w:bottom w:val="single" w:sz="4" w:space="0" w:color="auto"/>
              <w:right w:val="single" w:sz="4" w:space="0" w:color="auto"/>
            </w:tcBorders>
            <w:shd w:val="clear" w:color="000000" w:fill="FFFFFF"/>
            <w:noWrap/>
            <w:vAlign w:val="center"/>
            <w:hideMark/>
          </w:tcPr>
          <w:p w14:paraId="0417414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自封袋</w:t>
            </w:r>
          </w:p>
        </w:tc>
        <w:tc>
          <w:tcPr>
            <w:tcW w:w="595" w:type="pct"/>
            <w:tcBorders>
              <w:top w:val="nil"/>
              <w:left w:val="nil"/>
              <w:bottom w:val="single" w:sz="4" w:space="0" w:color="auto"/>
              <w:right w:val="single" w:sz="4" w:space="0" w:color="auto"/>
            </w:tcBorders>
            <w:shd w:val="clear" w:color="auto" w:fill="auto"/>
            <w:noWrap/>
            <w:vAlign w:val="center"/>
            <w:hideMark/>
          </w:tcPr>
          <w:p w14:paraId="0B3080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苹果牌</w:t>
            </w:r>
          </w:p>
        </w:tc>
        <w:tc>
          <w:tcPr>
            <w:tcW w:w="2321" w:type="pct"/>
            <w:tcBorders>
              <w:top w:val="nil"/>
              <w:left w:val="nil"/>
              <w:bottom w:val="single" w:sz="4" w:space="0" w:color="auto"/>
              <w:right w:val="single" w:sz="4" w:space="0" w:color="auto"/>
            </w:tcBorders>
            <w:shd w:val="clear" w:color="auto" w:fill="auto"/>
            <w:noWrap/>
            <w:vAlign w:val="center"/>
            <w:hideMark/>
          </w:tcPr>
          <w:p w14:paraId="5EB17B4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w:t>
            </w:r>
            <w:r w:rsidRPr="007450CD">
              <w:rPr>
                <w:rFonts w:ascii="宋体" w:hAnsi="宋体" w:hint="eastAsia"/>
                <w:kern w:val="0"/>
                <w:szCs w:val="21"/>
              </w:rPr>
              <w:t>号（</w:t>
            </w:r>
            <w:r w:rsidRPr="007450CD">
              <w:rPr>
                <w:rFonts w:ascii="宋体" w:hAnsi="宋体"/>
                <w:kern w:val="0"/>
                <w:szCs w:val="21"/>
              </w:rPr>
              <w:t>14*10cm</w:t>
            </w:r>
            <w:r w:rsidRPr="007450CD">
              <w:rPr>
                <w:rFonts w:ascii="宋体" w:hAnsi="宋体" w:hint="eastAsia"/>
                <w:kern w:val="0"/>
                <w:szCs w:val="21"/>
              </w:rPr>
              <w:t>）</w:t>
            </w:r>
            <w:r w:rsidRPr="007450CD">
              <w:rPr>
                <w:rFonts w:ascii="宋体" w:hAnsi="宋体"/>
                <w:kern w:val="0"/>
                <w:szCs w:val="21"/>
              </w:rPr>
              <w:t>100</w:t>
            </w:r>
            <w:r w:rsidRPr="007450CD">
              <w:rPr>
                <w:rFonts w:ascii="宋体" w:hAnsi="宋体" w:hint="eastAsia"/>
                <w:kern w:val="0"/>
                <w:szCs w:val="21"/>
              </w:rPr>
              <w:t>个</w:t>
            </w:r>
            <w:r w:rsidRPr="007450CD">
              <w:rPr>
                <w:rFonts w:ascii="宋体" w:hAnsi="宋体"/>
                <w:kern w:val="0"/>
                <w:szCs w:val="21"/>
              </w:rPr>
              <w:t>/</w:t>
            </w:r>
            <w:r w:rsidRPr="007450CD">
              <w:rPr>
                <w:rFonts w:ascii="宋体" w:hAnsi="宋体" w:hint="eastAsia"/>
                <w:kern w:val="0"/>
                <w:szCs w:val="21"/>
              </w:rPr>
              <w:t>包</w:t>
            </w:r>
          </w:p>
        </w:tc>
        <w:tc>
          <w:tcPr>
            <w:tcW w:w="299" w:type="pct"/>
            <w:tcBorders>
              <w:top w:val="nil"/>
              <w:left w:val="nil"/>
              <w:bottom w:val="single" w:sz="4" w:space="0" w:color="auto"/>
              <w:right w:val="single" w:sz="4" w:space="0" w:color="auto"/>
            </w:tcBorders>
            <w:shd w:val="clear" w:color="000000" w:fill="FFFFFF"/>
            <w:noWrap/>
            <w:vAlign w:val="center"/>
            <w:hideMark/>
          </w:tcPr>
          <w:p w14:paraId="59D389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235ED38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2813</w:t>
            </w:r>
          </w:p>
        </w:tc>
      </w:tr>
      <w:tr w:rsidR="0014776C" w:rsidRPr="007450CD" w14:paraId="4722BBA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DD3B73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696</w:t>
            </w:r>
          </w:p>
        </w:tc>
        <w:tc>
          <w:tcPr>
            <w:tcW w:w="989" w:type="pct"/>
            <w:tcBorders>
              <w:top w:val="nil"/>
              <w:left w:val="nil"/>
              <w:bottom w:val="single" w:sz="4" w:space="0" w:color="auto"/>
              <w:right w:val="single" w:sz="4" w:space="0" w:color="auto"/>
            </w:tcBorders>
            <w:shd w:val="clear" w:color="000000" w:fill="FFFFFF"/>
            <w:noWrap/>
            <w:vAlign w:val="center"/>
            <w:hideMark/>
          </w:tcPr>
          <w:p w14:paraId="3E2853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座便纸</w:t>
            </w:r>
          </w:p>
        </w:tc>
        <w:tc>
          <w:tcPr>
            <w:tcW w:w="595" w:type="pct"/>
            <w:tcBorders>
              <w:top w:val="nil"/>
              <w:left w:val="nil"/>
              <w:bottom w:val="single" w:sz="4" w:space="0" w:color="auto"/>
              <w:right w:val="single" w:sz="4" w:space="0" w:color="auto"/>
            </w:tcBorders>
            <w:shd w:val="clear" w:color="auto" w:fill="auto"/>
            <w:noWrap/>
            <w:vAlign w:val="center"/>
            <w:hideMark/>
          </w:tcPr>
          <w:p w14:paraId="2C12A1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泽垒</w:t>
            </w:r>
          </w:p>
        </w:tc>
        <w:tc>
          <w:tcPr>
            <w:tcW w:w="2321" w:type="pct"/>
            <w:tcBorders>
              <w:top w:val="nil"/>
              <w:left w:val="nil"/>
              <w:bottom w:val="single" w:sz="4" w:space="0" w:color="auto"/>
              <w:right w:val="single" w:sz="4" w:space="0" w:color="auto"/>
            </w:tcBorders>
            <w:shd w:val="clear" w:color="auto" w:fill="auto"/>
            <w:noWrap/>
            <w:vAlign w:val="center"/>
            <w:hideMark/>
          </w:tcPr>
          <w:p w14:paraId="61CA845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200张</w:t>
            </w:r>
          </w:p>
        </w:tc>
        <w:tc>
          <w:tcPr>
            <w:tcW w:w="299" w:type="pct"/>
            <w:tcBorders>
              <w:top w:val="nil"/>
              <w:left w:val="nil"/>
              <w:bottom w:val="single" w:sz="4" w:space="0" w:color="auto"/>
              <w:right w:val="single" w:sz="4" w:space="0" w:color="auto"/>
            </w:tcBorders>
            <w:shd w:val="clear" w:color="000000" w:fill="FFFFFF"/>
            <w:noWrap/>
            <w:vAlign w:val="center"/>
            <w:hideMark/>
          </w:tcPr>
          <w:p w14:paraId="3144CDF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379E189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14520B8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863BE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697</w:t>
            </w:r>
          </w:p>
        </w:tc>
        <w:tc>
          <w:tcPr>
            <w:tcW w:w="989" w:type="pct"/>
            <w:tcBorders>
              <w:top w:val="nil"/>
              <w:left w:val="nil"/>
              <w:bottom w:val="single" w:sz="4" w:space="0" w:color="auto"/>
              <w:right w:val="single" w:sz="4" w:space="0" w:color="auto"/>
            </w:tcBorders>
            <w:shd w:val="clear" w:color="000000" w:fill="FFFFFF"/>
            <w:noWrap/>
            <w:vAlign w:val="center"/>
            <w:hideMark/>
          </w:tcPr>
          <w:p w14:paraId="2AB5E4C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热敏标签纸</w:t>
            </w:r>
          </w:p>
        </w:tc>
        <w:tc>
          <w:tcPr>
            <w:tcW w:w="595" w:type="pct"/>
            <w:tcBorders>
              <w:top w:val="nil"/>
              <w:left w:val="nil"/>
              <w:bottom w:val="single" w:sz="4" w:space="0" w:color="auto"/>
              <w:right w:val="single" w:sz="4" w:space="0" w:color="auto"/>
            </w:tcBorders>
            <w:shd w:val="clear" w:color="auto" w:fill="auto"/>
            <w:noWrap/>
            <w:vAlign w:val="center"/>
            <w:hideMark/>
          </w:tcPr>
          <w:p w14:paraId="1F15FBB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29672E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50*30*1800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76715CC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600B5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345</w:t>
            </w:r>
          </w:p>
        </w:tc>
      </w:tr>
      <w:tr w:rsidR="0014776C" w:rsidRPr="007450CD" w14:paraId="2DAE3AB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909CB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698</w:t>
            </w:r>
          </w:p>
        </w:tc>
        <w:tc>
          <w:tcPr>
            <w:tcW w:w="989" w:type="pct"/>
            <w:tcBorders>
              <w:top w:val="nil"/>
              <w:left w:val="nil"/>
              <w:bottom w:val="single" w:sz="4" w:space="0" w:color="auto"/>
              <w:right w:val="single" w:sz="4" w:space="0" w:color="auto"/>
            </w:tcBorders>
            <w:shd w:val="clear" w:color="000000" w:fill="FFFFFF"/>
            <w:noWrap/>
            <w:vAlign w:val="center"/>
            <w:hideMark/>
          </w:tcPr>
          <w:p w14:paraId="08DA246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避污纸</w:t>
            </w:r>
          </w:p>
        </w:tc>
        <w:tc>
          <w:tcPr>
            <w:tcW w:w="595" w:type="pct"/>
            <w:tcBorders>
              <w:top w:val="nil"/>
              <w:left w:val="nil"/>
              <w:bottom w:val="single" w:sz="4" w:space="0" w:color="auto"/>
              <w:right w:val="single" w:sz="4" w:space="0" w:color="auto"/>
            </w:tcBorders>
            <w:shd w:val="clear" w:color="auto" w:fill="auto"/>
            <w:noWrap/>
            <w:vAlign w:val="center"/>
            <w:hideMark/>
          </w:tcPr>
          <w:p w14:paraId="33B3552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英华</w:t>
            </w:r>
          </w:p>
        </w:tc>
        <w:tc>
          <w:tcPr>
            <w:tcW w:w="2321" w:type="pct"/>
            <w:tcBorders>
              <w:top w:val="nil"/>
              <w:left w:val="nil"/>
              <w:bottom w:val="single" w:sz="4" w:space="0" w:color="auto"/>
              <w:right w:val="single" w:sz="4" w:space="0" w:color="auto"/>
            </w:tcBorders>
            <w:shd w:val="clear" w:color="auto" w:fill="auto"/>
            <w:noWrap/>
            <w:vAlign w:val="center"/>
            <w:hideMark/>
          </w:tcPr>
          <w:p w14:paraId="01D70C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2000张/捆</w:t>
            </w:r>
          </w:p>
        </w:tc>
        <w:tc>
          <w:tcPr>
            <w:tcW w:w="299" w:type="pct"/>
            <w:tcBorders>
              <w:top w:val="nil"/>
              <w:left w:val="nil"/>
              <w:bottom w:val="single" w:sz="4" w:space="0" w:color="auto"/>
              <w:right w:val="single" w:sz="4" w:space="0" w:color="auto"/>
            </w:tcBorders>
            <w:shd w:val="clear" w:color="000000" w:fill="FFFFFF"/>
            <w:noWrap/>
            <w:vAlign w:val="center"/>
            <w:hideMark/>
          </w:tcPr>
          <w:p w14:paraId="320BD38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捆</w:t>
            </w:r>
          </w:p>
        </w:tc>
        <w:tc>
          <w:tcPr>
            <w:tcW w:w="497" w:type="pct"/>
            <w:tcBorders>
              <w:top w:val="nil"/>
              <w:left w:val="nil"/>
              <w:bottom w:val="single" w:sz="4" w:space="0" w:color="auto"/>
              <w:right w:val="single" w:sz="4" w:space="0" w:color="auto"/>
            </w:tcBorders>
            <w:shd w:val="clear" w:color="000000" w:fill="FFFFFF"/>
            <w:noWrap/>
            <w:vAlign w:val="center"/>
            <w:hideMark/>
          </w:tcPr>
          <w:p w14:paraId="0ABDC7F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100</w:t>
            </w:r>
          </w:p>
        </w:tc>
      </w:tr>
      <w:tr w:rsidR="0014776C" w:rsidRPr="007450CD" w14:paraId="6942F8C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01001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699</w:t>
            </w:r>
          </w:p>
        </w:tc>
        <w:tc>
          <w:tcPr>
            <w:tcW w:w="989" w:type="pct"/>
            <w:tcBorders>
              <w:top w:val="nil"/>
              <w:left w:val="nil"/>
              <w:bottom w:val="single" w:sz="4" w:space="0" w:color="auto"/>
              <w:right w:val="single" w:sz="4" w:space="0" w:color="auto"/>
            </w:tcBorders>
            <w:shd w:val="clear" w:color="000000" w:fill="FFFFFF"/>
            <w:noWrap/>
            <w:vAlign w:val="center"/>
            <w:hideMark/>
          </w:tcPr>
          <w:p w14:paraId="5116AF7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不干胶打印纸</w:t>
            </w:r>
          </w:p>
        </w:tc>
        <w:tc>
          <w:tcPr>
            <w:tcW w:w="595" w:type="pct"/>
            <w:tcBorders>
              <w:top w:val="nil"/>
              <w:left w:val="nil"/>
              <w:bottom w:val="single" w:sz="4" w:space="0" w:color="auto"/>
              <w:right w:val="single" w:sz="4" w:space="0" w:color="auto"/>
            </w:tcBorders>
            <w:shd w:val="clear" w:color="auto" w:fill="auto"/>
            <w:noWrap/>
            <w:vAlign w:val="center"/>
            <w:hideMark/>
          </w:tcPr>
          <w:p w14:paraId="6E556C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彩虹鸟</w:t>
            </w:r>
          </w:p>
        </w:tc>
        <w:tc>
          <w:tcPr>
            <w:tcW w:w="2321" w:type="pct"/>
            <w:tcBorders>
              <w:top w:val="nil"/>
              <w:left w:val="nil"/>
              <w:bottom w:val="single" w:sz="4" w:space="0" w:color="auto"/>
              <w:right w:val="single" w:sz="4" w:space="0" w:color="auto"/>
            </w:tcBorders>
            <w:shd w:val="clear" w:color="auto" w:fill="auto"/>
            <w:noWrap/>
            <w:vAlign w:val="center"/>
            <w:hideMark/>
          </w:tcPr>
          <w:p w14:paraId="5E2B6F0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A4 190g 彩色 100张/包</w:t>
            </w:r>
          </w:p>
        </w:tc>
        <w:tc>
          <w:tcPr>
            <w:tcW w:w="299" w:type="pct"/>
            <w:tcBorders>
              <w:top w:val="nil"/>
              <w:left w:val="nil"/>
              <w:bottom w:val="single" w:sz="4" w:space="0" w:color="auto"/>
              <w:right w:val="single" w:sz="4" w:space="0" w:color="auto"/>
            </w:tcBorders>
            <w:shd w:val="clear" w:color="000000" w:fill="FFFFFF"/>
            <w:noWrap/>
            <w:vAlign w:val="center"/>
            <w:hideMark/>
          </w:tcPr>
          <w:p w14:paraId="435006F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7028D36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3FA2023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94F96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700</w:t>
            </w:r>
          </w:p>
        </w:tc>
        <w:tc>
          <w:tcPr>
            <w:tcW w:w="989" w:type="pct"/>
            <w:tcBorders>
              <w:top w:val="nil"/>
              <w:left w:val="nil"/>
              <w:bottom w:val="single" w:sz="4" w:space="0" w:color="auto"/>
              <w:right w:val="single" w:sz="4" w:space="0" w:color="auto"/>
            </w:tcBorders>
            <w:shd w:val="clear" w:color="000000" w:fill="FFFFFF"/>
            <w:noWrap/>
            <w:vAlign w:val="center"/>
            <w:hideMark/>
          </w:tcPr>
          <w:p w14:paraId="0D5FF21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不干胶卷纸</w:t>
            </w:r>
          </w:p>
        </w:tc>
        <w:tc>
          <w:tcPr>
            <w:tcW w:w="595" w:type="pct"/>
            <w:tcBorders>
              <w:top w:val="nil"/>
              <w:left w:val="nil"/>
              <w:bottom w:val="single" w:sz="4" w:space="0" w:color="auto"/>
              <w:right w:val="single" w:sz="4" w:space="0" w:color="auto"/>
            </w:tcBorders>
            <w:shd w:val="clear" w:color="auto" w:fill="auto"/>
            <w:noWrap/>
            <w:vAlign w:val="center"/>
            <w:hideMark/>
          </w:tcPr>
          <w:p w14:paraId="34D79DE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4ED13A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85*85*2000</w:t>
            </w:r>
          </w:p>
        </w:tc>
        <w:tc>
          <w:tcPr>
            <w:tcW w:w="299" w:type="pct"/>
            <w:tcBorders>
              <w:top w:val="nil"/>
              <w:left w:val="nil"/>
              <w:bottom w:val="single" w:sz="4" w:space="0" w:color="auto"/>
              <w:right w:val="single" w:sz="4" w:space="0" w:color="auto"/>
            </w:tcBorders>
            <w:shd w:val="clear" w:color="000000" w:fill="FFFFFF"/>
            <w:noWrap/>
            <w:vAlign w:val="center"/>
            <w:hideMark/>
          </w:tcPr>
          <w:p w14:paraId="4BCB7CC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587FF33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545</w:t>
            </w:r>
          </w:p>
        </w:tc>
      </w:tr>
      <w:tr w:rsidR="0014776C" w:rsidRPr="007450CD" w14:paraId="528DA9E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3B8FC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701</w:t>
            </w:r>
          </w:p>
        </w:tc>
        <w:tc>
          <w:tcPr>
            <w:tcW w:w="989" w:type="pct"/>
            <w:tcBorders>
              <w:top w:val="nil"/>
              <w:left w:val="nil"/>
              <w:bottom w:val="single" w:sz="4" w:space="0" w:color="auto"/>
              <w:right w:val="single" w:sz="4" w:space="0" w:color="auto"/>
            </w:tcBorders>
            <w:shd w:val="clear" w:color="000000" w:fill="FFFFFF"/>
            <w:noWrap/>
            <w:vAlign w:val="center"/>
            <w:hideMark/>
          </w:tcPr>
          <w:p w14:paraId="1908C8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彩色打印纸</w:t>
            </w:r>
          </w:p>
        </w:tc>
        <w:tc>
          <w:tcPr>
            <w:tcW w:w="595" w:type="pct"/>
            <w:tcBorders>
              <w:top w:val="nil"/>
              <w:left w:val="nil"/>
              <w:bottom w:val="single" w:sz="4" w:space="0" w:color="auto"/>
              <w:right w:val="single" w:sz="4" w:space="0" w:color="auto"/>
            </w:tcBorders>
            <w:shd w:val="clear" w:color="auto" w:fill="auto"/>
            <w:noWrap/>
            <w:vAlign w:val="center"/>
            <w:hideMark/>
          </w:tcPr>
          <w:p w14:paraId="010FEB1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XEROX</w:t>
            </w:r>
          </w:p>
        </w:tc>
        <w:tc>
          <w:tcPr>
            <w:tcW w:w="2321" w:type="pct"/>
            <w:tcBorders>
              <w:top w:val="nil"/>
              <w:left w:val="nil"/>
              <w:bottom w:val="single" w:sz="4" w:space="0" w:color="auto"/>
              <w:right w:val="single" w:sz="4" w:space="0" w:color="auto"/>
            </w:tcBorders>
            <w:shd w:val="clear" w:color="auto" w:fill="auto"/>
            <w:noWrap/>
            <w:vAlign w:val="center"/>
            <w:hideMark/>
          </w:tcPr>
          <w:p w14:paraId="5ABA62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A4 120G(500页/包）</w:t>
            </w:r>
          </w:p>
        </w:tc>
        <w:tc>
          <w:tcPr>
            <w:tcW w:w="299" w:type="pct"/>
            <w:tcBorders>
              <w:top w:val="nil"/>
              <w:left w:val="nil"/>
              <w:bottom w:val="single" w:sz="4" w:space="0" w:color="auto"/>
              <w:right w:val="single" w:sz="4" w:space="0" w:color="auto"/>
            </w:tcBorders>
            <w:shd w:val="clear" w:color="000000" w:fill="FFFFFF"/>
            <w:noWrap/>
            <w:vAlign w:val="center"/>
            <w:hideMark/>
          </w:tcPr>
          <w:p w14:paraId="3B50ED0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2AA3374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w:t>
            </w:r>
          </w:p>
        </w:tc>
      </w:tr>
      <w:tr w:rsidR="0014776C" w:rsidRPr="007450CD" w14:paraId="49BE99D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BB61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702</w:t>
            </w:r>
          </w:p>
        </w:tc>
        <w:tc>
          <w:tcPr>
            <w:tcW w:w="989" w:type="pct"/>
            <w:tcBorders>
              <w:top w:val="nil"/>
              <w:left w:val="nil"/>
              <w:bottom w:val="single" w:sz="4" w:space="0" w:color="auto"/>
              <w:right w:val="single" w:sz="4" w:space="0" w:color="auto"/>
            </w:tcBorders>
            <w:shd w:val="clear" w:color="000000" w:fill="FFFFFF"/>
            <w:noWrap/>
            <w:vAlign w:val="center"/>
            <w:hideMark/>
          </w:tcPr>
          <w:p w14:paraId="729E04A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彩色复印纸</w:t>
            </w:r>
          </w:p>
        </w:tc>
        <w:tc>
          <w:tcPr>
            <w:tcW w:w="595" w:type="pct"/>
            <w:tcBorders>
              <w:top w:val="nil"/>
              <w:left w:val="nil"/>
              <w:bottom w:val="single" w:sz="4" w:space="0" w:color="auto"/>
              <w:right w:val="single" w:sz="4" w:space="0" w:color="auto"/>
            </w:tcBorders>
            <w:shd w:val="clear" w:color="auto" w:fill="auto"/>
            <w:noWrap/>
            <w:vAlign w:val="center"/>
            <w:hideMark/>
          </w:tcPr>
          <w:p w14:paraId="332480D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金旗舰</w:t>
            </w:r>
          </w:p>
        </w:tc>
        <w:tc>
          <w:tcPr>
            <w:tcW w:w="2321" w:type="pct"/>
            <w:tcBorders>
              <w:top w:val="nil"/>
              <w:left w:val="nil"/>
              <w:bottom w:val="single" w:sz="4" w:space="0" w:color="auto"/>
              <w:right w:val="single" w:sz="4" w:space="0" w:color="auto"/>
            </w:tcBorders>
            <w:shd w:val="clear" w:color="auto" w:fill="auto"/>
            <w:noWrap/>
            <w:vAlign w:val="center"/>
            <w:hideMark/>
          </w:tcPr>
          <w:p w14:paraId="1A6F5E6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A4 80g</w:t>
            </w:r>
          </w:p>
        </w:tc>
        <w:tc>
          <w:tcPr>
            <w:tcW w:w="299" w:type="pct"/>
            <w:tcBorders>
              <w:top w:val="nil"/>
              <w:left w:val="nil"/>
              <w:bottom w:val="single" w:sz="4" w:space="0" w:color="auto"/>
              <w:right w:val="single" w:sz="4" w:space="0" w:color="auto"/>
            </w:tcBorders>
            <w:shd w:val="clear" w:color="000000" w:fill="FFFFFF"/>
            <w:noWrap/>
            <w:vAlign w:val="center"/>
            <w:hideMark/>
          </w:tcPr>
          <w:p w14:paraId="3D851B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367F391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1118</w:t>
            </w:r>
          </w:p>
        </w:tc>
      </w:tr>
      <w:tr w:rsidR="0014776C" w:rsidRPr="007450CD" w14:paraId="67A288B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02005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703</w:t>
            </w:r>
          </w:p>
        </w:tc>
        <w:tc>
          <w:tcPr>
            <w:tcW w:w="989" w:type="pct"/>
            <w:tcBorders>
              <w:top w:val="nil"/>
              <w:left w:val="nil"/>
              <w:bottom w:val="single" w:sz="4" w:space="0" w:color="auto"/>
              <w:right w:val="single" w:sz="4" w:space="0" w:color="auto"/>
            </w:tcBorders>
            <w:shd w:val="clear" w:color="000000" w:fill="FFFFFF"/>
            <w:noWrap/>
            <w:vAlign w:val="center"/>
            <w:hideMark/>
          </w:tcPr>
          <w:p w14:paraId="577BFA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传真纸</w:t>
            </w:r>
          </w:p>
        </w:tc>
        <w:tc>
          <w:tcPr>
            <w:tcW w:w="595" w:type="pct"/>
            <w:tcBorders>
              <w:top w:val="nil"/>
              <w:left w:val="nil"/>
              <w:bottom w:val="single" w:sz="4" w:space="0" w:color="auto"/>
              <w:right w:val="single" w:sz="4" w:space="0" w:color="auto"/>
            </w:tcBorders>
            <w:shd w:val="clear" w:color="auto" w:fill="auto"/>
            <w:noWrap/>
            <w:vAlign w:val="center"/>
            <w:hideMark/>
          </w:tcPr>
          <w:p w14:paraId="4A427E9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微笑</w:t>
            </w:r>
          </w:p>
        </w:tc>
        <w:tc>
          <w:tcPr>
            <w:tcW w:w="2321" w:type="pct"/>
            <w:tcBorders>
              <w:top w:val="nil"/>
              <w:left w:val="nil"/>
              <w:bottom w:val="single" w:sz="4" w:space="0" w:color="auto"/>
              <w:right w:val="single" w:sz="4" w:space="0" w:color="auto"/>
            </w:tcBorders>
            <w:shd w:val="clear" w:color="auto" w:fill="auto"/>
            <w:noWrap/>
            <w:vAlign w:val="center"/>
            <w:hideMark/>
          </w:tcPr>
          <w:p w14:paraId="740019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210*20m</w:t>
            </w:r>
          </w:p>
        </w:tc>
        <w:tc>
          <w:tcPr>
            <w:tcW w:w="299" w:type="pct"/>
            <w:tcBorders>
              <w:top w:val="nil"/>
              <w:left w:val="nil"/>
              <w:bottom w:val="single" w:sz="4" w:space="0" w:color="auto"/>
              <w:right w:val="single" w:sz="4" w:space="0" w:color="auto"/>
            </w:tcBorders>
            <w:shd w:val="clear" w:color="000000" w:fill="FFFFFF"/>
            <w:noWrap/>
            <w:vAlign w:val="center"/>
            <w:hideMark/>
          </w:tcPr>
          <w:p w14:paraId="42D228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1370C0D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608E729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164A0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704</w:t>
            </w:r>
          </w:p>
        </w:tc>
        <w:tc>
          <w:tcPr>
            <w:tcW w:w="989" w:type="pct"/>
            <w:tcBorders>
              <w:top w:val="nil"/>
              <w:left w:val="nil"/>
              <w:bottom w:val="single" w:sz="4" w:space="0" w:color="auto"/>
              <w:right w:val="single" w:sz="4" w:space="0" w:color="auto"/>
            </w:tcBorders>
            <w:shd w:val="clear" w:color="000000" w:fill="FFFFFF"/>
            <w:noWrap/>
            <w:vAlign w:val="center"/>
            <w:hideMark/>
          </w:tcPr>
          <w:p w14:paraId="6C7EEEB4"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5C984F3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绿天章</w:t>
            </w:r>
          </w:p>
        </w:tc>
        <w:tc>
          <w:tcPr>
            <w:tcW w:w="2321" w:type="pct"/>
            <w:tcBorders>
              <w:top w:val="nil"/>
              <w:left w:val="nil"/>
              <w:bottom w:val="single" w:sz="4" w:space="0" w:color="auto"/>
              <w:right w:val="single" w:sz="4" w:space="0" w:color="auto"/>
            </w:tcBorders>
            <w:shd w:val="clear" w:color="auto" w:fill="auto"/>
            <w:noWrap/>
            <w:vAlign w:val="center"/>
            <w:hideMark/>
          </w:tcPr>
          <w:p w14:paraId="5A2423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180-3 1200页</w:t>
            </w:r>
            <w:r>
              <w:rPr>
                <w:rFonts w:ascii="宋体" w:hAnsi="宋体" w:hint="eastAsia"/>
                <w:kern w:val="0"/>
                <w:szCs w:val="21"/>
              </w:rPr>
              <w:t xml:space="preserve"> 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377F925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341D3BD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147</w:t>
            </w:r>
          </w:p>
        </w:tc>
      </w:tr>
      <w:tr w:rsidR="0014776C" w:rsidRPr="007450CD" w14:paraId="43CFDC4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3CED48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705</w:t>
            </w:r>
          </w:p>
        </w:tc>
        <w:tc>
          <w:tcPr>
            <w:tcW w:w="989" w:type="pct"/>
            <w:tcBorders>
              <w:top w:val="nil"/>
              <w:left w:val="nil"/>
              <w:bottom w:val="single" w:sz="4" w:space="0" w:color="auto"/>
              <w:right w:val="single" w:sz="4" w:space="0" w:color="auto"/>
            </w:tcBorders>
            <w:shd w:val="clear" w:color="000000" w:fill="FFFFFF"/>
            <w:noWrap/>
            <w:vAlign w:val="center"/>
            <w:hideMark/>
          </w:tcPr>
          <w:p w14:paraId="40BB6E4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71822E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绿天章</w:t>
            </w:r>
          </w:p>
        </w:tc>
        <w:tc>
          <w:tcPr>
            <w:tcW w:w="2321" w:type="pct"/>
            <w:tcBorders>
              <w:top w:val="nil"/>
              <w:left w:val="nil"/>
              <w:bottom w:val="single" w:sz="4" w:space="0" w:color="auto"/>
              <w:right w:val="single" w:sz="4" w:space="0" w:color="auto"/>
            </w:tcBorders>
            <w:shd w:val="clear" w:color="auto" w:fill="auto"/>
            <w:noWrap/>
            <w:vAlign w:val="center"/>
            <w:hideMark/>
          </w:tcPr>
          <w:p w14:paraId="2A35174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双联四等份 1200页</w:t>
            </w:r>
            <w:r>
              <w:rPr>
                <w:rFonts w:ascii="宋体" w:hAnsi="宋体" w:hint="eastAsia"/>
                <w:kern w:val="0"/>
                <w:szCs w:val="21"/>
              </w:rPr>
              <w:t>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51CAEA5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708BF2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51</w:t>
            </w:r>
          </w:p>
        </w:tc>
      </w:tr>
      <w:tr w:rsidR="0014776C" w:rsidRPr="007450CD" w14:paraId="72F58C2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41F6B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706</w:t>
            </w:r>
          </w:p>
        </w:tc>
        <w:tc>
          <w:tcPr>
            <w:tcW w:w="989" w:type="pct"/>
            <w:tcBorders>
              <w:top w:val="nil"/>
              <w:left w:val="nil"/>
              <w:bottom w:val="single" w:sz="4" w:space="0" w:color="auto"/>
              <w:right w:val="single" w:sz="4" w:space="0" w:color="auto"/>
            </w:tcBorders>
            <w:shd w:val="clear" w:color="000000" w:fill="FFFFFF"/>
            <w:noWrap/>
            <w:vAlign w:val="center"/>
            <w:hideMark/>
          </w:tcPr>
          <w:p w14:paraId="35A1C3E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19E592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绿天章</w:t>
            </w:r>
          </w:p>
        </w:tc>
        <w:tc>
          <w:tcPr>
            <w:tcW w:w="2321" w:type="pct"/>
            <w:tcBorders>
              <w:top w:val="nil"/>
              <w:left w:val="nil"/>
              <w:bottom w:val="single" w:sz="4" w:space="0" w:color="auto"/>
              <w:right w:val="single" w:sz="4" w:space="0" w:color="auto"/>
            </w:tcBorders>
            <w:shd w:val="clear" w:color="auto" w:fill="auto"/>
            <w:noWrap/>
            <w:vAlign w:val="center"/>
            <w:hideMark/>
          </w:tcPr>
          <w:p w14:paraId="173D44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241-1  一联 白色 1000页</w:t>
            </w:r>
            <w:r>
              <w:rPr>
                <w:rFonts w:ascii="宋体" w:hAnsi="宋体" w:hint="eastAsia"/>
                <w:kern w:val="0"/>
                <w:szCs w:val="21"/>
              </w:rPr>
              <w:t xml:space="preserve"> </w:t>
            </w:r>
            <w:r>
              <w:rPr>
                <w:rFonts w:ascii="宋体" w:hAnsi="宋体"/>
                <w:kern w:val="0"/>
                <w:szCs w:val="21"/>
              </w:rPr>
              <w:t>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248231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31C1CD8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1201</w:t>
            </w:r>
          </w:p>
        </w:tc>
      </w:tr>
      <w:tr w:rsidR="0014776C" w:rsidRPr="007450CD" w14:paraId="5D61D72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10DA5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707</w:t>
            </w:r>
          </w:p>
        </w:tc>
        <w:tc>
          <w:tcPr>
            <w:tcW w:w="989" w:type="pct"/>
            <w:tcBorders>
              <w:top w:val="nil"/>
              <w:left w:val="nil"/>
              <w:bottom w:val="single" w:sz="4" w:space="0" w:color="auto"/>
              <w:right w:val="single" w:sz="4" w:space="0" w:color="auto"/>
            </w:tcBorders>
            <w:shd w:val="clear" w:color="000000" w:fill="FFFFFF"/>
            <w:noWrap/>
            <w:vAlign w:val="center"/>
            <w:hideMark/>
          </w:tcPr>
          <w:p w14:paraId="1398E597"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6BAC97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绿天章</w:t>
            </w:r>
          </w:p>
        </w:tc>
        <w:tc>
          <w:tcPr>
            <w:tcW w:w="2321" w:type="pct"/>
            <w:tcBorders>
              <w:top w:val="nil"/>
              <w:left w:val="nil"/>
              <w:bottom w:val="single" w:sz="4" w:space="0" w:color="auto"/>
              <w:right w:val="single" w:sz="4" w:space="0" w:color="auto"/>
            </w:tcBorders>
            <w:shd w:val="clear" w:color="auto" w:fill="auto"/>
            <w:noWrap/>
            <w:vAlign w:val="center"/>
            <w:hideMark/>
          </w:tcPr>
          <w:p w14:paraId="5732E0A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381-1  一联 白色 1200页</w:t>
            </w:r>
            <w:r>
              <w:rPr>
                <w:rFonts w:ascii="宋体" w:hAnsi="宋体" w:hint="eastAsia"/>
                <w:kern w:val="0"/>
                <w:szCs w:val="21"/>
              </w:rPr>
              <w:t xml:space="preserve"> </w:t>
            </w:r>
            <w:r>
              <w:rPr>
                <w:rFonts w:ascii="宋体" w:hAnsi="宋体"/>
                <w:kern w:val="0"/>
                <w:szCs w:val="21"/>
              </w:rPr>
              <w:t>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55E0D9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2E06FE9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w:t>
            </w:r>
          </w:p>
        </w:tc>
      </w:tr>
      <w:tr w:rsidR="0014776C" w:rsidRPr="007450CD" w14:paraId="7ECA8EE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D8897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708</w:t>
            </w:r>
          </w:p>
        </w:tc>
        <w:tc>
          <w:tcPr>
            <w:tcW w:w="989" w:type="pct"/>
            <w:tcBorders>
              <w:top w:val="nil"/>
              <w:left w:val="nil"/>
              <w:bottom w:val="single" w:sz="4" w:space="0" w:color="auto"/>
              <w:right w:val="single" w:sz="4" w:space="0" w:color="auto"/>
            </w:tcBorders>
            <w:shd w:val="clear" w:color="000000" w:fill="FFFFFF"/>
            <w:noWrap/>
            <w:vAlign w:val="center"/>
            <w:hideMark/>
          </w:tcPr>
          <w:p w14:paraId="4C2A59D5"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0FC50B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绿天章</w:t>
            </w:r>
          </w:p>
        </w:tc>
        <w:tc>
          <w:tcPr>
            <w:tcW w:w="2321" w:type="pct"/>
            <w:tcBorders>
              <w:top w:val="nil"/>
              <w:left w:val="nil"/>
              <w:bottom w:val="single" w:sz="4" w:space="0" w:color="auto"/>
              <w:right w:val="single" w:sz="4" w:space="0" w:color="auto"/>
            </w:tcBorders>
            <w:shd w:val="clear" w:color="auto" w:fill="auto"/>
            <w:noWrap/>
            <w:vAlign w:val="center"/>
            <w:hideMark/>
          </w:tcPr>
          <w:p w14:paraId="1566A0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381-3  3层 1200页</w:t>
            </w:r>
            <w:r>
              <w:rPr>
                <w:rFonts w:ascii="宋体" w:hAnsi="宋体" w:hint="eastAsia"/>
                <w:kern w:val="0"/>
                <w:szCs w:val="21"/>
              </w:rPr>
              <w:t xml:space="preserve"> 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1D3079B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67BAA7F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204D1CD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BDA6FB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709</w:t>
            </w:r>
          </w:p>
        </w:tc>
        <w:tc>
          <w:tcPr>
            <w:tcW w:w="989" w:type="pct"/>
            <w:tcBorders>
              <w:top w:val="nil"/>
              <w:left w:val="nil"/>
              <w:bottom w:val="single" w:sz="4" w:space="0" w:color="auto"/>
              <w:right w:val="single" w:sz="4" w:space="0" w:color="auto"/>
            </w:tcBorders>
            <w:shd w:val="clear" w:color="000000" w:fill="FFFFFF"/>
            <w:noWrap/>
            <w:vAlign w:val="center"/>
            <w:hideMark/>
          </w:tcPr>
          <w:p w14:paraId="45FCBA4A"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0B8377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数码桥</w:t>
            </w:r>
          </w:p>
        </w:tc>
        <w:tc>
          <w:tcPr>
            <w:tcW w:w="2321" w:type="pct"/>
            <w:tcBorders>
              <w:top w:val="nil"/>
              <w:left w:val="nil"/>
              <w:bottom w:val="single" w:sz="4" w:space="0" w:color="auto"/>
              <w:right w:val="single" w:sz="4" w:space="0" w:color="auto"/>
            </w:tcBorders>
            <w:shd w:val="clear" w:color="auto" w:fill="auto"/>
            <w:noWrap/>
            <w:vAlign w:val="center"/>
            <w:hideMark/>
          </w:tcPr>
          <w:p w14:paraId="4D8E78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241-2 1000页</w:t>
            </w:r>
            <w:r>
              <w:rPr>
                <w:rFonts w:ascii="宋体" w:hAnsi="宋体" w:hint="eastAsia"/>
                <w:kern w:val="0"/>
                <w:szCs w:val="21"/>
              </w:rPr>
              <w:t xml:space="preserve"> 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6DA4236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4CEFA3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401</w:t>
            </w:r>
          </w:p>
        </w:tc>
      </w:tr>
      <w:tr w:rsidR="0014776C" w:rsidRPr="007450CD" w14:paraId="0CC0FBB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957C51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710</w:t>
            </w:r>
          </w:p>
        </w:tc>
        <w:tc>
          <w:tcPr>
            <w:tcW w:w="989" w:type="pct"/>
            <w:tcBorders>
              <w:top w:val="nil"/>
              <w:left w:val="nil"/>
              <w:bottom w:val="single" w:sz="4" w:space="0" w:color="auto"/>
              <w:right w:val="single" w:sz="4" w:space="0" w:color="auto"/>
            </w:tcBorders>
            <w:shd w:val="clear" w:color="000000" w:fill="FFFFFF"/>
            <w:noWrap/>
            <w:vAlign w:val="center"/>
            <w:hideMark/>
          </w:tcPr>
          <w:p w14:paraId="4730AF30"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31BDA8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凡星</w:t>
            </w:r>
          </w:p>
        </w:tc>
        <w:tc>
          <w:tcPr>
            <w:tcW w:w="2321" w:type="pct"/>
            <w:tcBorders>
              <w:top w:val="nil"/>
              <w:left w:val="nil"/>
              <w:bottom w:val="single" w:sz="4" w:space="0" w:color="auto"/>
              <w:right w:val="single" w:sz="4" w:space="0" w:color="auto"/>
            </w:tcBorders>
            <w:shd w:val="clear" w:color="auto" w:fill="auto"/>
            <w:noWrap/>
            <w:vAlign w:val="center"/>
            <w:hideMark/>
          </w:tcPr>
          <w:p w14:paraId="53EC2A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241-2 二等分 1200页</w:t>
            </w:r>
            <w:r>
              <w:rPr>
                <w:rFonts w:ascii="宋体" w:hAnsi="宋体" w:hint="eastAsia"/>
                <w:kern w:val="0"/>
                <w:szCs w:val="21"/>
              </w:rPr>
              <w:t xml:space="preserve"> 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261E41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71B375F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1944</w:t>
            </w:r>
          </w:p>
        </w:tc>
      </w:tr>
      <w:tr w:rsidR="0014776C" w:rsidRPr="007450CD" w14:paraId="7F3AE7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28663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711</w:t>
            </w:r>
          </w:p>
        </w:tc>
        <w:tc>
          <w:tcPr>
            <w:tcW w:w="989" w:type="pct"/>
            <w:tcBorders>
              <w:top w:val="nil"/>
              <w:left w:val="nil"/>
              <w:bottom w:val="single" w:sz="4" w:space="0" w:color="auto"/>
              <w:right w:val="single" w:sz="4" w:space="0" w:color="auto"/>
            </w:tcBorders>
            <w:shd w:val="clear" w:color="000000" w:fill="FFFFFF"/>
            <w:noWrap/>
            <w:vAlign w:val="center"/>
            <w:hideMark/>
          </w:tcPr>
          <w:p w14:paraId="589C01B9"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73FAE9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金柏</w:t>
            </w:r>
          </w:p>
        </w:tc>
        <w:tc>
          <w:tcPr>
            <w:tcW w:w="2321" w:type="pct"/>
            <w:tcBorders>
              <w:top w:val="nil"/>
              <w:left w:val="nil"/>
              <w:bottom w:val="single" w:sz="4" w:space="0" w:color="auto"/>
              <w:right w:val="single" w:sz="4" w:space="0" w:color="auto"/>
            </w:tcBorders>
            <w:shd w:val="clear" w:color="auto" w:fill="auto"/>
            <w:noWrap/>
            <w:vAlign w:val="center"/>
            <w:hideMark/>
          </w:tcPr>
          <w:p w14:paraId="7BC99A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381-2 1200页</w:t>
            </w:r>
            <w:r>
              <w:rPr>
                <w:rFonts w:ascii="宋体" w:hAnsi="宋体" w:hint="eastAsia"/>
                <w:kern w:val="0"/>
                <w:szCs w:val="21"/>
              </w:rPr>
              <w:t xml:space="preserve"> 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002D00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597BD8D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6925FD8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1D6E73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712</w:t>
            </w:r>
          </w:p>
        </w:tc>
        <w:tc>
          <w:tcPr>
            <w:tcW w:w="989" w:type="pct"/>
            <w:tcBorders>
              <w:top w:val="nil"/>
              <w:left w:val="nil"/>
              <w:bottom w:val="single" w:sz="4" w:space="0" w:color="auto"/>
              <w:right w:val="single" w:sz="4" w:space="0" w:color="auto"/>
            </w:tcBorders>
            <w:shd w:val="clear" w:color="000000" w:fill="FFFFFF"/>
            <w:noWrap/>
            <w:vAlign w:val="center"/>
            <w:hideMark/>
          </w:tcPr>
          <w:p w14:paraId="7C6FE258" w14:textId="77777777" w:rsidR="0014776C" w:rsidRPr="00CC3099" w:rsidRDefault="0014776C" w:rsidP="00BC02E2">
            <w:pPr>
              <w:widowControl/>
              <w:jc w:val="center"/>
              <w:rPr>
                <w:rFonts w:ascii="宋体" w:hAnsi="宋体"/>
                <w:kern w:val="0"/>
                <w:szCs w:val="21"/>
              </w:rPr>
            </w:pPr>
            <w:r w:rsidRPr="00CC3099">
              <w:rPr>
                <w:rFonts w:ascii="宋体" w:hAnsi="宋体" w:hint="eastAsia"/>
                <w:kern w:val="0"/>
                <w:szCs w:val="21"/>
              </w:rPr>
              <w:t>喷墨</w:t>
            </w: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6B4B35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丰彩</w:t>
            </w:r>
          </w:p>
        </w:tc>
        <w:tc>
          <w:tcPr>
            <w:tcW w:w="2321" w:type="pct"/>
            <w:tcBorders>
              <w:top w:val="nil"/>
              <w:left w:val="nil"/>
              <w:bottom w:val="single" w:sz="4" w:space="0" w:color="auto"/>
              <w:right w:val="single" w:sz="4" w:space="0" w:color="auto"/>
            </w:tcBorders>
            <w:shd w:val="clear" w:color="auto" w:fill="auto"/>
            <w:noWrap/>
            <w:vAlign w:val="center"/>
            <w:hideMark/>
          </w:tcPr>
          <w:p w14:paraId="3F5E4E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喷墨 A4 彩色100页130g</w:t>
            </w:r>
          </w:p>
        </w:tc>
        <w:tc>
          <w:tcPr>
            <w:tcW w:w="299" w:type="pct"/>
            <w:tcBorders>
              <w:top w:val="nil"/>
              <w:left w:val="nil"/>
              <w:bottom w:val="single" w:sz="4" w:space="0" w:color="auto"/>
              <w:right w:val="single" w:sz="4" w:space="0" w:color="auto"/>
            </w:tcBorders>
            <w:shd w:val="clear" w:color="000000" w:fill="FFFFFF"/>
            <w:noWrap/>
            <w:vAlign w:val="center"/>
            <w:hideMark/>
          </w:tcPr>
          <w:p w14:paraId="1FFE2D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7516076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40</w:t>
            </w:r>
          </w:p>
        </w:tc>
      </w:tr>
      <w:tr w:rsidR="0014776C" w:rsidRPr="007450CD" w14:paraId="4E36C75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7B6C5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713</w:t>
            </w:r>
          </w:p>
        </w:tc>
        <w:tc>
          <w:tcPr>
            <w:tcW w:w="989" w:type="pct"/>
            <w:tcBorders>
              <w:top w:val="nil"/>
              <w:left w:val="nil"/>
              <w:bottom w:val="single" w:sz="4" w:space="0" w:color="auto"/>
              <w:right w:val="single" w:sz="4" w:space="0" w:color="auto"/>
            </w:tcBorders>
            <w:shd w:val="clear" w:color="000000" w:fill="FFFFFF"/>
            <w:noWrap/>
            <w:vAlign w:val="center"/>
            <w:hideMark/>
          </w:tcPr>
          <w:p w14:paraId="26F953ED"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打印纸</w:t>
            </w:r>
          </w:p>
        </w:tc>
        <w:tc>
          <w:tcPr>
            <w:tcW w:w="595" w:type="pct"/>
            <w:tcBorders>
              <w:top w:val="nil"/>
              <w:left w:val="nil"/>
              <w:bottom w:val="single" w:sz="4" w:space="0" w:color="auto"/>
              <w:right w:val="single" w:sz="4" w:space="0" w:color="auto"/>
            </w:tcBorders>
            <w:shd w:val="clear" w:color="auto" w:fill="auto"/>
            <w:noWrap/>
            <w:vAlign w:val="center"/>
            <w:hideMark/>
          </w:tcPr>
          <w:p w14:paraId="461575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佳印</w:t>
            </w:r>
          </w:p>
        </w:tc>
        <w:tc>
          <w:tcPr>
            <w:tcW w:w="2321" w:type="pct"/>
            <w:tcBorders>
              <w:top w:val="nil"/>
              <w:left w:val="nil"/>
              <w:bottom w:val="single" w:sz="4" w:space="0" w:color="auto"/>
              <w:right w:val="single" w:sz="4" w:space="0" w:color="auto"/>
            </w:tcBorders>
            <w:shd w:val="clear" w:color="auto" w:fill="auto"/>
            <w:noWrap/>
            <w:vAlign w:val="center"/>
            <w:hideMark/>
          </w:tcPr>
          <w:p w14:paraId="404F57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241-3三层彩色 二等分 2400</w:t>
            </w:r>
            <w:r>
              <w:rPr>
                <w:rFonts w:ascii="宋体" w:hAnsi="宋体"/>
                <w:kern w:val="0"/>
                <w:szCs w:val="21"/>
              </w:rPr>
              <w:t xml:space="preserve"> </w:t>
            </w:r>
            <w:r>
              <w:rPr>
                <w:rFonts w:ascii="宋体" w:hAnsi="宋体" w:hint="eastAsia"/>
                <w:kern w:val="0"/>
                <w:szCs w:val="21"/>
              </w:rPr>
              <w:t>无碳</w:t>
            </w:r>
            <w:r>
              <w:rPr>
                <w:rFonts w:ascii="宋体" w:hAnsi="宋体"/>
                <w:kern w:val="0"/>
                <w:szCs w:val="21"/>
              </w:rPr>
              <w:t>打印双边带孔</w:t>
            </w:r>
          </w:p>
        </w:tc>
        <w:tc>
          <w:tcPr>
            <w:tcW w:w="299" w:type="pct"/>
            <w:tcBorders>
              <w:top w:val="nil"/>
              <w:left w:val="nil"/>
              <w:bottom w:val="single" w:sz="4" w:space="0" w:color="auto"/>
              <w:right w:val="single" w:sz="4" w:space="0" w:color="auto"/>
            </w:tcBorders>
            <w:shd w:val="clear" w:color="000000" w:fill="FFFFFF"/>
            <w:noWrap/>
            <w:vAlign w:val="center"/>
            <w:hideMark/>
          </w:tcPr>
          <w:p w14:paraId="3ED2BB9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35746AE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67</w:t>
            </w:r>
          </w:p>
        </w:tc>
      </w:tr>
      <w:tr w:rsidR="0014776C" w:rsidRPr="007450CD" w14:paraId="6F760D6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8AF64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714</w:t>
            </w:r>
          </w:p>
        </w:tc>
        <w:tc>
          <w:tcPr>
            <w:tcW w:w="989" w:type="pct"/>
            <w:tcBorders>
              <w:top w:val="nil"/>
              <w:left w:val="nil"/>
              <w:bottom w:val="single" w:sz="4" w:space="0" w:color="auto"/>
              <w:right w:val="single" w:sz="4" w:space="0" w:color="auto"/>
            </w:tcBorders>
            <w:shd w:val="clear" w:color="000000" w:fill="FFFFFF"/>
            <w:noWrap/>
            <w:vAlign w:val="center"/>
            <w:hideMark/>
          </w:tcPr>
          <w:p w14:paraId="3C16E42D" w14:textId="77777777" w:rsidR="0014776C" w:rsidRPr="00CC3099" w:rsidRDefault="0014776C" w:rsidP="00BC02E2">
            <w:pPr>
              <w:widowControl/>
              <w:jc w:val="center"/>
              <w:rPr>
                <w:rFonts w:ascii="宋体" w:hAnsi="宋体"/>
                <w:kern w:val="0"/>
                <w:szCs w:val="21"/>
              </w:rPr>
            </w:pPr>
            <w:r w:rsidRPr="00CC3099">
              <w:rPr>
                <w:rFonts w:ascii="宋体" w:hAnsi="宋体" w:hint="eastAsia"/>
                <w:kern w:val="0"/>
                <w:szCs w:val="21"/>
              </w:rPr>
              <w:t>彩色</w:t>
            </w:r>
            <w:r w:rsidRPr="00CC3099">
              <w:rPr>
                <w:rFonts w:ascii="宋体" w:hAnsi="宋体"/>
                <w:kern w:val="0"/>
                <w:szCs w:val="21"/>
              </w:rPr>
              <w:t>复印纸</w:t>
            </w:r>
          </w:p>
        </w:tc>
        <w:tc>
          <w:tcPr>
            <w:tcW w:w="595" w:type="pct"/>
            <w:tcBorders>
              <w:top w:val="nil"/>
              <w:left w:val="nil"/>
              <w:bottom w:val="single" w:sz="4" w:space="0" w:color="auto"/>
              <w:right w:val="single" w:sz="4" w:space="0" w:color="auto"/>
            </w:tcBorders>
            <w:shd w:val="clear" w:color="auto" w:fill="auto"/>
            <w:noWrap/>
            <w:vAlign w:val="center"/>
            <w:hideMark/>
          </w:tcPr>
          <w:p w14:paraId="553C58C7"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传美</w:t>
            </w:r>
          </w:p>
        </w:tc>
        <w:tc>
          <w:tcPr>
            <w:tcW w:w="2321" w:type="pct"/>
            <w:tcBorders>
              <w:top w:val="nil"/>
              <w:left w:val="nil"/>
              <w:bottom w:val="single" w:sz="4" w:space="0" w:color="auto"/>
              <w:right w:val="single" w:sz="4" w:space="0" w:color="auto"/>
            </w:tcBorders>
            <w:shd w:val="clear" w:color="auto" w:fill="auto"/>
            <w:noWrap/>
            <w:vAlign w:val="center"/>
            <w:hideMark/>
          </w:tcPr>
          <w:p w14:paraId="0726C09C" w14:textId="77777777" w:rsidR="0014776C" w:rsidRPr="00CC3099" w:rsidRDefault="0014776C" w:rsidP="00BC02E2">
            <w:pPr>
              <w:widowControl/>
              <w:jc w:val="center"/>
              <w:rPr>
                <w:rFonts w:ascii="宋体" w:hAnsi="宋体"/>
                <w:kern w:val="0"/>
                <w:szCs w:val="21"/>
              </w:rPr>
            </w:pPr>
            <w:r w:rsidRPr="00CC3099">
              <w:rPr>
                <w:rFonts w:ascii="宋体" w:hAnsi="宋体" w:hint="eastAsia"/>
                <w:kern w:val="0"/>
                <w:szCs w:val="21"/>
              </w:rPr>
              <w:t>席卡</w:t>
            </w:r>
            <w:r w:rsidRPr="00CC3099">
              <w:rPr>
                <w:rFonts w:ascii="宋体" w:hAnsi="宋体"/>
                <w:kern w:val="0"/>
                <w:szCs w:val="21"/>
              </w:rPr>
              <w:t>隔页纸</w:t>
            </w:r>
            <w:r w:rsidRPr="00CC3099">
              <w:rPr>
                <w:rFonts w:ascii="宋体" w:hAnsi="宋体" w:hint="eastAsia"/>
                <w:kern w:val="0"/>
                <w:szCs w:val="21"/>
              </w:rPr>
              <w:t xml:space="preserve"> </w:t>
            </w:r>
            <w:r w:rsidRPr="00CC3099">
              <w:rPr>
                <w:rFonts w:ascii="宋体" w:hAnsi="宋体"/>
                <w:kern w:val="0"/>
                <w:szCs w:val="21"/>
              </w:rPr>
              <w:t>彩色 A4 80g(100张)</w:t>
            </w:r>
          </w:p>
        </w:tc>
        <w:tc>
          <w:tcPr>
            <w:tcW w:w="299" w:type="pct"/>
            <w:tcBorders>
              <w:top w:val="nil"/>
              <w:left w:val="nil"/>
              <w:bottom w:val="single" w:sz="4" w:space="0" w:color="auto"/>
              <w:right w:val="single" w:sz="4" w:space="0" w:color="auto"/>
            </w:tcBorders>
            <w:shd w:val="clear" w:color="000000" w:fill="FFFFFF"/>
            <w:noWrap/>
            <w:vAlign w:val="center"/>
            <w:hideMark/>
          </w:tcPr>
          <w:p w14:paraId="74B7CC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4A3BB40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758</w:t>
            </w:r>
          </w:p>
        </w:tc>
      </w:tr>
      <w:tr w:rsidR="0014776C" w:rsidRPr="007450CD" w14:paraId="3D594E7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EC8C8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715</w:t>
            </w:r>
          </w:p>
        </w:tc>
        <w:tc>
          <w:tcPr>
            <w:tcW w:w="989" w:type="pct"/>
            <w:tcBorders>
              <w:top w:val="nil"/>
              <w:left w:val="nil"/>
              <w:bottom w:val="single" w:sz="4" w:space="0" w:color="auto"/>
              <w:right w:val="single" w:sz="4" w:space="0" w:color="auto"/>
            </w:tcBorders>
            <w:shd w:val="clear" w:color="000000" w:fill="FFFFFF"/>
            <w:noWrap/>
            <w:vAlign w:val="center"/>
            <w:hideMark/>
          </w:tcPr>
          <w:p w14:paraId="73D89AD1" w14:textId="77777777" w:rsidR="0014776C" w:rsidRPr="00CC3099" w:rsidRDefault="0014776C" w:rsidP="00BC02E2">
            <w:pPr>
              <w:widowControl/>
              <w:jc w:val="center"/>
              <w:rPr>
                <w:rFonts w:ascii="宋体" w:hAnsi="宋体"/>
                <w:kern w:val="0"/>
                <w:szCs w:val="21"/>
              </w:rPr>
            </w:pPr>
            <w:r w:rsidRPr="00CC3099">
              <w:rPr>
                <w:rFonts w:ascii="宋体" w:hAnsi="宋体" w:hint="eastAsia"/>
                <w:kern w:val="0"/>
                <w:szCs w:val="21"/>
              </w:rPr>
              <w:t>彩色</w:t>
            </w:r>
            <w:r w:rsidRPr="00CC3099">
              <w:rPr>
                <w:rFonts w:ascii="宋体" w:hAnsi="宋体"/>
                <w:kern w:val="0"/>
                <w:szCs w:val="21"/>
              </w:rPr>
              <w:t>复印纸</w:t>
            </w:r>
          </w:p>
        </w:tc>
        <w:tc>
          <w:tcPr>
            <w:tcW w:w="595" w:type="pct"/>
            <w:tcBorders>
              <w:top w:val="nil"/>
              <w:left w:val="nil"/>
              <w:bottom w:val="single" w:sz="4" w:space="0" w:color="auto"/>
              <w:right w:val="single" w:sz="4" w:space="0" w:color="auto"/>
            </w:tcBorders>
            <w:shd w:val="clear" w:color="auto" w:fill="auto"/>
            <w:noWrap/>
            <w:vAlign w:val="center"/>
            <w:hideMark/>
          </w:tcPr>
          <w:p w14:paraId="57B83A76" w14:textId="77777777" w:rsidR="0014776C" w:rsidRPr="00CC3099" w:rsidRDefault="0014776C" w:rsidP="00BC02E2">
            <w:pPr>
              <w:widowControl/>
              <w:jc w:val="center"/>
              <w:rPr>
                <w:rFonts w:ascii="宋体" w:hAnsi="宋体" w:cs="宋体"/>
                <w:kern w:val="0"/>
                <w:szCs w:val="21"/>
              </w:rPr>
            </w:pPr>
            <w:r w:rsidRPr="00CC3099">
              <w:rPr>
                <w:rFonts w:ascii="宋体" w:hAnsi="宋体" w:cs="宋体" w:hint="eastAsia"/>
                <w:kern w:val="0"/>
                <w:szCs w:val="21"/>
              </w:rPr>
              <w:t>安心</w:t>
            </w:r>
          </w:p>
        </w:tc>
        <w:tc>
          <w:tcPr>
            <w:tcW w:w="2321" w:type="pct"/>
            <w:tcBorders>
              <w:top w:val="nil"/>
              <w:left w:val="nil"/>
              <w:bottom w:val="single" w:sz="4" w:space="0" w:color="auto"/>
              <w:right w:val="single" w:sz="4" w:space="0" w:color="auto"/>
            </w:tcBorders>
            <w:shd w:val="clear" w:color="auto" w:fill="auto"/>
            <w:noWrap/>
            <w:vAlign w:val="center"/>
            <w:hideMark/>
          </w:tcPr>
          <w:p w14:paraId="51A7A87E" w14:textId="77777777" w:rsidR="0014776C" w:rsidRPr="00CC3099" w:rsidRDefault="0014776C" w:rsidP="00BC02E2">
            <w:pPr>
              <w:widowControl/>
              <w:jc w:val="center"/>
              <w:rPr>
                <w:rFonts w:ascii="宋体" w:hAnsi="宋体"/>
                <w:kern w:val="0"/>
                <w:szCs w:val="21"/>
              </w:rPr>
            </w:pPr>
            <w:r w:rsidRPr="00CC3099">
              <w:rPr>
                <w:rFonts w:ascii="宋体" w:hAnsi="宋体"/>
                <w:kern w:val="0"/>
                <w:szCs w:val="21"/>
              </w:rPr>
              <w:t>B超专用彩色复印纸</w:t>
            </w:r>
            <w:r w:rsidRPr="00CC3099">
              <w:rPr>
                <w:rFonts w:ascii="宋体" w:hAnsi="宋体" w:hint="eastAsia"/>
                <w:kern w:val="0"/>
                <w:szCs w:val="21"/>
              </w:rPr>
              <w:t xml:space="preserve"> </w:t>
            </w:r>
            <w:r w:rsidRPr="00CC3099">
              <w:rPr>
                <w:rFonts w:ascii="宋体" w:hAnsi="宋体"/>
                <w:kern w:val="0"/>
                <w:szCs w:val="21"/>
              </w:rPr>
              <w:t>A4/80g 500</w:t>
            </w:r>
            <w:r w:rsidRPr="00CC3099">
              <w:rPr>
                <w:rFonts w:ascii="宋体" w:hAnsi="宋体" w:hint="eastAsia"/>
                <w:kern w:val="0"/>
                <w:szCs w:val="21"/>
              </w:rPr>
              <w:t>张</w:t>
            </w:r>
            <w:r w:rsidRPr="00CC3099">
              <w:rPr>
                <w:rFonts w:ascii="宋体" w:hAnsi="宋体"/>
                <w:kern w:val="0"/>
                <w:szCs w:val="21"/>
              </w:rPr>
              <w:t>/</w:t>
            </w:r>
            <w:r w:rsidRPr="00CC3099">
              <w:rPr>
                <w:rFonts w:ascii="宋体" w:hAnsi="宋体" w:hint="eastAsia"/>
                <w:kern w:val="0"/>
                <w:szCs w:val="21"/>
              </w:rPr>
              <w:t>包</w:t>
            </w:r>
          </w:p>
        </w:tc>
        <w:tc>
          <w:tcPr>
            <w:tcW w:w="299" w:type="pct"/>
            <w:tcBorders>
              <w:top w:val="nil"/>
              <w:left w:val="nil"/>
              <w:bottom w:val="single" w:sz="4" w:space="0" w:color="auto"/>
              <w:right w:val="single" w:sz="4" w:space="0" w:color="auto"/>
            </w:tcBorders>
            <w:shd w:val="clear" w:color="000000" w:fill="FFFFFF"/>
            <w:noWrap/>
            <w:vAlign w:val="center"/>
            <w:hideMark/>
          </w:tcPr>
          <w:p w14:paraId="27F7CB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684BC1D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977</w:t>
            </w:r>
          </w:p>
        </w:tc>
      </w:tr>
      <w:tr w:rsidR="0014776C" w:rsidRPr="007450CD" w14:paraId="5D9B87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233B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716</w:t>
            </w:r>
          </w:p>
        </w:tc>
        <w:tc>
          <w:tcPr>
            <w:tcW w:w="989" w:type="pct"/>
            <w:tcBorders>
              <w:top w:val="nil"/>
              <w:left w:val="nil"/>
              <w:bottom w:val="single" w:sz="4" w:space="0" w:color="auto"/>
              <w:right w:val="single" w:sz="4" w:space="0" w:color="auto"/>
            </w:tcBorders>
            <w:shd w:val="clear" w:color="000000" w:fill="FFFFFF"/>
            <w:noWrap/>
            <w:vAlign w:val="center"/>
            <w:hideMark/>
          </w:tcPr>
          <w:p w14:paraId="30A9315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喷墨打印纸</w:t>
            </w:r>
          </w:p>
        </w:tc>
        <w:tc>
          <w:tcPr>
            <w:tcW w:w="595" w:type="pct"/>
            <w:tcBorders>
              <w:top w:val="nil"/>
              <w:left w:val="nil"/>
              <w:bottom w:val="single" w:sz="4" w:space="0" w:color="auto"/>
              <w:right w:val="single" w:sz="4" w:space="0" w:color="auto"/>
            </w:tcBorders>
            <w:shd w:val="clear" w:color="auto" w:fill="auto"/>
            <w:noWrap/>
            <w:vAlign w:val="center"/>
            <w:hideMark/>
          </w:tcPr>
          <w:p w14:paraId="65D7505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EPSON</w:t>
            </w:r>
          </w:p>
        </w:tc>
        <w:tc>
          <w:tcPr>
            <w:tcW w:w="2321" w:type="pct"/>
            <w:tcBorders>
              <w:top w:val="nil"/>
              <w:left w:val="nil"/>
              <w:bottom w:val="single" w:sz="4" w:space="0" w:color="auto"/>
              <w:right w:val="single" w:sz="4" w:space="0" w:color="auto"/>
            </w:tcBorders>
            <w:shd w:val="clear" w:color="auto" w:fill="auto"/>
            <w:noWrap/>
            <w:vAlign w:val="center"/>
            <w:hideMark/>
          </w:tcPr>
          <w:p w14:paraId="103203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S042066 A6 20张</w:t>
            </w:r>
          </w:p>
        </w:tc>
        <w:tc>
          <w:tcPr>
            <w:tcW w:w="299" w:type="pct"/>
            <w:tcBorders>
              <w:top w:val="nil"/>
              <w:left w:val="nil"/>
              <w:bottom w:val="single" w:sz="4" w:space="0" w:color="auto"/>
              <w:right w:val="single" w:sz="4" w:space="0" w:color="auto"/>
            </w:tcBorders>
            <w:shd w:val="clear" w:color="000000" w:fill="FFFFFF"/>
            <w:noWrap/>
            <w:vAlign w:val="center"/>
            <w:hideMark/>
          </w:tcPr>
          <w:p w14:paraId="69ADF3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51524E8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1196</w:t>
            </w:r>
          </w:p>
        </w:tc>
      </w:tr>
      <w:tr w:rsidR="0014776C" w:rsidRPr="007450CD" w14:paraId="75D104E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29EC0E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717</w:t>
            </w:r>
          </w:p>
        </w:tc>
        <w:tc>
          <w:tcPr>
            <w:tcW w:w="989" w:type="pct"/>
            <w:tcBorders>
              <w:top w:val="nil"/>
              <w:left w:val="nil"/>
              <w:bottom w:val="single" w:sz="4" w:space="0" w:color="auto"/>
              <w:right w:val="single" w:sz="4" w:space="0" w:color="auto"/>
            </w:tcBorders>
            <w:shd w:val="clear" w:color="000000" w:fill="FFFFFF"/>
            <w:noWrap/>
            <w:vAlign w:val="center"/>
            <w:hideMark/>
          </w:tcPr>
          <w:p w14:paraId="0F5AACF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24AB4E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5AF580A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60*30mm *1000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1756AA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2E5D2B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4975</w:t>
            </w:r>
          </w:p>
        </w:tc>
      </w:tr>
      <w:tr w:rsidR="0014776C" w:rsidRPr="007450CD" w14:paraId="16E6DAD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B4FC4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718</w:t>
            </w:r>
          </w:p>
        </w:tc>
        <w:tc>
          <w:tcPr>
            <w:tcW w:w="989" w:type="pct"/>
            <w:tcBorders>
              <w:top w:val="nil"/>
              <w:left w:val="nil"/>
              <w:bottom w:val="single" w:sz="4" w:space="0" w:color="auto"/>
              <w:right w:val="single" w:sz="4" w:space="0" w:color="auto"/>
            </w:tcBorders>
            <w:shd w:val="clear" w:color="000000" w:fill="FFFFFF"/>
            <w:noWrap/>
            <w:vAlign w:val="center"/>
            <w:hideMark/>
          </w:tcPr>
          <w:p w14:paraId="303F608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0A67C79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4A60681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80mm*50mm*1000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6F86D0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22078E3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1504</w:t>
            </w:r>
          </w:p>
        </w:tc>
      </w:tr>
      <w:tr w:rsidR="0014776C" w:rsidRPr="007450CD" w14:paraId="182CD5E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1658F2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719</w:t>
            </w:r>
          </w:p>
        </w:tc>
        <w:tc>
          <w:tcPr>
            <w:tcW w:w="989" w:type="pct"/>
            <w:tcBorders>
              <w:top w:val="nil"/>
              <w:left w:val="nil"/>
              <w:bottom w:val="single" w:sz="4" w:space="0" w:color="auto"/>
              <w:right w:val="single" w:sz="4" w:space="0" w:color="auto"/>
            </w:tcBorders>
            <w:shd w:val="clear" w:color="000000" w:fill="FFFFFF"/>
            <w:noWrap/>
            <w:vAlign w:val="center"/>
            <w:hideMark/>
          </w:tcPr>
          <w:p w14:paraId="203144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1D2375B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7467A60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80*36*25mm*450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475A1FE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6785EEF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243</w:t>
            </w:r>
          </w:p>
        </w:tc>
      </w:tr>
      <w:tr w:rsidR="0014776C" w:rsidRPr="007450CD" w14:paraId="47C24E5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1752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720</w:t>
            </w:r>
          </w:p>
        </w:tc>
        <w:tc>
          <w:tcPr>
            <w:tcW w:w="989" w:type="pct"/>
            <w:tcBorders>
              <w:top w:val="nil"/>
              <w:left w:val="nil"/>
              <w:bottom w:val="single" w:sz="4" w:space="0" w:color="auto"/>
              <w:right w:val="single" w:sz="4" w:space="0" w:color="auto"/>
            </w:tcBorders>
            <w:shd w:val="clear" w:color="000000" w:fill="FFFFFF"/>
            <w:noWrap/>
            <w:vAlign w:val="center"/>
            <w:hideMark/>
          </w:tcPr>
          <w:p w14:paraId="18C849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56C6896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199271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85mm*85mm*1500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2209411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58120E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78</w:t>
            </w:r>
          </w:p>
        </w:tc>
      </w:tr>
      <w:tr w:rsidR="0014776C" w:rsidRPr="007450CD" w14:paraId="0A1CAAC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444284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721</w:t>
            </w:r>
          </w:p>
        </w:tc>
        <w:tc>
          <w:tcPr>
            <w:tcW w:w="989" w:type="pct"/>
            <w:tcBorders>
              <w:top w:val="nil"/>
              <w:left w:val="nil"/>
              <w:bottom w:val="single" w:sz="4" w:space="0" w:color="auto"/>
              <w:right w:val="single" w:sz="4" w:space="0" w:color="auto"/>
            </w:tcBorders>
            <w:shd w:val="clear" w:color="000000" w:fill="FFFFFF"/>
            <w:noWrap/>
            <w:vAlign w:val="center"/>
            <w:hideMark/>
          </w:tcPr>
          <w:p w14:paraId="45CA59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7EE018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7615AC6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85*85mm*500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38836B5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24B9E1E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515</w:t>
            </w:r>
          </w:p>
        </w:tc>
      </w:tr>
      <w:tr w:rsidR="0014776C" w:rsidRPr="007450CD" w14:paraId="7F86152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D01C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722</w:t>
            </w:r>
          </w:p>
        </w:tc>
        <w:tc>
          <w:tcPr>
            <w:tcW w:w="989" w:type="pct"/>
            <w:tcBorders>
              <w:top w:val="nil"/>
              <w:left w:val="nil"/>
              <w:bottom w:val="single" w:sz="4" w:space="0" w:color="auto"/>
              <w:right w:val="single" w:sz="4" w:space="0" w:color="auto"/>
            </w:tcBorders>
            <w:shd w:val="clear" w:color="000000" w:fill="FFFFFF"/>
            <w:noWrap/>
            <w:vAlign w:val="center"/>
            <w:hideMark/>
          </w:tcPr>
          <w:p w14:paraId="32E0AC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705942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2B6275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80mm*80mm*500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7B38E6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50EBC23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2253</w:t>
            </w:r>
          </w:p>
        </w:tc>
      </w:tr>
      <w:tr w:rsidR="0014776C" w:rsidRPr="007450CD" w14:paraId="1380D78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5E5CE2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723</w:t>
            </w:r>
          </w:p>
        </w:tc>
        <w:tc>
          <w:tcPr>
            <w:tcW w:w="989" w:type="pct"/>
            <w:tcBorders>
              <w:top w:val="nil"/>
              <w:left w:val="nil"/>
              <w:bottom w:val="single" w:sz="4" w:space="0" w:color="auto"/>
              <w:right w:val="single" w:sz="4" w:space="0" w:color="auto"/>
            </w:tcBorders>
            <w:shd w:val="clear" w:color="000000" w:fill="FFFFFF"/>
            <w:noWrap/>
            <w:vAlign w:val="center"/>
            <w:hideMark/>
          </w:tcPr>
          <w:p w14:paraId="6C22CA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热敏标签打印纸</w:t>
            </w:r>
          </w:p>
        </w:tc>
        <w:tc>
          <w:tcPr>
            <w:tcW w:w="595" w:type="pct"/>
            <w:tcBorders>
              <w:top w:val="nil"/>
              <w:left w:val="nil"/>
              <w:bottom w:val="single" w:sz="4" w:space="0" w:color="auto"/>
              <w:right w:val="single" w:sz="4" w:space="0" w:color="auto"/>
            </w:tcBorders>
            <w:shd w:val="clear" w:color="auto" w:fill="auto"/>
            <w:noWrap/>
            <w:vAlign w:val="center"/>
            <w:hideMark/>
          </w:tcPr>
          <w:p w14:paraId="0DCC93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7C31C71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45mm*30mm*1000</w:t>
            </w:r>
            <w:r w:rsidRPr="007450CD">
              <w:rPr>
                <w:rFonts w:ascii="宋体" w:hAnsi="宋体" w:hint="eastAsia"/>
                <w:kern w:val="0"/>
                <w:szCs w:val="21"/>
              </w:rPr>
              <w:t>枚</w:t>
            </w:r>
            <w:r w:rsidRPr="007450CD">
              <w:rPr>
                <w:rFonts w:ascii="宋体" w:hAnsi="宋体"/>
                <w:kern w:val="0"/>
                <w:szCs w:val="21"/>
              </w:rPr>
              <w:t>/</w:t>
            </w:r>
            <w:r w:rsidRPr="007450CD">
              <w:rPr>
                <w:rFonts w:ascii="宋体" w:hAnsi="宋体" w:hint="eastAsia"/>
                <w:kern w:val="0"/>
                <w:szCs w:val="21"/>
              </w:rPr>
              <w:t>卷</w:t>
            </w:r>
          </w:p>
        </w:tc>
        <w:tc>
          <w:tcPr>
            <w:tcW w:w="299" w:type="pct"/>
            <w:tcBorders>
              <w:top w:val="nil"/>
              <w:left w:val="nil"/>
              <w:bottom w:val="single" w:sz="4" w:space="0" w:color="auto"/>
              <w:right w:val="single" w:sz="4" w:space="0" w:color="auto"/>
            </w:tcBorders>
            <w:shd w:val="clear" w:color="000000" w:fill="FFFFFF"/>
            <w:noWrap/>
            <w:vAlign w:val="center"/>
            <w:hideMark/>
          </w:tcPr>
          <w:p w14:paraId="1CAEA84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379676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229</w:t>
            </w:r>
          </w:p>
        </w:tc>
      </w:tr>
      <w:tr w:rsidR="0014776C" w:rsidRPr="007450CD" w14:paraId="6E1FFC0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D9FCE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724</w:t>
            </w:r>
          </w:p>
        </w:tc>
        <w:tc>
          <w:tcPr>
            <w:tcW w:w="989" w:type="pct"/>
            <w:tcBorders>
              <w:top w:val="nil"/>
              <w:left w:val="nil"/>
              <w:bottom w:val="single" w:sz="4" w:space="0" w:color="auto"/>
              <w:right w:val="single" w:sz="4" w:space="0" w:color="auto"/>
            </w:tcBorders>
            <w:shd w:val="clear" w:color="000000" w:fill="FFFFFF"/>
            <w:noWrap/>
            <w:vAlign w:val="center"/>
            <w:hideMark/>
          </w:tcPr>
          <w:p w14:paraId="55C760F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热敏打印纸</w:t>
            </w:r>
          </w:p>
        </w:tc>
        <w:tc>
          <w:tcPr>
            <w:tcW w:w="595" w:type="pct"/>
            <w:tcBorders>
              <w:top w:val="nil"/>
              <w:left w:val="nil"/>
              <w:bottom w:val="single" w:sz="4" w:space="0" w:color="auto"/>
              <w:right w:val="single" w:sz="4" w:space="0" w:color="auto"/>
            </w:tcBorders>
            <w:shd w:val="clear" w:color="auto" w:fill="auto"/>
            <w:noWrap/>
            <w:vAlign w:val="center"/>
            <w:hideMark/>
          </w:tcPr>
          <w:p w14:paraId="5CDEB42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富志</w:t>
            </w:r>
          </w:p>
        </w:tc>
        <w:tc>
          <w:tcPr>
            <w:tcW w:w="2321" w:type="pct"/>
            <w:tcBorders>
              <w:top w:val="nil"/>
              <w:left w:val="nil"/>
              <w:bottom w:val="single" w:sz="4" w:space="0" w:color="auto"/>
              <w:right w:val="single" w:sz="4" w:space="0" w:color="auto"/>
            </w:tcBorders>
            <w:shd w:val="clear" w:color="auto" w:fill="auto"/>
            <w:noWrap/>
            <w:vAlign w:val="center"/>
            <w:hideMark/>
          </w:tcPr>
          <w:p w14:paraId="66B2E5C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57mm*75cm</w:t>
            </w:r>
          </w:p>
        </w:tc>
        <w:tc>
          <w:tcPr>
            <w:tcW w:w="299" w:type="pct"/>
            <w:tcBorders>
              <w:top w:val="nil"/>
              <w:left w:val="nil"/>
              <w:bottom w:val="single" w:sz="4" w:space="0" w:color="auto"/>
              <w:right w:val="single" w:sz="4" w:space="0" w:color="auto"/>
            </w:tcBorders>
            <w:shd w:val="clear" w:color="000000" w:fill="FFFFFF"/>
            <w:noWrap/>
            <w:vAlign w:val="center"/>
            <w:hideMark/>
          </w:tcPr>
          <w:p w14:paraId="782615C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681E514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3919</w:t>
            </w:r>
          </w:p>
        </w:tc>
      </w:tr>
      <w:tr w:rsidR="0014776C" w:rsidRPr="007450CD" w14:paraId="4BE135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C15B64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725</w:t>
            </w:r>
          </w:p>
        </w:tc>
        <w:tc>
          <w:tcPr>
            <w:tcW w:w="989" w:type="pct"/>
            <w:tcBorders>
              <w:top w:val="nil"/>
              <w:left w:val="nil"/>
              <w:bottom w:val="single" w:sz="4" w:space="0" w:color="auto"/>
              <w:right w:val="single" w:sz="4" w:space="0" w:color="auto"/>
            </w:tcBorders>
            <w:shd w:val="clear" w:color="000000" w:fill="FFFFFF"/>
            <w:noWrap/>
            <w:vAlign w:val="center"/>
            <w:hideMark/>
          </w:tcPr>
          <w:p w14:paraId="47FF5C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热敏打印纸</w:t>
            </w:r>
          </w:p>
        </w:tc>
        <w:tc>
          <w:tcPr>
            <w:tcW w:w="595" w:type="pct"/>
            <w:tcBorders>
              <w:top w:val="nil"/>
              <w:left w:val="nil"/>
              <w:bottom w:val="single" w:sz="4" w:space="0" w:color="auto"/>
              <w:right w:val="single" w:sz="4" w:space="0" w:color="auto"/>
            </w:tcBorders>
            <w:shd w:val="clear" w:color="auto" w:fill="auto"/>
            <w:noWrap/>
            <w:vAlign w:val="center"/>
            <w:hideMark/>
          </w:tcPr>
          <w:p w14:paraId="2A869AE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英华</w:t>
            </w:r>
          </w:p>
        </w:tc>
        <w:tc>
          <w:tcPr>
            <w:tcW w:w="2321" w:type="pct"/>
            <w:tcBorders>
              <w:top w:val="nil"/>
              <w:left w:val="nil"/>
              <w:bottom w:val="single" w:sz="4" w:space="0" w:color="auto"/>
              <w:right w:val="single" w:sz="4" w:space="0" w:color="auto"/>
            </w:tcBorders>
            <w:shd w:val="clear" w:color="auto" w:fill="auto"/>
            <w:noWrap/>
            <w:vAlign w:val="center"/>
            <w:hideMark/>
          </w:tcPr>
          <w:p w14:paraId="08F137D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80*60mm</w:t>
            </w:r>
          </w:p>
        </w:tc>
        <w:tc>
          <w:tcPr>
            <w:tcW w:w="299" w:type="pct"/>
            <w:tcBorders>
              <w:top w:val="nil"/>
              <w:left w:val="nil"/>
              <w:bottom w:val="single" w:sz="4" w:space="0" w:color="auto"/>
              <w:right w:val="single" w:sz="4" w:space="0" w:color="auto"/>
            </w:tcBorders>
            <w:shd w:val="clear" w:color="000000" w:fill="FFFFFF"/>
            <w:noWrap/>
            <w:vAlign w:val="center"/>
            <w:hideMark/>
          </w:tcPr>
          <w:p w14:paraId="28F89F4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6503550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3555</w:t>
            </w:r>
          </w:p>
        </w:tc>
      </w:tr>
      <w:tr w:rsidR="0014776C" w:rsidRPr="007450CD" w14:paraId="2CA5435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C8685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726</w:t>
            </w:r>
          </w:p>
        </w:tc>
        <w:tc>
          <w:tcPr>
            <w:tcW w:w="989" w:type="pct"/>
            <w:tcBorders>
              <w:top w:val="nil"/>
              <w:left w:val="nil"/>
              <w:bottom w:val="single" w:sz="4" w:space="0" w:color="auto"/>
              <w:right w:val="single" w:sz="4" w:space="0" w:color="auto"/>
            </w:tcBorders>
            <w:shd w:val="clear" w:color="000000" w:fill="FFFFFF"/>
            <w:noWrap/>
            <w:vAlign w:val="center"/>
            <w:hideMark/>
          </w:tcPr>
          <w:p w14:paraId="385745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热敏打印纸</w:t>
            </w:r>
          </w:p>
        </w:tc>
        <w:tc>
          <w:tcPr>
            <w:tcW w:w="595" w:type="pct"/>
            <w:tcBorders>
              <w:top w:val="nil"/>
              <w:left w:val="nil"/>
              <w:bottom w:val="single" w:sz="4" w:space="0" w:color="auto"/>
              <w:right w:val="single" w:sz="4" w:space="0" w:color="auto"/>
            </w:tcBorders>
            <w:shd w:val="clear" w:color="auto" w:fill="auto"/>
            <w:noWrap/>
            <w:vAlign w:val="center"/>
            <w:hideMark/>
          </w:tcPr>
          <w:p w14:paraId="0722155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英华</w:t>
            </w:r>
          </w:p>
        </w:tc>
        <w:tc>
          <w:tcPr>
            <w:tcW w:w="2321" w:type="pct"/>
            <w:tcBorders>
              <w:top w:val="nil"/>
              <w:left w:val="nil"/>
              <w:bottom w:val="single" w:sz="4" w:space="0" w:color="auto"/>
              <w:right w:val="single" w:sz="4" w:space="0" w:color="auto"/>
            </w:tcBorders>
            <w:shd w:val="clear" w:color="auto" w:fill="auto"/>
            <w:noWrap/>
            <w:vAlign w:val="center"/>
            <w:hideMark/>
          </w:tcPr>
          <w:p w14:paraId="4198D98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80*80mm</w:t>
            </w:r>
          </w:p>
        </w:tc>
        <w:tc>
          <w:tcPr>
            <w:tcW w:w="299" w:type="pct"/>
            <w:tcBorders>
              <w:top w:val="nil"/>
              <w:left w:val="nil"/>
              <w:bottom w:val="single" w:sz="4" w:space="0" w:color="auto"/>
              <w:right w:val="single" w:sz="4" w:space="0" w:color="auto"/>
            </w:tcBorders>
            <w:shd w:val="clear" w:color="000000" w:fill="FFFFFF"/>
            <w:noWrap/>
            <w:vAlign w:val="center"/>
            <w:hideMark/>
          </w:tcPr>
          <w:p w14:paraId="1FDE22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27CE33C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3639</w:t>
            </w:r>
          </w:p>
        </w:tc>
      </w:tr>
      <w:tr w:rsidR="0014776C" w:rsidRPr="007450CD" w14:paraId="567EC4A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B14551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727</w:t>
            </w:r>
          </w:p>
        </w:tc>
        <w:tc>
          <w:tcPr>
            <w:tcW w:w="989" w:type="pct"/>
            <w:tcBorders>
              <w:top w:val="nil"/>
              <w:left w:val="nil"/>
              <w:bottom w:val="single" w:sz="4" w:space="0" w:color="auto"/>
              <w:right w:val="single" w:sz="4" w:space="0" w:color="auto"/>
            </w:tcBorders>
            <w:shd w:val="clear" w:color="000000" w:fill="FFFFFF"/>
            <w:noWrap/>
            <w:vAlign w:val="center"/>
            <w:hideMark/>
          </w:tcPr>
          <w:p w14:paraId="361124F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热敏打印纸</w:t>
            </w:r>
          </w:p>
        </w:tc>
        <w:tc>
          <w:tcPr>
            <w:tcW w:w="595" w:type="pct"/>
            <w:tcBorders>
              <w:top w:val="nil"/>
              <w:left w:val="nil"/>
              <w:bottom w:val="single" w:sz="4" w:space="0" w:color="auto"/>
              <w:right w:val="single" w:sz="4" w:space="0" w:color="auto"/>
            </w:tcBorders>
            <w:shd w:val="clear" w:color="auto" w:fill="auto"/>
            <w:noWrap/>
            <w:vAlign w:val="center"/>
            <w:hideMark/>
          </w:tcPr>
          <w:p w14:paraId="4AC377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英华</w:t>
            </w:r>
          </w:p>
        </w:tc>
        <w:tc>
          <w:tcPr>
            <w:tcW w:w="2321" w:type="pct"/>
            <w:tcBorders>
              <w:top w:val="nil"/>
              <w:left w:val="nil"/>
              <w:bottom w:val="single" w:sz="4" w:space="0" w:color="auto"/>
              <w:right w:val="single" w:sz="4" w:space="0" w:color="auto"/>
            </w:tcBorders>
            <w:shd w:val="clear" w:color="auto" w:fill="auto"/>
            <w:noWrap/>
            <w:vAlign w:val="center"/>
            <w:hideMark/>
          </w:tcPr>
          <w:p w14:paraId="47BB732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80*150mm</w:t>
            </w:r>
          </w:p>
        </w:tc>
        <w:tc>
          <w:tcPr>
            <w:tcW w:w="299" w:type="pct"/>
            <w:tcBorders>
              <w:top w:val="nil"/>
              <w:left w:val="nil"/>
              <w:bottom w:val="single" w:sz="4" w:space="0" w:color="auto"/>
              <w:right w:val="single" w:sz="4" w:space="0" w:color="auto"/>
            </w:tcBorders>
            <w:shd w:val="clear" w:color="000000" w:fill="FFFFFF"/>
            <w:noWrap/>
            <w:vAlign w:val="center"/>
            <w:hideMark/>
          </w:tcPr>
          <w:p w14:paraId="7D3DB74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43ACC7E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4539</w:t>
            </w:r>
          </w:p>
        </w:tc>
      </w:tr>
      <w:tr w:rsidR="0014776C" w:rsidRPr="007450CD" w14:paraId="6D1E06A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84B610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728</w:t>
            </w:r>
          </w:p>
        </w:tc>
        <w:tc>
          <w:tcPr>
            <w:tcW w:w="989" w:type="pct"/>
            <w:tcBorders>
              <w:top w:val="nil"/>
              <w:left w:val="nil"/>
              <w:bottom w:val="single" w:sz="4" w:space="0" w:color="auto"/>
              <w:right w:val="single" w:sz="4" w:space="0" w:color="auto"/>
            </w:tcBorders>
            <w:shd w:val="clear" w:color="000000" w:fill="FFFFFF"/>
            <w:noWrap/>
            <w:vAlign w:val="center"/>
            <w:hideMark/>
          </w:tcPr>
          <w:p w14:paraId="5ED56CD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热敏打印纸</w:t>
            </w:r>
          </w:p>
        </w:tc>
        <w:tc>
          <w:tcPr>
            <w:tcW w:w="595" w:type="pct"/>
            <w:tcBorders>
              <w:top w:val="nil"/>
              <w:left w:val="nil"/>
              <w:bottom w:val="single" w:sz="4" w:space="0" w:color="auto"/>
              <w:right w:val="single" w:sz="4" w:space="0" w:color="auto"/>
            </w:tcBorders>
            <w:shd w:val="clear" w:color="auto" w:fill="auto"/>
            <w:noWrap/>
            <w:vAlign w:val="center"/>
            <w:hideMark/>
          </w:tcPr>
          <w:p w14:paraId="3CBDF35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英华</w:t>
            </w:r>
          </w:p>
        </w:tc>
        <w:tc>
          <w:tcPr>
            <w:tcW w:w="2321" w:type="pct"/>
            <w:tcBorders>
              <w:top w:val="nil"/>
              <w:left w:val="nil"/>
              <w:bottom w:val="single" w:sz="4" w:space="0" w:color="auto"/>
              <w:right w:val="single" w:sz="4" w:space="0" w:color="auto"/>
            </w:tcBorders>
            <w:shd w:val="clear" w:color="auto" w:fill="auto"/>
            <w:noWrap/>
            <w:vAlign w:val="center"/>
            <w:hideMark/>
          </w:tcPr>
          <w:p w14:paraId="5E2C112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110mm*45cm</w:t>
            </w:r>
          </w:p>
        </w:tc>
        <w:tc>
          <w:tcPr>
            <w:tcW w:w="299" w:type="pct"/>
            <w:tcBorders>
              <w:top w:val="nil"/>
              <w:left w:val="nil"/>
              <w:bottom w:val="single" w:sz="4" w:space="0" w:color="auto"/>
              <w:right w:val="single" w:sz="4" w:space="0" w:color="auto"/>
            </w:tcBorders>
            <w:shd w:val="clear" w:color="000000" w:fill="FFFFFF"/>
            <w:noWrap/>
            <w:vAlign w:val="center"/>
            <w:hideMark/>
          </w:tcPr>
          <w:p w14:paraId="5B9B4E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702240D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529</w:t>
            </w:r>
          </w:p>
        </w:tc>
      </w:tr>
      <w:tr w:rsidR="0014776C" w:rsidRPr="007450CD" w14:paraId="6402E5A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3F1A4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729</w:t>
            </w:r>
          </w:p>
        </w:tc>
        <w:tc>
          <w:tcPr>
            <w:tcW w:w="989" w:type="pct"/>
            <w:tcBorders>
              <w:top w:val="nil"/>
              <w:left w:val="nil"/>
              <w:bottom w:val="single" w:sz="4" w:space="0" w:color="auto"/>
              <w:right w:val="single" w:sz="4" w:space="0" w:color="auto"/>
            </w:tcBorders>
            <w:shd w:val="clear" w:color="000000" w:fill="FFFFFF"/>
            <w:noWrap/>
            <w:vAlign w:val="center"/>
            <w:hideMark/>
          </w:tcPr>
          <w:p w14:paraId="5848999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热敏收银纸</w:t>
            </w:r>
          </w:p>
        </w:tc>
        <w:tc>
          <w:tcPr>
            <w:tcW w:w="595" w:type="pct"/>
            <w:tcBorders>
              <w:top w:val="nil"/>
              <w:left w:val="nil"/>
              <w:bottom w:val="single" w:sz="4" w:space="0" w:color="auto"/>
              <w:right w:val="single" w:sz="4" w:space="0" w:color="auto"/>
            </w:tcBorders>
            <w:shd w:val="clear" w:color="auto" w:fill="auto"/>
            <w:noWrap/>
            <w:vAlign w:val="center"/>
            <w:hideMark/>
          </w:tcPr>
          <w:p w14:paraId="7438BD3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富志</w:t>
            </w:r>
          </w:p>
        </w:tc>
        <w:tc>
          <w:tcPr>
            <w:tcW w:w="2321" w:type="pct"/>
            <w:tcBorders>
              <w:top w:val="nil"/>
              <w:left w:val="nil"/>
              <w:bottom w:val="single" w:sz="4" w:space="0" w:color="auto"/>
              <w:right w:val="single" w:sz="4" w:space="0" w:color="auto"/>
            </w:tcBorders>
            <w:shd w:val="clear" w:color="auto" w:fill="auto"/>
            <w:noWrap/>
            <w:vAlign w:val="center"/>
            <w:hideMark/>
          </w:tcPr>
          <w:p w14:paraId="3FBF1F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57φ50</w:t>
            </w:r>
          </w:p>
        </w:tc>
        <w:tc>
          <w:tcPr>
            <w:tcW w:w="299" w:type="pct"/>
            <w:tcBorders>
              <w:top w:val="nil"/>
              <w:left w:val="nil"/>
              <w:bottom w:val="single" w:sz="4" w:space="0" w:color="auto"/>
              <w:right w:val="single" w:sz="4" w:space="0" w:color="auto"/>
            </w:tcBorders>
            <w:shd w:val="clear" w:color="000000" w:fill="FFFFFF"/>
            <w:noWrap/>
            <w:vAlign w:val="center"/>
            <w:hideMark/>
          </w:tcPr>
          <w:p w14:paraId="2230E01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48118AB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9556</w:t>
            </w:r>
          </w:p>
        </w:tc>
      </w:tr>
      <w:tr w:rsidR="0014776C" w:rsidRPr="007450CD" w14:paraId="0B9F005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30C5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730</w:t>
            </w:r>
          </w:p>
        </w:tc>
        <w:tc>
          <w:tcPr>
            <w:tcW w:w="989" w:type="pct"/>
            <w:tcBorders>
              <w:top w:val="nil"/>
              <w:left w:val="nil"/>
              <w:bottom w:val="single" w:sz="4" w:space="0" w:color="auto"/>
              <w:right w:val="single" w:sz="4" w:space="0" w:color="auto"/>
            </w:tcBorders>
            <w:shd w:val="clear" w:color="000000" w:fill="FFFFFF"/>
            <w:noWrap/>
            <w:vAlign w:val="center"/>
            <w:hideMark/>
          </w:tcPr>
          <w:p w14:paraId="10029D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条码打印纸</w:t>
            </w:r>
          </w:p>
        </w:tc>
        <w:tc>
          <w:tcPr>
            <w:tcW w:w="595" w:type="pct"/>
            <w:tcBorders>
              <w:top w:val="nil"/>
              <w:left w:val="nil"/>
              <w:bottom w:val="single" w:sz="4" w:space="0" w:color="auto"/>
              <w:right w:val="single" w:sz="4" w:space="0" w:color="auto"/>
            </w:tcBorders>
            <w:shd w:val="clear" w:color="auto" w:fill="auto"/>
            <w:noWrap/>
            <w:vAlign w:val="center"/>
            <w:hideMark/>
          </w:tcPr>
          <w:p w14:paraId="4F71F3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619A441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艾利60*20mm（2000枚/卷）</w:t>
            </w:r>
          </w:p>
        </w:tc>
        <w:tc>
          <w:tcPr>
            <w:tcW w:w="299" w:type="pct"/>
            <w:tcBorders>
              <w:top w:val="nil"/>
              <w:left w:val="nil"/>
              <w:bottom w:val="single" w:sz="4" w:space="0" w:color="auto"/>
              <w:right w:val="single" w:sz="4" w:space="0" w:color="auto"/>
            </w:tcBorders>
            <w:shd w:val="clear" w:color="000000" w:fill="FFFFFF"/>
            <w:noWrap/>
            <w:vAlign w:val="center"/>
            <w:hideMark/>
          </w:tcPr>
          <w:p w14:paraId="7633F41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4227CAE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347</w:t>
            </w:r>
          </w:p>
        </w:tc>
      </w:tr>
      <w:tr w:rsidR="0014776C" w:rsidRPr="007450CD" w14:paraId="382E80D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DDBF07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731</w:t>
            </w:r>
          </w:p>
        </w:tc>
        <w:tc>
          <w:tcPr>
            <w:tcW w:w="989" w:type="pct"/>
            <w:tcBorders>
              <w:top w:val="nil"/>
              <w:left w:val="nil"/>
              <w:bottom w:val="single" w:sz="4" w:space="0" w:color="auto"/>
              <w:right w:val="single" w:sz="4" w:space="0" w:color="auto"/>
            </w:tcBorders>
            <w:shd w:val="clear" w:color="000000" w:fill="FFFFFF"/>
            <w:noWrap/>
            <w:vAlign w:val="center"/>
            <w:hideMark/>
          </w:tcPr>
          <w:p w14:paraId="29A4617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条码打印纸</w:t>
            </w:r>
          </w:p>
        </w:tc>
        <w:tc>
          <w:tcPr>
            <w:tcW w:w="595" w:type="pct"/>
            <w:tcBorders>
              <w:top w:val="nil"/>
              <w:left w:val="nil"/>
              <w:bottom w:val="single" w:sz="4" w:space="0" w:color="auto"/>
              <w:right w:val="single" w:sz="4" w:space="0" w:color="auto"/>
            </w:tcBorders>
            <w:shd w:val="clear" w:color="auto" w:fill="auto"/>
            <w:noWrap/>
            <w:vAlign w:val="center"/>
            <w:hideMark/>
          </w:tcPr>
          <w:p w14:paraId="223CE0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艾利</w:t>
            </w:r>
          </w:p>
        </w:tc>
        <w:tc>
          <w:tcPr>
            <w:tcW w:w="2321" w:type="pct"/>
            <w:tcBorders>
              <w:top w:val="nil"/>
              <w:left w:val="nil"/>
              <w:bottom w:val="single" w:sz="4" w:space="0" w:color="auto"/>
              <w:right w:val="single" w:sz="4" w:space="0" w:color="auto"/>
            </w:tcBorders>
            <w:shd w:val="clear" w:color="auto" w:fill="auto"/>
            <w:noWrap/>
            <w:vAlign w:val="center"/>
            <w:hideMark/>
          </w:tcPr>
          <w:p w14:paraId="146B9B2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艾利 80*88mm*300枚</w:t>
            </w:r>
          </w:p>
        </w:tc>
        <w:tc>
          <w:tcPr>
            <w:tcW w:w="299" w:type="pct"/>
            <w:tcBorders>
              <w:top w:val="nil"/>
              <w:left w:val="nil"/>
              <w:bottom w:val="single" w:sz="4" w:space="0" w:color="auto"/>
              <w:right w:val="single" w:sz="4" w:space="0" w:color="auto"/>
            </w:tcBorders>
            <w:shd w:val="clear" w:color="000000" w:fill="FFFFFF"/>
            <w:noWrap/>
            <w:vAlign w:val="center"/>
            <w:hideMark/>
          </w:tcPr>
          <w:p w14:paraId="7F2AFD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2F38FC2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1500</w:t>
            </w:r>
          </w:p>
        </w:tc>
      </w:tr>
      <w:tr w:rsidR="0014776C" w:rsidRPr="007450CD" w14:paraId="1F1D405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11B1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732</w:t>
            </w:r>
          </w:p>
        </w:tc>
        <w:tc>
          <w:tcPr>
            <w:tcW w:w="989" w:type="pct"/>
            <w:tcBorders>
              <w:top w:val="nil"/>
              <w:left w:val="nil"/>
              <w:bottom w:val="single" w:sz="4" w:space="0" w:color="auto"/>
              <w:right w:val="single" w:sz="4" w:space="0" w:color="auto"/>
            </w:tcBorders>
            <w:shd w:val="clear" w:color="000000" w:fill="FFFFFF"/>
            <w:noWrap/>
            <w:vAlign w:val="center"/>
            <w:hideMark/>
          </w:tcPr>
          <w:p w14:paraId="20C1ACE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铜版纸</w:t>
            </w:r>
          </w:p>
        </w:tc>
        <w:tc>
          <w:tcPr>
            <w:tcW w:w="595" w:type="pct"/>
            <w:tcBorders>
              <w:top w:val="nil"/>
              <w:left w:val="nil"/>
              <w:bottom w:val="single" w:sz="4" w:space="0" w:color="auto"/>
              <w:right w:val="single" w:sz="4" w:space="0" w:color="auto"/>
            </w:tcBorders>
            <w:shd w:val="clear" w:color="auto" w:fill="auto"/>
            <w:noWrap/>
            <w:vAlign w:val="center"/>
            <w:hideMark/>
          </w:tcPr>
          <w:p w14:paraId="4113769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金东</w:t>
            </w:r>
          </w:p>
        </w:tc>
        <w:tc>
          <w:tcPr>
            <w:tcW w:w="2321" w:type="pct"/>
            <w:tcBorders>
              <w:top w:val="nil"/>
              <w:left w:val="nil"/>
              <w:bottom w:val="single" w:sz="4" w:space="0" w:color="auto"/>
              <w:right w:val="single" w:sz="4" w:space="0" w:color="auto"/>
            </w:tcBorders>
            <w:shd w:val="clear" w:color="auto" w:fill="auto"/>
            <w:noWrap/>
            <w:vAlign w:val="center"/>
            <w:hideMark/>
          </w:tcPr>
          <w:p w14:paraId="22B909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157g 每包1000张</w:t>
            </w:r>
          </w:p>
        </w:tc>
        <w:tc>
          <w:tcPr>
            <w:tcW w:w="299" w:type="pct"/>
            <w:tcBorders>
              <w:top w:val="nil"/>
              <w:left w:val="nil"/>
              <w:bottom w:val="single" w:sz="4" w:space="0" w:color="auto"/>
              <w:right w:val="single" w:sz="4" w:space="0" w:color="auto"/>
            </w:tcBorders>
            <w:shd w:val="clear" w:color="000000" w:fill="FFFFFF"/>
            <w:noWrap/>
            <w:vAlign w:val="center"/>
            <w:hideMark/>
          </w:tcPr>
          <w:p w14:paraId="2FA85F4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695C906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953</w:t>
            </w:r>
          </w:p>
        </w:tc>
      </w:tr>
      <w:tr w:rsidR="0014776C" w:rsidRPr="007450CD" w14:paraId="3666DA3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03A6A4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733</w:t>
            </w:r>
          </w:p>
        </w:tc>
        <w:tc>
          <w:tcPr>
            <w:tcW w:w="989" w:type="pct"/>
            <w:tcBorders>
              <w:top w:val="nil"/>
              <w:left w:val="nil"/>
              <w:bottom w:val="single" w:sz="4" w:space="0" w:color="auto"/>
              <w:right w:val="single" w:sz="4" w:space="0" w:color="auto"/>
            </w:tcBorders>
            <w:shd w:val="clear" w:color="000000" w:fill="FFFFFF"/>
            <w:noWrap/>
            <w:vAlign w:val="center"/>
            <w:hideMark/>
          </w:tcPr>
          <w:p w14:paraId="1C0B03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标签色带</w:t>
            </w:r>
          </w:p>
        </w:tc>
        <w:tc>
          <w:tcPr>
            <w:tcW w:w="595" w:type="pct"/>
            <w:tcBorders>
              <w:top w:val="nil"/>
              <w:left w:val="nil"/>
              <w:bottom w:val="single" w:sz="4" w:space="0" w:color="auto"/>
              <w:right w:val="single" w:sz="4" w:space="0" w:color="auto"/>
            </w:tcBorders>
            <w:shd w:val="clear" w:color="auto" w:fill="auto"/>
            <w:noWrap/>
            <w:vAlign w:val="center"/>
            <w:hideMark/>
          </w:tcPr>
          <w:p w14:paraId="6DA06E0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3EAB0C71"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w:t>
            </w:r>
            <w:r w:rsidRPr="007450CD">
              <w:rPr>
                <w:rFonts w:ascii="宋体" w:hAnsi="宋体"/>
                <w:kern w:val="0"/>
                <w:szCs w:val="21"/>
              </w:rPr>
              <w:t>TZ-261</w:t>
            </w:r>
            <w:r w:rsidRPr="007450CD">
              <w:rPr>
                <w:rFonts w:ascii="宋体" w:hAnsi="宋体" w:hint="eastAsia"/>
                <w:kern w:val="0"/>
                <w:szCs w:val="21"/>
              </w:rPr>
              <w:t>）</w:t>
            </w:r>
            <w:r w:rsidRPr="007450CD">
              <w:rPr>
                <w:rFonts w:ascii="宋体" w:hAnsi="宋体"/>
                <w:kern w:val="0"/>
                <w:szCs w:val="21"/>
              </w:rPr>
              <w:t xml:space="preserve">36mm*8m </w:t>
            </w:r>
            <w:r w:rsidRPr="007450CD">
              <w:rPr>
                <w:rFonts w:ascii="宋体" w:hAnsi="宋体" w:hint="eastAsia"/>
                <w:kern w:val="0"/>
                <w:szCs w:val="21"/>
              </w:rPr>
              <w:t>白底黑字</w:t>
            </w:r>
          </w:p>
        </w:tc>
        <w:tc>
          <w:tcPr>
            <w:tcW w:w="299" w:type="pct"/>
            <w:tcBorders>
              <w:top w:val="nil"/>
              <w:left w:val="nil"/>
              <w:bottom w:val="single" w:sz="4" w:space="0" w:color="auto"/>
              <w:right w:val="single" w:sz="4" w:space="0" w:color="auto"/>
            </w:tcBorders>
            <w:shd w:val="clear" w:color="000000" w:fill="FFFFFF"/>
            <w:noWrap/>
            <w:vAlign w:val="center"/>
            <w:hideMark/>
          </w:tcPr>
          <w:p w14:paraId="430920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032580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200</w:t>
            </w:r>
          </w:p>
        </w:tc>
      </w:tr>
      <w:tr w:rsidR="0014776C" w:rsidRPr="007450CD" w14:paraId="3C7C646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CEE84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734</w:t>
            </w:r>
          </w:p>
        </w:tc>
        <w:tc>
          <w:tcPr>
            <w:tcW w:w="989" w:type="pct"/>
            <w:tcBorders>
              <w:top w:val="nil"/>
              <w:left w:val="nil"/>
              <w:bottom w:val="single" w:sz="4" w:space="0" w:color="auto"/>
              <w:right w:val="single" w:sz="4" w:space="0" w:color="auto"/>
            </w:tcBorders>
            <w:shd w:val="clear" w:color="000000" w:fill="FFFFFF"/>
            <w:noWrap/>
            <w:vAlign w:val="center"/>
            <w:hideMark/>
          </w:tcPr>
          <w:p w14:paraId="76B25D6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标签色带</w:t>
            </w:r>
          </w:p>
        </w:tc>
        <w:tc>
          <w:tcPr>
            <w:tcW w:w="595" w:type="pct"/>
            <w:tcBorders>
              <w:top w:val="nil"/>
              <w:left w:val="nil"/>
              <w:bottom w:val="single" w:sz="4" w:space="0" w:color="auto"/>
              <w:right w:val="single" w:sz="4" w:space="0" w:color="auto"/>
            </w:tcBorders>
            <w:shd w:val="clear" w:color="auto" w:fill="auto"/>
            <w:noWrap/>
            <w:vAlign w:val="center"/>
            <w:hideMark/>
          </w:tcPr>
          <w:p w14:paraId="33B7638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1D71598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TZE-241 18mm*8m </w:t>
            </w:r>
            <w:r w:rsidRPr="007450CD">
              <w:rPr>
                <w:rFonts w:ascii="宋体" w:hAnsi="宋体" w:hint="eastAsia"/>
                <w:kern w:val="0"/>
                <w:szCs w:val="21"/>
              </w:rPr>
              <w:t>白底黑字</w:t>
            </w:r>
          </w:p>
        </w:tc>
        <w:tc>
          <w:tcPr>
            <w:tcW w:w="299" w:type="pct"/>
            <w:tcBorders>
              <w:top w:val="nil"/>
              <w:left w:val="nil"/>
              <w:bottom w:val="single" w:sz="4" w:space="0" w:color="auto"/>
              <w:right w:val="single" w:sz="4" w:space="0" w:color="auto"/>
            </w:tcBorders>
            <w:shd w:val="clear" w:color="000000" w:fill="FFFFFF"/>
            <w:noWrap/>
            <w:vAlign w:val="center"/>
            <w:hideMark/>
          </w:tcPr>
          <w:p w14:paraId="208562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823478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531</w:t>
            </w:r>
          </w:p>
        </w:tc>
      </w:tr>
      <w:tr w:rsidR="0014776C" w:rsidRPr="007450CD" w14:paraId="5C8235E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B25AE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735</w:t>
            </w:r>
          </w:p>
        </w:tc>
        <w:tc>
          <w:tcPr>
            <w:tcW w:w="989" w:type="pct"/>
            <w:tcBorders>
              <w:top w:val="nil"/>
              <w:left w:val="nil"/>
              <w:bottom w:val="single" w:sz="4" w:space="0" w:color="auto"/>
              <w:right w:val="single" w:sz="4" w:space="0" w:color="auto"/>
            </w:tcBorders>
            <w:shd w:val="clear" w:color="000000" w:fill="FFFFFF"/>
            <w:noWrap/>
            <w:vAlign w:val="center"/>
            <w:hideMark/>
          </w:tcPr>
          <w:p w14:paraId="3F90E7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标签色带</w:t>
            </w:r>
          </w:p>
        </w:tc>
        <w:tc>
          <w:tcPr>
            <w:tcW w:w="595" w:type="pct"/>
            <w:tcBorders>
              <w:top w:val="nil"/>
              <w:left w:val="nil"/>
              <w:bottom w:val="single" w:sz="4" w:space="0" w:color="auto"/>
              <w:right w:val="single" w:sz="4" w:space="0" w:color="auto"/>
            </w:tcBorders>
            <w:shd w:val="clear" w:color="auto" w:fill="auto"/>
            <w:noWrap/>
            <w:vAlign w:val="center"/>
            <w:hideMark/>
          </w:tcPr>
          <w:p w14:paraId="351D61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兄弟</w:t>
            </w:r>
          </w:p>
        </w:tc>
        <w:tc>
          <w:tcPr>
            <w:tcW w:w="2321" w:type="pct"/>
            <w:tcBorders>
              <w:top w:val="nil"/>
              <w:left w:val="nil"/>
              <w:bottom w:val="single" w:sz="4" w:space="0" w:color="auto"/>
              <w:right w:val="single" w:sz="4" w:space="0" w:color="auto"/>
            </w:tcBorders>
            <w:shd w:val="clear" w:color="auto" w:fill="auto"/>
            <w:noWrap/>
            <w:vAlign w:val="center"/>
            <w:hideMark/>
          </w:tcPr>
          <w:p w14:paraId="433A3FF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TZ-661 36mm*8m 黄底黑字</w:t>
            </w:r>
          </w:p>
        </w:tc>
        <w:tc>
          <w:tcPr>
            <w:tcW w:w="299" w:type="pct"/>
            <w:tcBorders>
              <w:top w:val="nil"/>
              <w:left w:val="nil"/>
              <w:bottom w:val="single" w:sz="4" w:space="0" w:color="auto"/>
              <w:right w:val="single" w:sz="4" w:space="0" w:color="auto"/>
            </w:tcBorders>
            <w:shd w:val="clear" w:color="000000" w:fill="FFFFFF"/>
            <w:noWrap/>
            <w:vAlign w:val="center"/>
            <w:hideMark/>
          </w:tcPr>
          <w:p w14:paraId="2CB486B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4A1568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w:t>
            </w:r>
          </w:p>
        </w:tc>
      </w:tr>
      <w:tr w:rsidR="0014776C" w:rsidRPr="007450CD" w14:paraId="67A86CF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A5B31E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736</w:t>
            </w:r>
          </w:p>
        </w:tc>
        <w:tc>
          <w:tcPr>
            <w:tcW w:w="989" w:type="pct"/>
            <w:tcBorders>
              <w:top w:val="nil"/>
              <w:left w:val="nil"/>
              <w:bottom w:val="single" w:sz="4" w:space="0" w:color="auto"/>
              <w:right w:val="single" w:sz="4" w:space="0" w:color="auto"/>
            </w:tcBorders>
            <w:shd w:val="clear" w:color="000000" w:fill="FFFFFF"/>
            <w:noWrap/>
            <w:vAlign w:val="center"/>
            <w:hideMark/>
          </w:tcPr>
          <w:p w14:paraId="6796CB0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打印色带</w:t>
            </w:r>
          </w:p>
        </w:tc>
        <w:tc>
          <w:tcPr>
            <w:tcW w:w="595" w:type="pct"/>
            <w:tcBorders>
              <w:top w:val="nil"/>
              <w:left w:val="nil"/>
              <w:bottom w:val="single" w:sz="4" w:space="0" w:color="auto"/>
              <w:right w:val="single" w:sz="4" w:space="0" w:color="auto"/>
            </w:tcBorders>
            <w:shd w:val="clear" w:color="auto" w:fill="auto"/>
            <w:noWrap/>
            <w:vAlign w:val="center"/>
            <w:hideMark/>
          </w:tcPr>
          <w:p w14:paraId="1EF7B06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惠朗普林</w:t>
            </w:r>
          </w:p>
        </w:tc>
        <w:tc>
          <w:tcPr>
            <w:tcW w:w="2321" w:type="pct"/>
            <w:tcBorders>
              <w:top w:val="nil"/>
              <w:left w:val="nil"/>
              <w:bottom w:val="single" w:sz="4" w:space="0" w:color="auto"/>
              <w:right w:val="single" w:sz="4" w:space="0" w:color="auto"/>
            </w:tcBorders>
            <w:shd w:val="clear" w:color="auto" w:fill="auto"/>
            <w:noWrap/>
            <w:vAlign w:val="center"/>
            <w:hideMark/>
          </w:tcPr>
          <w:p w14:paraId="1F36FF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SL-2009/2010</w:t>
            </w:r>
          </w:p>
        </w:tc>
        <w:tc>
          <w:tcPr>
            <w:tcW w:w="299" w:type="pct"/>
            <w:tcBorders>
              <w:top w:val="nil"/>
              <w:left w:val="nil"/>
              <w:bottom w:val="single" w:sz="4" w:space="0" w:color="auto"/>
              <w:right w:val="single" w:sz="4" w:space="0" w:color="auto"/>
            </w:tcBorders>
            <w:shd w:val="clear" w:color="000000" w:fill="FFFFFF"/>
            <w:noWrap/>
            <w:vAlign w:val="center"/>
            <w:hideMark/>
          </w:tcPr>
          <w:p w14:paraId="1BEB8E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6D0145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3D94522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36873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737</w:t>
            </w:r>
          </w:p>
        </w:tc>
        <w:tc>
          <w:tcPr>
            <w:tcW w:w="989" w:type="pct"/>
            <w:tcBorders>
              <w:top w:val="nil"/>
              <w:left w:val="nil"/>
              <w:bottom w:val="single" w:sz="4" w:space="0" w:color="auto"/>
              <w:right w:val="single" w:sz="4" w:space="0" w:color="auto"/>
            </w:tcBorders>
            <w:shd w:val="clear" w:color="000000" w:fill="FFFFFF"/>
            <w:noWrap/>
            <w:vAlign w:val="center"/>
            <w:hideMark/>
          </w:tcPr>
          <w:p w14:paraId="1936258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4D4A482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耐力</w:t>
            </w:r>
          </w:p>
        </w:tc>
        <w:tc>
          <w:tcPr>
            <w:tcW w:w="2321" w:type="pct"/>
            <w:tcBorders>
              <w:top w:val="nil"/>
              <w:left w:val="nil"/>
              <w:bottom w:val="single" w:sz="4" w:space="0" w:color="auto"/>
              <w:right w:val="single" w:sz="4" w:space="0" w:color="auto"/>
            </w:tcBorders>
            <w:shd w:val="clear" w:color="auto" w:fill="auto"/>
            <w:noWrap/>
            <w:vAlign w:val="center"/>
            <w:hideMark/>
          </w:tcPr>
          <w:p w14:paraId="35BE6B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LQ800/LQ300</w:t>
            </w:r>
          </w:p>
        </w:tc>
        <w:tc>
          <w:tcPr>
            <w:tcW w:w="299" w:type="pct"/>
            <w:tcBorders>
              <w:top w:val="nil"/>
              <w:left w:val="nil"/>
              <w:bottom w:val="single" w:sz="4" w:space="0" w:color="auto"/>
              <w:right w:val="single" w:sz="4" w:space="0" w:color="auto"/>
            </w:tcBorders>
            <w:shd w:val="clear" w:color="000000" w:fill="FFFFFF"/>
            <w:noWrap/>
            <w:vAlign w:val="center"/>
            <w:hideMark/>
          </w:tcPr>
          <w:p w14:paraId="6528AF6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4DE41E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B6AECF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E2084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738</w:t>
            </w:r>
          </w:p>
        </w:tc>
        <w:tc>
          <w:tcPr>
            <w:tcW w:w="989" w:type="pct"/>
            <w:tcBorders>
              <w:top w:val="nil"/>
              <w:left w:val="nil"/>
              <w:bottom w:val="single" w:sz="4" w:space="0" w:color="auto"/>
              <w:right w:val="single" w:sz="4" w:space="0" w:color="auto"/>
            </w:tcBorders>
            <w:shd w:val="clear" w:color="000000" w:fill="FFFFFF"/>
            <w:noWrap/>
            <w:vAlign w:val="center"/>
            <w:hideMark/>
          </w:tcPr>
          <w:p w14:paraId="40813C0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38E94E6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6970DE0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LQ630；LQ635K</w:t>
            </w:r>
          </w:p>
        </w:tc>
        <w:tc>
          <w:tcPr>
            <w:tcW w:w="299" w:type="pct"/>
            <w:tcBorders>
              <w:top w:val="nil"/>
              <w:left w:val="nil"/>
              <w:bottom w:val="single" w:sz="4" w:space="0" w:color="auto"/>
              <w:right w:val="single" w:sz="4" w:space="0" w:color="auto"/>
            </w:tcBorders>
            <w:shd w:val="clear" w:color="000000" w:fill="FFFFFF"/>
            <w:noWrap/>
            <w:vAlign w:val="center"/>
            <w:hideMark/>
          </w:tcPr>
          <w:p w14:paraId="2A0226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F7F8DA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94F981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01134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739</w:t>
            </w:r>
          </w:p>
        </w:tc>
        <w:tc>
          <w:tcPr>
            <w:tcW w:w="989" w:type="pct"/>
            <w:tcBorders>
              <w:top w:val="nil"/>
              <w:left w:val="nil"/>
              <w:bottom w:val="single" w:sz="4" w:space="0" w:color="auto"/>
              <w:right w:val="single" w:sz="4" w:space="0" w:color="auto"/>
            </w:tcBorders>
            <w:shd w:val="clear" w:color="000000" w:fill="FFFFFF"/>
            <w:noWrap/>
            <w:vAlign w:val="center"/>
            <w:hideMark/>
          </w:tcPr>
          <w:p w14:paraId="0F28D56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2C8F675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147C8B2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2600</w:t>
            </w:r>
          </w:p>
        </w:tc>
        <w:tc>
          <w:tcPr>
            <w:tcW w:w="299" w:type="pct"/>
            <w:tcBorders>
              <w:top w:val="nil"/>
              <w:left w:val="nil"/>
              <w:bottom w:val="single" w:sz="4" w:space="0" w:color="auto"/>
              <w:right w:val="single" w:sz="4" w:space="0" w:color="auto"/>
            </w:tcBorders>
            <w:shd w:val="clear" w:color="000000" w:fill="FFFFFF"/>
            <w:noWrap/>
            <w:vAlign w:val="center"/>
            <w:hideMark/>
          </w:tcPr>
          <w:p w14:paraId="08F2945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D3159D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5F899CC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D89A8A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740</w:t>
            </w:r>
          </w:p>
        </w:tc>
        <w:tc>
          <w:tcPr>
            <w:tcW w:w="989" w:type="pct"/>
            <w:tcBorders>
              <w:top w:val="nil"/>
              <w:left w:val="nil"/>
              <w:bottom w:val="single" w:sz="4" w:space="0" w:color="auto"/>
              <w:right w:val="single" w:sz="4" w:space="0" w:color="auto"/>
            </w:tcBorders>
            <w:shd w:val="clear" w:color="000000" w:fill="FFFFFF"/>
            <w:noWrap/>
            <w:vAlign w:val="center"/>
            <w:hideMark/>
          </w:tcPr>
          <w:p w14:paraId="7517FEC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34954E7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5EF0EE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2600II</w:t>
            </w:r>
          </w:p>
        </w:tc>
        <w:tc>
          <w:tcPr>
            <w:tcW w:w="299" w:type="pct"/>
            <w:tcBorders>
              <w:top w:val="nil"/>
              <w:left w:val="nil"/>
              <w:bottom w:val="single" w:sz="4" w:space="0" w:color="auto"/>
              <w:right w:val="single" w:sz="4" w:space="0" w:color="auto"/>
            </w:tcBorders>
            <w:shd w:val="clear" w:color="000000" w:fill="FFFFFF"/>
            <w:noWrap/>
            <w:vAlign w:val="center"/>
            <w:hideMark/>
          </w:tcPr>
          <w:p w14:paraId="5BFC423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785B54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2794D45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D50222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741</w:t>
            </w:r>
          </w:p>
        </w:tc>
        <w:tc>
          <w:tcPr>
            <w:tcW w:w="989" w:type="pct"/>
            <w:tcBorders>
              <w:top w:val="nil"/>
              <w:left w:val="nil"/>
              <w:bottom w:val="single" w:sz="4" w:space="0" w:color="auto"/>
              <w:right w:val="single" w:sz="4" w:space="0" w:color="auto"/>
            </w:tcBorders>
            <w:shd w:val="clear" w:color="000000" w:fill="FFFFFF"/>
            <w:noWrap/>
            <w:vAlign w:val="center"/>
            <w:hideMark/>
          </w:tcPr>
          <w:p w14:paraId="463C3F2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104F084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EPSON</w:t>
            </w:r>
          </w:p>
        </w:tc>
        <w:tc>
          <w:tcPr>
            <w:tcW w:w="2321" w:type="pct"/>
            <w:tcBorders>
              <w:top w:val="nil"/>
              <w:left w:val="nil"/>
              <w:bottom w:val="single" w:sz="4" w:space="0" w:color="auto"/>
              <w:right w:val="single" w:sz="4" w:space="0" w:color="auto"/>
            </w:tcBorders>
            <w:shd w:val="clear" w:color="auto" w:fill="auto"/>
            <w:noWrap/>
            <w:vAlign w:val="center"/>
            <w:hideMark/>
          </w:tcPr>
          <w:p w14:paraId="42FDF24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ERC-09</w:t>
            </w:r>
          </w:p>
        </w:tc>
        <w:tc>
          <w:tcPr>
            <w:tcW w:w="299" w:type="pct"/>
            <w:tcBorders>
              <w:top w:val="nil"/>
              <w:left w:val="nil"/>
              <w:bottom w:val="single" w:sz="4" w:space="0" w:color="auto"/>
              <w:right w:val="single" w:sz="4" w:space="0" w:color="auto"/>
            </w:tcBorders>
            <w:shd w:val="clear" w:color="000000" w:fill="FFFFFF"/>
            <w:noWrap/>
            <w:vAlign w:val="center"/>
            <w:hideMark/>
          </w:tcPr>
          <w:p w14:paraId="234436C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AF657D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90</w:t>
            </w:r>
          </w:p>
        </w:tc>
      </w:tr>
      <w:tr w:rsidR="0014776C" w:rsidRPr="007450CD" w14:paraId="5DFCC2B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3A38D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742</w:t>
            </w:r>
          </w:p>
        </w:tc>
        <w:tc>
          <w:tcPr>
            <w:tcW w:w="989" w:type="pct"/>
            <w:tcBorders>
              <w:top w:val="nil"/>
              <w:left w:val="nil"/>
              <w:bottom w:val="single" w:sz="4" w:space="0" w:color="auto"/>
              <w:right w:val="single" w:sz="4" w:space="0" w:color="auto"/>
            </w:tcBorders>
            <w:shd w:val="clear" w:color="000000" w:fill="FFFFFF"/>
            <w:noWrap/>
            <w:vAlign w:val="center"/>
            <w:hideMark/>
          </w:tcPr>
          <w:p w14:paraId="047A936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6D7476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2805625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1600k3</w:t>
            </w:r>
          </w:p>
        </w:tc>
        <w:tc>
          <w:tcPr>
            <w:tcW w:w="299" w:type="pct"/>
            <w:tcBorders>
              <w:top w:val="nil"/>
              <w:left w:val="nil"/>
              <w:bottom w:val="single" w:sz="4" w:space="0" w:color="auto"/>
              <w:right w:val="single" w:sz="4" w:space="0" w:color="auto"/>
            </w:tcBorders>
            <w:shd w:val="clear" w:color="000000" w:fill="FFFFFF"/>
            <w:noWrap/>
            <w:vAlign w:val="center"/>
            <w:hideMark/>
          </w:tcPr>
          <w:p w14:paraId="719B41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6C3C3CF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3B33083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C632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743</w:t>
            </w:r>
          </w:p>
        </w:tc>
        <w:tc>
          <w:tcPr>
            <w:tcW w:w="989" w:type="pct"/>
            <w:tcBorders>
              <w:top w:val="nil"/>
              <w:left w:val="nil"/>
              <w:bottom w:val="single" w:sz="4" w:space="0" w:color="auto"/>
              <w:right w:val="single" w:sz="4" w:space="0" w:color="auto"/>
            </w:tcBorders>
            <w:shd w:val="clear" w:color="000000" w:fill="FFFFFF"/>
            <w:noWrap/>
            <w:vAlign w:val="center"/>
            <w:hideMark/>
          </w:tcPr>
          <w:p w14:paraId="028E502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28A57E2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6FE44D9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5400-3</w:t>
            </w:r>
          </w:p>
        </w:tc>
        <w:tc>
          <w:tcPr>
            <w:tcW w:w="299" w:type="pct"/>
            <w:tcBorders>
              <w:top w:val="nil"/>
              <w:left w:val="nil"/>
              <w:bottom w:val="single" w:sz="4" w:space="0" w:color="auto"/>
              <w:right w:val="single" w:sz="4" w:space="0" w:color="auto"/>
            </w:tcBorders>
            <w:shd w:val="clear" w:color="000000" w:fill="FFFFFF"/>
            <w:noWrap/>
            <w:vAlign w:val="center"/>
            <w:hideMark/>
          </w:tcPr>
          <w:p w14:paraId="2480B08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800366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w:t>
            </w:r>
          </w:p>
        </w:tc>
      </w:tr>
      <w:tr w:rsidR="0014776C" w:rsidRPr="007450CD" w14:paraId="016F330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FCE41C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744</w:t>
            </w:r>
          </w:p>
        </w:tc>
        <w:tc>
          <w:tcPr>
            <w:tcW w:w="989" w:type="pct"/>
            <w:tcBorders>
              <w:top w:val="nil"/>
              <w:left w:val="nil"/>
              <w:bottom w:val="single" w:sz="4" w:space="0" w:color="auto"/>
              <w:right w:val="single" w:sz="4" w:space="0" w:color="auto"/>
            </w:tcBorders>
            <w:shd w:val="clear" w:color="000000" w:fill="FFFFFF"/>
            <w:noWrap/>
            <w:vAlign w:val="center"/>
            <w:hideMark/>
          </w:tcPr>
          <w:p w14:paraId="16BF34E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405E78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032FC87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5400H</w:t>
            </w:r>
          </w:p>
        </w:tc>
        <w:tc>
          <w:tcPr>
            <w:tcW w:w="299" w:type="pct"/>
            <w:tcBorders>
              <w:top w:val="nil"/>
              <w:left w:val="nil"/>
              <w:bottom w:val="single" w:sz="4" w:space="0" w:color="auto"/>
              <w:right w:val="single" w:sz="4" w:space="0" w:color="auto"/>
            </w:tcBorders>
            <w:shd w:val="clear" w:color="000000" w:fill="FFFFFF"/>
            <w:noWrap/>
            <w:vAlign w:val="center"/>
            <w:hideMark/>
          </w:tcPr>
          <w:p w14:paraId="5B2B275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19237B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760</w:t>
            </w:r>
          </w:p>
        </w:tc>
      </w:tr>
      <w:tr w:rsidR="0014776C" w:rsidRPr="007450CD" w14:paraId="0BD3FCF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066A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745</w:t>
            </w:r>
          </w:p>
        </w:tc>
        <w:tc>
          <w:tcPr>
            <w:tcW w:w="989" w:type="pct"/>
            <w:tcBorders>
              <w:top w:val="nil"/>
              <w:left w:val="nil"/>
              <w:bottom w:val="single" w:sz="4" w:space="0" w:color="auto"/>
              <w:right w:val="single" w:sz="4" w:space="0" w:color="auto"/>
            </w:tcBorders>
            <w:shd w:val="clear" w:color="000000" w:fill="FFFFFF"/>
            <w:noWrap/>
            <w:vAlign w:val="center"/>
            <w:hideMark/>
          </w:tcPr>
          <w:p w14:paraId="6B4164A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46BE92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180058F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6400-3</w:t>
            </w:r>
          </w:p>
        </w:tc>
        <w:tc>
          <w:tcPr>
            <w:tcW w:w="299" w:type="pct"/>
            <w:tcBorders>
              <w:top w:val="nil"/>
              <w:left w:val="nil"/>
              <w:bottom w:val="single" w:sz="4" w:space="0" w:color="auto"/>
              <w:right w:val="single" w:sz="4" w:space="0" w:color="auto"/>
            </w:tcBorders>
            <w:shd w:val="clear" w:color="000000" w:fill="FFFFFF"/>
            <w:noWrap/>
            <w:vAlign w:val="center"/>
            <w:hideMark/>
          </w:tcPr>
          <w:p w14:paraId="6060C06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AC2521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15</w:t>
            </w:r>
          </w:p>
        </w:tc>
      </w:tr>
      <w:tr w:rsidR="0014776C" w:rsidRPr="007450CD" w14:paraId="06B92A9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E9B99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746</w:t>
            </w:r>
          </w:p>
        </w:tc>
        <w:tc>
          <w:tcPr>
            <w:tcW w:w="989" w:type="pct"/>
            <w:tcBorders>
              <w:top w:val="nil"/>
              <w:left w:val="nil"/>
              <w:bottom w:val="single" w:sz="4" w:space="0" w:color="auto"/>
              <w:right w:val="single" w:sz="4" w:space="0" w:color="auto"/>
            </w:tcBorders>
            <w:shd w:val="clear" w:color="000000" w:fill="FFFFFF"/>
            <w:noWrap/>
            <w:vAlign w:val="center"/>
            <w:hideMark/>
          </w:tcPr>
          <w:p w14:paraId="125F3E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6AF5FA0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松下</w:t>
            </w:r>
          </w:p>
        </w:tc>
        <w:tc>
          <w:tcPr>
            <w:tcW w:w="2321" w:type="pct"/>
            <w:tcBorders>
              <w:top w:val="nil"/>
              <w:left w:val="nil"/>
              <w:bottom w:val="single" w:sz="4" w:space="0" w:color="auto"/>
              <w:right w:val="single" w:sz="4" w:space="0" w:color="auto"/>
            </w:tcBorders>
            <w:shd w:val="clear" w:color="auto" w:fill="auto"/>
            <w:noWrap/>
            <w:vAlign w:val="center"/>
            <w:hideMark/>
          </w:tcPr>
          <w:p w14:paraId="7985A8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181</w:t>
            </w:r>
          </w:p>
        </w:tc>
        <w:tc>
          <w:tcPr>
            <w:tcW w:w="299" w:type="pct"/>
            <w:tcBorders>
              <w:top w:val="nil"/>
              <w:left w:val="nil"/>
              <w:bottom w:val="single" w:sz="4" w:space="0" w:color="auto"/>
              <w:right w:val="single" w:sz="4" w:space="0" w:color="auto"/>
            </w:tcBorders>
            <w:shd w:val="clear" w:color="000000" w:fill="FFFFFF"/>
            <w:noWrap/>
            <w:vAlign w:val="center"/>
            <w:hideMark/>
          </w:tcPr>
          <w:p w14:paraId="17A0D49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00764F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w:t>
            </w:r>
          </w:p>
        </w:tc>
      </w:tr>
      <w:tr w:rsidR="0014776C" w:rsidRPr="007450CD" w14:paraId="73BB7A8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8A42B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747</w:t>
            </w:r>
          </w:p>
        </w:tc>
        <w:tc>
          <w:tcPr>
            <w:tcW w:w="989" w:type="pct"/>
            <w:tcBorders>
              <w:top w:val="nil"/>
              <w:left w:val="nil"/>
              <w:bottom w:val="single" w:sz="4" w:space="0" w:color="auto"/>
              <w:right w:val="single" w:sz="4" w:space="0" w:color="auto"/>
            </w:tcBorders>
            <w:shd w:val="clear" w:color="000000" w:fill="FFFFFF"/>
            <w:noWrap/>
            <w:vAlign w:val="center"/>
            <w:hideMark/>
          </w:tcPr>
          <w:p w14:paraId="1D2ECAA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2722209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爱普生</w:t>
            </w:r>
          </w:p>
        </w:tc>
        <w:tc>
          <w:tcPr>
            <w:tcW w:w="2321" w:type="pct"/>
            <w:tcBorders>
              <w:top w:val="nil"/>
              <w:left w:val="nil"/>
              <w:bottom w:val="single" w:sz="4" w:space="0" w:color="auto"/>
              <w:right w:val="single" w:sz="4" w:space="0" w:color="auto"/>
            </w:tcBorders>
            <w:shd w:val="clear" w:color="auto" w:fill="auto"/>
            <w:noWrap/>
            <w:vAlign w:val="center"/>
            <w:hideMark/>
          </w:tcPr>
          <w:p w14:paraId="634947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ERC-38B</w:t>
            </w:r>
          </w:p>
        </w:tc>
        <w:tc>
          <w:tcPr>
            <w:tcW w:w="299" w:type="pct"/>
            <w:tcBorders>
              <w:top w:val="nil"/>
              <w:left w:val="nil"/>
              <w:bottom w:val="single" w:sz="4" w:space="0" w:color="auto"/>
              <w:right w:val="single" w:sz="4" w:space="0" w:color="auto"/>
            </w:tcBorders>
            <w:shd w:val="clear" w:color="000000" w:fill="FFFFFF"/>
            <w:noWrap/>
            <w:vAlign w:val="center"/>
            <w:hideMark/>
          </w:tcPr>
          <w:p w14:paraId="0D4BC2E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E7FB1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w:t>
            </w:r>
          </w:p>
        </w:tc>
      </w:tr>
      <w:tr w:rsidR="0014776C" w:rsidRPr="007450CD" w14:paraId="3EC5A77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58A60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748</w:t>
            </w:r>
          </w:p>
        </w:tc>
        <w:tc>
          <w:tcPr>
            <w:tcW w:w="989" w:type="pct"/>
            <w:tcBorders>
              <w:top w:val="nil"/>
              <w:left w:val="nil"/>
              <w:bottom w:val="single" w:sz="4" w:space="0" w:color="auto"/>
              <w:right w:val="single" w:sz="4" w:space="0" w:color="auto"/>
            </w:tcBorders>
            <w:shd w:val="clear" w:color="000000" w:fill="FFFFFF"/>
            <w:noWrap/>
            <w:vAlign w:val="center"/>
            <w:hideMark/>
          </w:tcPr>
          <w:p w14:paraId="35E6F0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77B49FF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得实</w:t>
            </w:r>
          </w:p>
        </w:tc>
        <w:tc>
          <w:tcPr>
            <w:tcW w:w="2321" w:type="pct"/>
            <w:tcBorders>
              <w:top w:val="nil"/>
              <w:left w:val="nil"/>
              <w:bottom w:val="single" w:sz="4" w:space="0" w:color="auto"/>
              <w:right w:val="single" w:sz="4" w:space="0" w:color="auto"/>
            </w:tcBorders>
            <w:shd w:val="clear" w:color="auto" w:fill="auto"/>
            <w:noWrap/>
            <w:vAlign w:val="center"/>
            <w:hideMark/>
          </w:tcPr>
          <w:p w14:paraId="67699C9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80D-3</w:t>
            </w:r>
          </w:p>
        </w:tc>
        <w:tc>
          <w:tcPr>
            <w:tcW w:w="299" w:type="pct"/>
            <w:tcBorders>
              <w:top w:val="nil"/>
              <w:left w:val="nil"/>
              <w:bottom w:val="single" w:sz="4" w:space="0" w:color="auto"/>
              <w:right w:val="single" w:sz="4" w:space="0" w:color="auto"/>
            </w:tcBorders>
            <w:shd w:val="clear" w:color="000000" w:fill="FFFFFF"/>
            <w:noWrap/>
            <w:vAlign w:val="center"/>
            <w:hideMark/>
          </w:tcPr>
          <w:p w14:paraId="59A979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5AF3D0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136</w:t>
            </w:r>
          </w:p>
        </w:tc>
      </w:tr>
      <w:tr w:rsidR="0014776C" w:rsidRPr="007450CD" w14:paraId="5E05F2A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FB72D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749</w:t>
            </w:r>
          </w:p>
        </w:tc>
        <w:tc>
          <w:tcPr>
            <w:tcW w:w="989" w:type="pct"/>
            <w:tcBorders>
              <w:top w:val="nil"/>
              <w:left w:val="nil"/>
              <w:bottom w:val="single" w:sz="4" w:space="0" w:color="auto"/>
              <w:right w:val="single" w:sz="4" w:space="0" w:color="auto"/>
            </w:tcBorders>
            <w:shd w:val="clear" w:color="000000" w:fill="FFFFFF"/>
            <w:noWrap/>
            <w:vAlign w:val="center"/>
            <w:hideMark/>
          </w:tcPr>
          <w:p w14:paraId="7162A8D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70F514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得实</w:t>
            </w:r>
          </w:p>
        </w:tc>
        <w:tc>
          <w:tcPr>
            <w:tcW w:w="2321" w:type="pct"/>
            <w:tcBorders>
              <w:top w:val="nil"/>
              <w:left w:val="nil"/>
              <w:bottom w:val="single" w:sz="4" w:space="0" w:color="auto"/>
              <w:right w:val="single" w:sz="4" w:space="0" w:color="auto"/>
            </w:tcBorders>
            <w:shd w:val="clear" w:color="auto" w:fill="auto"/>
            <w:noWrap/>
            <w:vAlign w:val="center"/>
            <w:hideMark/>
          </w:tcPr>
          <w:p w14:paraId="05121AE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106D-1</w:t>
            </w:r>
          </w:p>
        </w:tc>
        <w:tc>
          <w:tcPr>
            <w:tcW w:w="299" w:type="pct"/>
            <w:tcBorders>
              <w:top w:val="nil"/>
              <w:left w:val="nil"/>
              <w:bottom w:val="single" w:sz="4" w:space="0" w:color="auto"/>
              <w:right w:val="single" w:sz="4" w:space="0" w:color="auto"/>
            </w:tcBorders>
            <w:shd w:val="clear" w:color="000000" w:fill="FFFFFF"/>
            <w:noWrap/>
            <w:vAlign w:val="center"/>
            <w:hideMark/>
          </w:tcPr>
          <w:p w14:paraId="229F76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A96960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126</w:t>
            </w:r>
          </w:p>
        </w:tc>
      </w:tr>
      <w:tr w:rsidR="0014776C" w:rsidRPr="007450CD" w14:paraId="43C3B01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53A599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750</w:t>
            </w:r>
          </w:p>
        </w:tc>
        <w:tc>
          <w:tcPr>
            <w:tcW w:w="989" w:type="pct"/>
            <w:tcBorders>
              <w:top w:val="nil"/>
              <w:left w:val="nil"/>
              <w:bottom w:val="single" w:sz="4" w:space="0" w:color="auto"/>
              <w:right w:val="single" w:sz="4" w:space="0" w:color="auto"/>
            </w:tcBorders>
            <w:shd w:val="clear" w:color="000000" w:fill="FFFFFF"/>
            <w:noWrap/>
            <w:vAlign w:val="center"/>
            <w:hideMark/>
          </w:tcPr>
          <w:p w14:paraId="4A8BD1C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色带架</w:t>
            </w:r>
          </w:p>
        </w:tc>
        <w:tc>
          <w:tcPr>
            <w:tcW w:w="595" w:type="pct"/>
            <w:tcBorders>
              <w:top w:val="nil"/>
              <w:left w:val="nil"/>
              <w:bottom w:val="single" w:sz="4" w:space="0" w:color="auto"/>
              <w:right w:val="single" w:sz="4" w:space="0" w:color="auto"/>
            </w:tcBorders>
            <w:shd w:val="clear" w:color="auto" w:fill="auto"/>
            <w:noWrap/>
            <w:vAlign w:val="center"/>
            <w:hideMark/>
          </w:tcPr>
          <w:p w14:paraId="70FC2DB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普霖</w:t>
            </w:r>
          </w:p>
        </w:tc>
        <w:tc>
          <w:tcPr>
            <w:tcW w:w="2321" w:type="pct"/>
            <w:tcBorders>
              <w:top w:val="nil"/>
              <w:left w:val="nil"/>
              <w:bottom w:val="single" w:sz="4" w:space="0" w:color="auto"/>
              <w:right w:val="single" w:sz="4" w:space="0" w:color="auto"/>
            </w:tcBorders>
            <w:shd w:val="clear" w:color="auto" w:fill="auto"/>
            <w:noWrap/>
            <w:vAlign w:val="center"/>
            <w:hideMark/>
          </w:tcPr>
          <w:p w14:paraId="15729E9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PR-09</w:t>
            </w:r>
          </w:p>
        </w:tc>
        <w:tc>
          <w:tcPr>
            <w:tcW w:w="299" w:type="pct"/>
            <w:tcBorders>
              <w:top w:val="nil"/>
              <w:left w:val="nil"/>
              <w:bottom w:val="single" w:sz="4" w:space="0" w:color="auto"/>
              <w:right w:val="single" w:sz="4" w:space="0" w:color="auto"/>
            </w:tcBorders>
            <w:shd w:val="clear" w:color="000000" w:fill="FFFFFF"/>
            <w:noWrap/>
            <w:vAlign w:val="center"/>
            <w:hideMark/>
          </w:tcPr>
          <w:p w14:paraId="693A1FD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5E3EB3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43808C0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54645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751</w:t>
            </w:r>
          </w:p>
        </w:tc>
        <w:tc>
          <w:tcPr>
            <w:tcW w:w="989" w:type="pct"/>
            <w:tcBorders>
              <w:top w:val="nil"/>
              <w:left w:val="nil"/>
              <w:bottom w:val="single" w:sz="4" w:space="0" w:color="auto"/>
              <w:right w:val="single" w:sz="4" w:space="0" w:color="auto"/>
            </w:tcBorders>
            <w:shd w:val="clear" w:color="000000" w:fill="FFFFFF"/>
            <w:noWrap/>
            <w:vAlign w:val="center"/>
            <w:hideMark/>
          </w:tcPr>
          <w:p w14:paraId="33DAC61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色带芯</w:t>
            </w:r>
          </w:p>
        </w:tc>
        <w:tc>
          <w:tcPr>
            <w:tcW w:w="595" w:type="pct"/>
            <w:tcBorders>
              <w:top w:val="nil"/>
              <w:left w:val="nil"/>
              <w:bottom w:val="single" w:sz="4" w:space="0" w:color="auto"/>
              <w:right w:val="single" w:sz="4" w:space="0" w:color="auto"/>
            </w:tcBorders>
            <w:shd w:val="clear" w:color="auto" w:fill="auto"/>
            <w:noWrap/>
            <w:vAlign w:val="center"/>
            <w:hideMark/>
          </w:tcPr>
          <w:p w14:paraId="6AEE62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耐力</w:t>
            </w:r>
          </w:p>
        </w:tc>
        <w:tc>
          <w:tcPr>
            <w:tcW w:w="2321" w:type="pct"/>
            <w:tcBorders>
              <w:top w:val="nil"/>
              <w:left w:val="nil"/>
              <w:bottom w:val="single" w:sz="4" w:space="0" w:color="auto"/>
              <w:right w:val="single" w:sz="4" w:space="0" w:color="auto"/>
            </w:tcBorders>
            <w:shd w:val="clear" w:color="auto" w:fill="auto"/>
            <w:noWrap/>
            <w:vAlign w:val="center"/>
            <w:hideMark/>
          </w:tcPr>
          <w:p w14:paraId="5645DC4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AR3240</w:t>
            </w:r>
          </w:p>
        </w:tc>
        <w:tc>
          <w:tcPr>
            <w:tcW w:w="299" w:type="pct"/>
            <w:tcBorders>
              <w:top w:val="nil"/>
              <w:left w:val="nil"/>
              <w:bottom w:val="single" w:sz="4" w:space="0" w:color="auto"/>
              <w:right w:val="single" w:sz="4" w:space="0" w:color="auto"/>
            </w:tcBorders>
            <w:shd w:val="clear" w:color="000000" w:fill="FFFFFF"/>
            <w:noWrap/>
            <w:vAlign w:val="center"/>
            <w:hideMark/>
          </w:tcPr>
          <w:p w14:paraId="511FB1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7E1FBA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w:t>
            </w:r>
          </w:p>
        </w:tc>
      </w:tr>
      <w:tr w:rsidR="0014776C" w:rsidRPr="007450CD" w14:paraId="3945A12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58928F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752</w:t>
            </w:r>
          </w:p>
        </w:tc>
        <w:tc>
          <w:tcPr>
            <w:tcW w:w="989" w:type="pct"/>
            <w:tcBorders>
              <w:top w:val="nil"/>
              <w:left w:val="nil"/>
              <w:bottom w:val="single" w:sz="4" w:space="0" w:color="auto"/>
              <w:right w:val="single" w:sz="4" w:space="0" w:color="auto"/>
            </w:tcBorders>
            <w:shd w:val="clear" w:color="000000" w:fill="FFFFFF"/>
            <w:noWrap/>
            <w:vAlign w:val="center"/>
            <w:hideMark/>
          </w:tcPr>
          <w:p w14:paraId="69F52A3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色带芯</w:t>
            </w:r>
          </w:p>
        </w:tc>
        <w:tc>
          <w:tcPr>
            <w:tcW w:w="595" w:type="pct"/>
            <w:tcBorders>
              <w:top w:val="nil"/>
              <w:left w:val="nil"/>
              <w:bottom w:val="single" w:sz="4" w:space="0" w:color="auto"/>
              <w:right w:val="single" w:sz="4" w:space="0" w:color="auto"/>
            </w:tcBorders>
            <w:shd w:val="clear" w:color="auto" w:fill="auto"/>
            <w:noWrap/>
            <w:vAlign w:val="center"/>
            <w:hideMark/>
          </w:tcPr>
          <w:p w14:paraId="7D61CA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2B947D1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5400-3（Mar-00）</w:t>
            </w:r>
          </w:p>
        </w:tc>
        <w:tc>
          <w:tcPr>
            <w:tcW w:w="299" w:type="pct"/>
            <w:tcBorders>
              <w:top w:val="nil"/>
              <w:left w:val="nil"/>
              <w:bottom w:val="single" w:sz="4" w:space="0" w:color="auto"/>
              <w:right w:val="single" w:sz="4" w:space="0" w:color="auto"/>
            </w:tcBorders>
            <w:shd w:val="clear" w:color="000000" w:fill="FFFFFF"/>
            <w:noWrap/>
            <w:vAlign w:val="center"/>
            <w:hideMark/>
          </w:tcPr>
          <w:p w14:paraId="7A9026E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7328C8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340</w:t>
            </w:r>
          </w:p>
        </w:tc>
      </w:tr>
      <w:tr w:rsidR="0014776C" w:rsidRPr="007450CD" w14:paraId="4BDBF7D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F44696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753</w:t>
            </w:r>
          </w:p>
        </w:tc>
        <w:tc>
          <w:tcPr>
            <w:tcW w:w="989" w:type="pct"/>
            <w:tcBorders>
              <w:top w:val="nil"/>
              <w:left w:val="nil"/>
              <w:bottom w:val="single" w:sz="4" w:space="0" w:color="auto"/>
              <w:right w:val="single" w:sz="4" w:space="0" w:color="auto"/>
            </w:tcBorders>
            <w:shd w:val="clear" w:color="000000" w:fill="FFFFFF"/>
            <w:noWrap/>
            <w:vAlign w:val="center"/>
            <w:hideMark/>
          </w:tcPr>
          <w:p w14:paraId="3E8B6CA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色带芯</w:t>
            </w:r>
          </w:p>
        </w:tc>
        <w:tc>
          <w:tcPr>
            <w:tcW w:w="595" w:type="pct"/>
            <w:tcBorders>
              <w:top w:val="nil"/>
              <w:left w:val="nil"/>
              <w:bottom w:val="single" w:sz="4" w:space="0" w:color="auto"/>
              <w:right w:val="single" w:sz="4" w:space="0" w:color="auto"/>
            </w:tcBorders>
            <w:shd w:val="clear" w:color="auto" w:fill="auto"/>
            <w:noWrap/>
            <w:vAlign w:val="center"/>
            <w:hideMark/>
          </w:tcPr>
          <w:p w14:paraId="05D4284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得实</w:t>
            </w:r>
          </w:p>
        </w:tc>
        <w:tc>
          <w:tcPr>
            <w:tcW w:w="2321" w:type="pct"/>
            <w:tcBorders>
              <w:top w:val="nil"/>
              <w:left w:val="nil"/>
              <w:bottom w:val="single" w:sz="4" w:space="0" w:color="auto"/>
              <w:right w:val="single" w:sz="4" w:space="0" w:color="auto"/>
            </w:tcBorders>
            <w:shd w:val="clear" w:color="auto" w:fill="auto"/>
            <w:noWrap/>
            <w:vAlign w:val="center"/>
            <w:hideMark/>
          </w:tcPr>
          <w:p w14:paraId="3719C49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M21-1</w:t>
            </w:r>
          </w:p>
        </w:tc>
        <w:tc>
          <w:tcPr>
            <w:tcW w:w="299" w:type="pct"/>
            <w:tcBorders>
              <w:top w:val="nil"/>
              <w:left w:val="nil"/>
              <w:bottom w:val="single" w:sz="4" w:space="0" w:color="auto"/>
              <w:right w:val="single" w:sz="4" w:space="0" w:color="auto"/>
            </w:tcBorders>
            <w:shd w:val="clear" w:color="000000" w:fill="FFFFFF"/>
            <w:noWrap/>
            <w:vAlign w:val="center"/>
            <w:hideMark/>
          </w:tcPr>
          <w:p w14:paraId="7297D9C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68A89F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1093</w:t>
            </w:r>
          </w:p>
        </w:tc>
      </w:tr>
      <w:tr w:rsidR="0014776C" w:rsidRPr="007450CD" w14:paraId="30CE43E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0BFB9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754</w:t>
            </w:r>
          </w:p>
        </w:tc>
        <w:tc>
          <w:tcPr>
            <w:tcW w:w="989" w:type="pct"/>
            <w:tcBorders>
              <w:top w:val="nil"/>
              <w:left w:val="nil"/>
              <w:bottom w:val="single" w:sz="4" w:space="0" w:color="auto"/>
              <w:right w:val="single" w:sz="4" w:space="0" w:color="auto"/>
            </w:tcBorders>
            <w:shd w:val="clear" w:color="000000" w:fill="FFFFFF"/>
            <w:noWrap/>
            <w:vAlign w:val="center"/>
            <w:hideMark/>
          </w:tcPr>
          <w:p w14:paraId="663DB31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色带芯</w:t>
            </w:r>
          </w:p>
        </w:tc>
        <w:tc>
          <w:tcPr>
            <w:tcW w:w="595" w:type="pct"/>
            <w:tcBorders>
              <w:top w:val="nil"/>
              <w:left w:val="nil"/>
              <w:bottom w:val="single" w:sz="4" w:space="0" w:color="auto"/>
              <w:right w:val="single" w:sz="4" w:space="0" w:color="auto"/>
            </w:tcBorders>
            <w:shd w:val="clear" w:color="auto" w:fill="auto"/>
            <w:noWrap/>
            <w:vAlign w:val="center"/>
            <w:hideMark/>
          </w:tcPr>
          <w:p w14:paraId="680BFF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德宝</w:t>
            </w:r>
          </w:p>
        </w:tc>
        <w:tc>
          <w:tcPr>
            <w:tcW w:w="2321" w:type="pct"/>
            <w:tcBorders>
              <w:top w:val="nil"/>
              <w:left w:val="nil"/>
              <w:bottom w:val="single" w:sz="4" w:space="0" w:color="auto"/>
              <w:right w:val="single" w:sz="4" w:space="0" w:color="auto"/>
            </w:tcBorders>
            <w:shd w:val="clear" w:color="auto" w:fill="auto"/>
            <w:noWrap/>
            <w:vAlign w:val="center"/>
            <w:hideMark/>
          </w:tcPr>
          <w:p w14:paraId="2F4A27D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AR3240</w:t>
            </w:r>
          </w:p>
        </w:tc>
        <w:tc>
          <w:tcPr>
            <w:tcW w:w="299" w:type="pct"/>
            <w:tcBorders>
              <w:top w:val="nil"/>
              <w:left w:val="nil"/>
              <w:bottom w:val="single" w:sz="4" w:space="0" w:color="auto"/>
              <w:right w:val="single" w:sz="4" w:space="0" w:color="auto"/>
            </w:tcBorders>
            <w:shd w:val="clear" w:color="000000" w:fill="FFFFFF"/>
            <w:noWrap/>
            <w:vAlign w:val="center"/>
            <w:hideMark/>
          </w:tcPr>
          <w:p w14:paraId="4AE619B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874B84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41C5040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40EB8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755</w:t>
            </w:r>
          </w:p>
        </w:tc>
        <w:tc>
          <w:tcPr>
            <w:tcW w:w="989" w:type="pct"/>
            <w:tcBorders>
              <w:top w:val="nil"/>
              <w:left w:val="nil"/>
              <w:bottom w:val="single" w:sz="4" w:space="0" w:color="auto"/>
              <w:right w:val="single" w:sz="4" w:space="0" w:color="auto"/>
            </w:tcBorders>
            <w:shd w:val="clear" w:color="000000" w:fill="FFFFFF"/>
            <w:noWrap/>
            <w:vAlign w:val="center"/>
            <w:hideMark/>
          </w:tcPr>
          <w:p w14:paraId="73C21A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碳带</w:t>
            </w:r>
          </w:p>
        </w:tc>
        <w:tc>
          <w:tcPr>
            <w:tcW w:w="595" w:type="pct"/>
            <w:tcBorders>
              <w:top w:val="nil"/>
              <w:left w:val="nil"/>
              <w:bottom w:val="single" w:sz="4" w:space="0" w:color="auto"/>
              <w:right w:val="single" w:sz="4" w:space="0" w:color="auto"/>
            </w:tcBorders>
            <w:shd w:val="clear" w:color="auto" w:fill="auto"/>
            <w:noWrap/>
            <w:vAlign w:val="center"/>
            <w:hideMark/>
          </w:tcPr>
          <w:p w14:paraId="78880BA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斑马</w:t>
            </w:r>
          </w:p>
        </w:tc>
        <w:tc>
          <w:tcPr>
            <w:tcW w:w="2321" w:type="pct"/>
            <w:tcBorders>
              <w:top w:val="nil"/>
              <w:left w:val="nil"/>
              <w:bottom w:val="single" w:sz="4" w:space="0" w:color="auto"/>
              <w:right w:val="single" w:sz="4" w:space="0" w:color="auto"/>
            </w:tcBorders>
            <w:shd w:val="clear" w:color="auto" w:fill="auto"/>
            <w:noWrap/>
            <w:vAlign w:val="center"/>
            <w:hideMark/>
          </w:tcPr>
          <w:p w14:paraId="163363B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110*74</w:t>
            </w:r>
          </w:p>
        </w:tc>
        <w:tc>
          <w:tcPr>
            <w:tcW w:w="299" w:type="pct"/>
            <w:tcBorders>
              <w:top w:val="nil"/>
              <w:left w:val="nil"/>
              <w:bottom w:val="single" w:sz="4" w:space="0" w:color="auto"/>
              <w:right w:val="single" w:sz="4" w:space="0" w:color="auto"/>
            </w:tcBorders>
            <w:shd w:val="clear" w:color="000000" w:fill="FFFFFF"/>
            <w:noWrap/>
            <w:vAlign w:val="center"/>
            <w:hideMark/>
          </w:tcPr>
          <w:p w14:paraId="4C85A59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3E2F907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w:t>
            </w:r>
          </w:p>
        </w:tc>
      </w:tr>
      <w:tr w:rsidR="0014776C" w:rsidRPr="007450CD" w14:paraId="04C3CB7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3998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756</w:t>
            </w:r>
          </w:p>
        </w:tc>
        <w:tc>
          <w:tcPr>
            <w:tcW w:w="989" w:type="pct"/>
            <w:tcBorders>
              <w:top w:val="nil"/>
              <w:left w:val="nil"/>
              <w:bottom w:val="single" w:sz="4" w:space="0" w:color="auto"/>
              <w:right w:val="single" w:sz="4" w:space="0" w:color="auto"/>
            </w:tcBorders>
            <w:shd w:val="clear" w:color="000000" w:fill="FFFFFF"/>
            <w:noWrap/>
            <w:vAlign w:val="center"/>
            <w:hideMark/>
          </w:tcPr>
          <w:p w14:paraId="429A6E4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碳带</w:t>
            </w:r>
          </w:p>
        </w:tc>
        <w:tc>
          <w:tcPr>
            <w:tcW w:w="595" w:type="pct"/>
            <w:tcBorders>
              <w:top w:val="nil"/>
              <w:left w:val="nil"/>
              <w:bottom w:val="single" w:sz="4" w:space="0" w:color="auto"/>
              <w:right w:val="single" w:sz="4" w:space="0" w:color="auto"/>
            </w:tcBorders>
            <w:shd w:val="clear" w:color="auto" w:fill="auto"/>
            <w:noWrap/>
            <w:vAlign w:val="center"/>
            <w:hideMark/>
          </w:tcPr>
          <w:p w14:paraId="3985BF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斑马</w:t>
            </w:r>
          </w:p>
        </w:tc>
        <w:tc>
          <w:tcPr>
            <w:tcW w:w="2321" w:type="pct"/>
            <w:tcBorders>
              <w:top w:val="nil"/>
              <w:left w:val="nil"/>
              <w:bottom w:val="single" w:sz="4" w:space="0" w:color="auto"/>
              <w:right w:val="single" w:sz="4" w:space="0" w:color="auto"/>
            </w:tcBorders>
            <w:shd w:val="clear" w:color="auto" w:fill="auto"/>
            <w:noWrap/>
            <w:vAlign w:val="center"/>
            <w:hideMark/>
          </w:tcPr>
          <w:p w14:paraId="5B177C4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60*74</w:t>
            </w:r>
          </w:p>
        </w:tc>
        <w:tc>
          <w:tcPr>
            <w:tcW w:w="299" w:type="pct"/>
            <w:tcBorders>
              <w:top w:val="nil"/>
              <w:left w:val="nil"/>
              <w:bottom w:val="single" w:sz="4" w:space="0" w:color="auto"/>
              <w:right w:val="single" w:sz="4" w:space="0" w:color="auto"/>
            </w:tcBorders>
            <w:shd w:val="clear" w:color="000000" w:fill="FFFFFF"/>
            <w:noWrap/>
            <w:vAlign w:val="center"/>
            <w:hideMark/>
          </w:tcPr>
          <w:p w14:paraId="2F06C81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32370B9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110</w:t>
            </w:r>
          </w:p>
        </w:tc>
      </w:tr>
      <w:tr w:rsidR="0014776C" w:rsidRPr="007450CD" w14:paraId="053E98C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662400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757</w:t>
            </w:r>
          </w:p>
        </w:tc>
        <w:tc>
          <w:tcPr>
            <w:tcW w:w="989" w:type="pct"/>
            <w:tcBorders>
              <w:top w:val="nil"/>
              <w:left w:val="nil"/>
              <w:bottom w:val="single" w:sz="4" w:space="0" w:color="auto"/>
              <w:right w:val="single" w:sz="4" w:space="0" w:color="auto"/>
            </w:tcBorders>
            <w:shd w:val="clear" w:color="000000" w:fill="FFFFFF"/>
            <w:noWrap/>
            <w:vAlign w:val="center"/>
            <w:hideMark/>
          </w:tcPr>
          <w:p w14:paraId="623ECFD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碳带</w:t>
            </w:r>
          </w:p>
        </w:tc>
        <w:tc>
          <w:tcPr>
            <w:tcW w:w="595" w:type="pct"/>
            <w:tcBorders>
              <w:top w:val="nil"/>
              <w:left w:val="nil"/>
              <w:bottom w:val="single" w:sz="4" w:space="0" w:color="auto"/>
              <w:right w:val="single" w:sz="4" w:space="0" w:color="auto"/>
            </w:tcBorders>
            <w:shd w:val="clear" w:color="auto" w:fill="auto"/>
            <w:noWrap/>
            <w:vAlign w:val="center"/>
            <w:hideMark/>
          </w:tcPr>
          <w:p w14:paraId="1EB844A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理光</w:t>
            </w:r>
          </w:p>
        </w:tc>
        <w:tc>
          <w:tcPr>
            <w:tcW w:w="2321" w:type="pct"/>
            <w:tcBorders>
              <w:top w:val="nil"/>
              <w:left w:val="nil"/>
              <w:bottom w:val="single" w:sz="4" w:space="0" w:color="auto"/>
              <w:right w:val="single" w:sz="4" w:space="0" w:color="auto"/>
            </w:tcBorders>
            <w:shd w:val="clear" w:color="auto" w:fill="auto"/>
            <w:noWrap/>
            <w:vAlign w:val="center"/>
            <w:hideMark/>
          </w:tcPr>
          <w:p w14:paraId="1E2E4A1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B120E（110*300）</w:t>
            </w:r>
          </w:p>
        </w:tc>
        <w:tc>
          <w:tcPr>
            <w:tcW w:w="299" w:type="pct"/>
            <w:tcBorders>
              <w:top w:val="nil"/>
              <w:left w:val="nil"/>
              <w:bottom w:val="single" w:sz="4" w:space="0" w:color="auto"/>
              <w:right w:val="single" w:sz="4" w:space="0" w:color="auto"/>
            </w:tcBorders>
            <w:shd w:val="clear" w:color="000000" w:fill="FFFFFF"/>
            <w:noWrap/>
            <w:vAlign w:val="center"/>
            <w:hideMark/>
          </w:tcPr>
          <w:p w14:paraId="70DDB1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03E8638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256</w:t>
            </w:r>
          </w:p>
        </w:tc>
      </w:tr>
      <w:tr w:rsidR="0014776C" w:rsidRPr="007450CD" w14:paraId="01B95B1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D7875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758</w:t>
            </w:r>
          </w:p>
        </w:tc>
        <w:tc>
          <w:tcPr>
            <w:tcW w:w="989" w:type="pct"/>
            <w:tcBorders>
              <w:top w:val="nil"/>
              <w:left w:val="nil"/>
              <w:bottom w:val="single" w:sz="4" w:space="0" w:color="auto"/>
              <w:right w:val="single" w:sz="4" w:space="0" w:color="auto"/>
            </w:tcBorders>
            <w:shd w:val="clear" w:color="000000" w:fill="FFFFFF"/>
            <w:noWrap/>
            <w:vAlign w:val="center"/>
            <w:hideMark/>
          </w:tcPr>
          <w:p w14:paraId="213D63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电源插座</w:t>
            </w:r>
          </w:p>
        </w:tc>
        <w:tc>
          <w:tcPr>
            <w:tcW w:w="595" w:type="pct"/>
            <w:tcBorders>
              <w:top w:val="nil"/>
              <w:left w:val="nil"/>
              <w:bottom w:val="single" w:sz="4" w:space="0" w:color="auto"/>
              <w:right w:val="single" w:sz="4" w:space="0" w:color="auto"/>
            </w:tcBorders>
            <w:shd w:val="clear" w:color="auto" w:fill="auto"/>
            <w:noWrap/>
            <w:vAlign w:val="center"/>
            <w:hideMark/>
          </w:tcPr>
          <w:p w14:paraId="4B15CF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突破</w:t>
            </w:r>
          </w:p>
        </w:tc>
        <w:tc>
          <w:tcPr>
            <w:tcW w:w="2321" w:type="pct"/>
            <w:tcBorders>
              <w:top w:val="nil"/>
              <w:left w:val="nil"/>
              <w:bottom w:val="single" w:sz="4" w:space="0" w:color="auto"/>
              <w:right w:val="single" w:sz="4" w:space="0" w:color="auto"/>
            </w:tcBorders>
            <w:shd w:val="clear" w:color="auto" w:fill="auto"/>
            <w:noWrap/>
            <w:vAlign w:val="center"/>
            <w:hideMark/>
          </w:tcPr>
          <w:p w14:paraId="1EC8B9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4位(TZ-C1K4)</w:t>
            </w:r>
          </w:p>
        </w:tc>
        <w:tc>
          <w:tcPr>
            <w:tcW w:w="299" w:type="pct"/>
            <w:tcBorders>
              <w:top w:val="nil"/>
              <w:left w:val="nil"/>
              <w:bottom w:val="single" w:sz="4" w:space="0" w:color="auto"/>
              <w:right w:val="single" w:sz="4" w:space="0" w:color="auto"/>
            </w:tcBorders>
            <w:shd w:val="clear" w:color="000000" w:fill="FFFFFF"/>
            <w:noWrap/>
            <w:vAlign w:val="center"/>
            <w:hideMark/>
          </w:tcPr>
          <w:p w14:paraId="157E7CF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08BE41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191</w:t>
            </w:r>
          </w:p>
        </w:tc>
      </w:tr>
      <w:tr w:rsidR="0014776C" w:rsidRPr="007450CD" w14:paraId="0DEC551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E724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759</w:t>
            </w:r>
          </w:p>
        </w:tc>
        <w:tc>
          <w:tcPr>
            <w:tcW w:w="989" w:type="pct"/>
            <w:tcBorders>
              <w:top w:val="nil"/>
              <w:left w:val="nil"/>
              <w:bottom w:val="single" w:sz="4" w:space="0" w:color="auto"/>
              <w:right w:val="single" w:sz="4" w:space="0" w:color="auto"/>
            </w:tcBorders>
            <w:shd w:val="clear" w:color="000000" w:fill="FFFFFF"/>
            <w:noWrap/>
            <w:vAlign w:val="center"/>
            <w:hideMark/>
          </w:tcPr>
          <w:p w14:paraId="446077C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电源插座</w:t>
            </w:r>
          </w:p>
        </w:tc>
        <w:tc>
          <w:tcPr>
            <w:tcW w:w="595" w:type="pct"/>
            <w:tcBorders>
              <w:top w:val="nil"/>
              <w:left w:val="nil"/>
              <w:bottom w:val="single" w:sz="4" w:space="0" w:color="auto"/>
              <w:right w:val="single" w:sz="4" w:space="0" w:color="auto"/>
            </w:tcBorders>
            <w:shd w:val="clear" w:color="auto" w:fill="auto"/>
            <w:noWrap/>
            <w:vAlign w:val="center"/>
            <w:hideMark/>
          </w:tcPr>
          <w:p w14:paraId="43E0BE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突破</w:t>
            </w:r>
          </w:p>
        </w:tc>
        <w:tc>
          <w:tcPr>
            <w:tcW w:w="2321" w:type="pct"/>
            <w:tcBorders>
              <w:top w:val="nil"/>
              <w:left w:val="nil"/>
              <w:bottom w:val="single" w:sz="4" w:space="0" w:color="auto"/>
              <w:right w:val="single" w:sz="4" w:space="0" w:color="auto"/>
            </w:tcBorders>
            <w:shd w:val="clear" w:color="auto" w:fill="auto"/>
            <w:noWrap/>
            <w:vAlign w:val="center"/>
            <w:hideMark/>
          </w:tcPr>
          <w:p w14:paraId="1FE9C1F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6位(TZ-C162)</w:t>
            </w:r>
          </w:p>
        </w:tc>
        <w:tc>
          <w:tcPr>
            <w:tcW w:w="299" w:type="pct"/>
            <w:tcBorders>
              <w:top w:val="nil"/>
              <w:left w:val="nil"/>
              <w:bottom w:val="single" w:sz="4" w:space="0" w:color="auto"/>
              <w:right w:val="single" w:sz="4" w:space="0" w:color="auto"/>
            </w:tcBorders>
            <w:shd w:val="clear" w:color="000000" w:fill="FFFFFF"/>
            <w:noWrap/>
            <w:vAlign w:val="center"/>
            <w:hideMark/>
          </w:tcPr>
          <w:p w14:paraId="65C3D8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564250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324</w:t>
            </w:r>
          </w:p>
        </w:tc>
      </w:tr>
      <w:tr w:rsidR="0014776C" w:rsidRPr="007450CD" w14:paraId="6F4E34A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E89BA0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760</w:t>
            </w:r>
          </w:p>
        </w:tc>
        <w:tc>
          <w:tcPr>
            <w:tcW w:w="989" w:type="pct"/>
            <w:tcBorders>
              <w:top w:val="nil"/>
              <w:left w:val="nil"/>
              <w:bottom w:val="single" w:sz="4" w:space="0" w:color="auto"/>
              <w:right w:val="single" w:sz="4" w:space="0" w:color="auto"/>
            </w:tcBorders>
            <w:shd w:val="clear" w:color="000000" w:fill="FFFFFF"/>
            <w:noWrap/>
            <w:vAlign w:val="center"/>
            <w:hideMark/>
          </w:tcPr>
          <w:p w14:paraId="44B3B5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电源插座</w:t>
            </w:r>
          </w:p>
        </w:tc>
        <w:tc>
          <w:tcPr>
            <w:tcW w:w="595" w:type="pct"/>
            <w:tcBorders>
              <w:top w:val="nil"/>
              <w:left w:val="nil"/>
              <w:bottom w:val="single" w:sz="4" w:space="0" w:color="auto"/>
              <w:right w:val="single" w:sz="4" w:space="0" w:color="auto"/>
            </w:tcBorders>
            <w:shd w:val="clear" w:color="auto" w:fill="auto"/>
            <w:noWrap/>
            <w:vAlign w:val="center"/>
            <w:hideMark/>
          </w:tcPr>
          <w:p w14:paraId="3D4E95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突破</w:t>
            </w:r>
          </w:p>
        </w:tc>
        <w:tc>
          <w:tcPr>
            <w:tcW w:w="2321" w:type="pct"/>
            <w:tcBorders>
              <w:top w:val="nil"/>
              <w:left w:val="nil"/>
              <w:bottom w:val="single" w:sz="4" w:space="0" w:color="auto"/>
              <w:right w:val="single" w:sz="4" w:space="0" w:color="auto"/>
            </w:tcBorders>
            <w:shd w:val="clear" w:color="auto" w:fill="auto"/>
            <w:noWrap/>
            <w:vAlign w:val="center"/>
            <w:hideMark/>
          </w:tcPr>
          <w:p w14:paraId="0ACD2AC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6控6 3米</w:t>
            </w:r>
          </w:p>
        </w:tc>
        <w:tc>
          <w:tcPr>
            <w:tcW w:w="299" w:type="pct"/>
            <w:tcBorders>
              <w:top w:val="nil"/>
              <w:left w:val="nil"/>
              <w:bottom w:val="single" w:sz="4" w:space="0" w:color="auto"/>
              <w:right w:val="single" w:sz="4" w:space="0" w:color="auto"/>
            </w:tcBorders>
            <w:shd w:val="clear" w:color="000000" w:fill="FFFFFF"/>
            <w:noWrap/>
            <w:vAlign w:val="center"/>
            <w:hideMark/>
          </w:tcPr>
          <w:p w14:paraId="7BEEF03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882DC6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290</w:t>
            </w:r>
          </w:p>
        </w:tc>
      </w:tr>
      <w:tr w:rsidR="0014776C" w:rsidRPr="007450CD" w14:paraId="775F722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646F7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761</w:t>
            </w:r>
          </w:p>
        </w:tc>
        <w:tc>
          <w:tcPr>
            <w:tcW w:w="989" w:type="pct"/>
            <w:tcBorders>
              <w:top w:val="nil"/>
              <w:left w:val="nil"/>
              <w:bottom w:val="single" w:sz="4" w:space="0" w:color="auto"/>
              <w:right w:val="single" w:sz="4" w:space="0" w:color="auto"/>
            </w:tcBorders>
            <w:shd w:val="clear" w:color="000000" w:fill="FFFFFF"/>
            <w:noWrap/>
            <w:vAlign w:val="center"/>
            <w:hideMark/>
          </w:tcPr>
          <w:p w14:paraId="0B98C8B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电源插座</w:t>
            </w:r>
          </w:p>
        </w:tc>
        <w:tc>
          <w:tcPr>
            <w:tcW w:w="595" w:type="pct"/>
            <w:tcBorders>
              <w:top w:val="nil"/>
              <w:left w:val="nil"/>
              <w:bottom w:val="single" w:sz="4" w:space="0" w:color="auto"/>
              <w:right w:val="single" w:sz="4" w:space="0" w:color="auto"/>
            </w:tcBorders>
            <w:shd w:val="clear" w:color="auto" w:fill="auto"/>
            <w:noWrap/>
            <w:vAlign w:val="center"/>
            <w:hideMark/>
          </w:tcPr>
          <w:p w14:paraId="7F5914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突破</w:t>
            </w:r>
          </w:p>
        </w:tc>
        <w:tc>
          <w:tcPr>
            <w:tcW w:w="2321" w:type="pct"/>
            <w:tcBorders>
              <w:top w:val="nil"/>
              <w:left w:val="nil"/>
              <w:bottom w:val="single" w:sz="4" w:space="0" w:color="auto"/>
              <w:right w:val="single" w:sz="4" w:space="0" w:color="auto"/>
            </w:tcBorders>
            <w:shd w:val="clear" w:color="auto" w:fill="auto"/>
            <w:noWrap/>
            <w:vAlign w:val="center"/>
            <w:hideMark/>
          </w:tcPr>
          <w:p w14:paraId="1761706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4控4 3米</w:t>
            </w:r>
          </w:p>
        </w:tc>
        <w:tc>
          <w:tcPr>
            <w:tcW w:w="299" w:type="pct"/>
            <w:tcBorders>
              <w:top w:val="nil"/>
              <w:left w:val="nil"/>
              <w:bottom w:val="single" w:sz="4" w:space="0" w:color="auto"/>
              <w:right w:val="single" w:sz="4" w:space="0" w:color="auto"/>
            </w:tcBorders>
            <w:shd w:val="clear" w:color="000000" w:fill="FFFFFF"/>
            <w:noWrap/>
            <w:vAlign w:val="center"/>
            <w:hideMark/>
          </w:tcPr>
          <w:p w14:paraId="1022445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DA4691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163</w:t>
            </w:r>
          </w:p>
        </w:tc>
      </w:tr>
      <w:tr w:rsidR="0014776C" w:rsidRPr="007450CD" w14:paraId="7F25141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AA951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762</w:t>
            </w:r>
          </w:p>
        </w:tc>
        <w:tc>
          <w:tcPr>
            <w:tcW w:w="989" w:type="pct"/>
            <w:tcBorders>
              <w:top w:val="nil"/>
              <w:left w:val="nil"/>
              <w:bottom w:val="single" w:sz="4" w:space="0" w:color="auto"/>
              <w:right w:val="single" w:sz="4" w:space="0" w:color="auto"/>
            </w:tcBorders>
            <w:shd w:val="clear" w:color="000000" w:fill="FFFFFF"/>
            <w:noWrap/>
            <w:vAlign w:val="center"/>
            <w:hideMark/>
          </w:tcPr>
          <w:p w14:paraId="622553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电源插座</w:t>
            </w:r>
          </w:p>
        </w:tc>
        <w:tc>
          <w:tcPr>
            <w:tcW w:w="595" w:type="pct"/>
            <w:tcBorders>
              <w:top w:val="nil"/>
              <w:left w:val="nil"/>
              <w:bottom w:val="single" w:sz="4" w:space="0" w:color="auto"/>
              <w:right w:val="single" w:sz="4" w:space="0" w:color="auto"/>
            </w:tcBorders>
            <w:shd w:val="clear" w:color="auto" w:fill="auto"/>
            <w:noWrap/>
            <w:vAlign w:val="center"/>
            <w:hideMark/>
          </w:tcPr>
          <w:p w14:paraId="4CFFCF1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突破</w:t>
            </w:r>
          </w:p>
        </w:tc>
        <w:tc>
          <w:tcPr>
            <w:tcW w:w="2321" w:type="pct"/>
            <w:tcBorders>
              <w:top w:val="nil"/>
              <w:left w:val="nil"/>
              <w:bottom w:val="single" w:sz="4" w:space="0" w:color="auto"/>
              <w:right w:val="single" w:sz="4" w:space="0" w:color="auto"/>
            </w:tcBorders>
            <w:shd w:val="clear" w:color="auto" w:fill="auto"/>
            <w:noWrap/>
            <w:vAlign w:val="center"/>
            <w:hideMark/>
          </w:tcPr>
          <w:p w14:paraId="0CB8EE3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一控六(5米)</w:t>
            </w:r>
          </w:p>
        </w:tc>
        <w:tc>
          <w:tcPr>
            <w:tcW w:w="299" w:type="pct"/>
            <w:tcBorders>
              <w:top w:val="nil"/>
              <w:left w:val="nil"/>
              <w:bottom w:val="single" w:sz="4" w:space="0" w:color="auto"/>
              <w:right w:val="single" w:sz="4" w:space="0" w:color="auto"/>
            </w:tcBorders>
            <w:shd w:val="clear" w:color="000000" w:fill="FFFFFF"/>
            <w:noWrap/>
            <w:vAlign w:val="center"/>
            <w:hideMark/>
          </w:tcPr>
          <w:p w14:paraId="2D9873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C87571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196</w:t>
            </w:r>
          </w:p>
        </w:tc>
      </w:tr>
      <w:tr w:rsidR="0014776C" w:rsidRPr="007450CD" w14:paraId="3063726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C800D5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763</w:t>
            </w:r>
          </w:p>
        </w:tc>
        <w:tc>
          <w:tcPr>
            <w:tcW w:w="989" w:type="pct"/>
            <w:tcBorders>
              <w:top w:val="nil"/>
              <w:left w:val="nil"/>
              <w:bottom w:val="single" w:sz="4" w:space="0" w:color="auto"/>
              <w:right w:val="single" w:sz="4" w:space="0" w:color="auto"/>
            </w:tcBorders>
            <w:shd w:val="clear" w:color="000000" w:fill="FFFFFF"/>
            <w:noWrap/>
            <w:vAlign w:val="center"/>
            <w:hideMark/>
          </w:tcPr>
          <w:p w14:paraId="678DC1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电源插座</w:t>
            </w:r>
          </w:p>
        </w:tc>
        <w:tc>
          <w:tcPr>
            <w:tcW w:w="595" w:type="pct"/>
            <w:tcBorders>
              <w:top w:val="nil"/>
              <w:left w:val="nil"/>
              <w:bottom w:val="single" w:sz="4" w:space="0" w:color="auto"/>
              <w:right w:val="single" w:sz="4" w:space="0" w:color="auto"/>
            </w:tcBorders>
            <w:shd w:val="clear" w:color="auto" w:fill="auto"/>
            <w:noWrap/>
            <w:vAlign w:val="center"/>
            <w:hideMark/>
          </w:tcPr>
          <w:p w14:paraId="444D58E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突破</w:t>
            </w:r>
          </w:p>
        </w:tc>
        <w:tc>
          <w:tcPr>
            <w:tcW w:w="2321" w:type="pct"/>
            <w:tcBorders>
              <w:top w:val="nil"/>
              <w:left w:val="nil"/>
              <w:bottom w:val="single" w:sz="4" w:space="0" w:color="auto"/>
              <w:right w:val="single" w:sz="4" w:space="0" w:color="auto"/>
            </w:tcBorders>
            <w:shd w:val="clear" w:color="auto" w:fill="auto"/>
            <w:noWrap/>
            <w:vAlign w:val="center"/>
            <w:hideMark/>
          </w:tcPr>
          <w:p w14:paraId="6658846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六控六(10米)</w:t>
            </w:r>
          </w:p>
        </w:tc>
        <w:tc>
          <w:tcPr>
            <w:tcW w:w="299" w:type="pct"/>
            <w:tcBorders>
              <w:top w:val="nil"/>
              <w:left w:val="nil"/>
              <w:bottom w:val="single" w:sz="4" w:space="0" w:color="auto"/>
              <w:right w:val="single" w:sz="4" w:space="0" w:color="auto"/>
            </w:tcBorders>
            <w:shd w:val="clear" w:color="000000" w:fill="FFFFFF"/>
            <w:noWrap/>
            <w:vAlign w:val="center"/>
            <w:hideMark/>
          </w:tcPr>
          <w:p w14:paraId="6CDD937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B6EB00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54</w:t>
            </w:r>
          </w:p>
        </w:tc>
      </w:tr>
      <w:tr w:rsidR="0014776C" w:rsidRPr="007450CD" w14:paraId="673DA14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229ABC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764</w:t>
            </w:r>
          </w:p>
        </w:tc>
        <w:tc>
          <w:tcPr>
            <w:tcW w:w="989" w:type="pct"/>
            <w:tcBorders>
              <w:top w:val="nil"/>
              <w:left w:val="nil"/>
              <w:bottom w:val="single" w:sz="4" w:space="0" w:color="auto"/>
              <w:right w:val="single" w:sz="4" w:space="0" w:color="auto"/>
            </w:tcBorders>
            <w:shd w:val="clear" w:color="000000" w:fill="FFFFFF"/>
            <w:noWrap/>
            <w:vAlign w:val="center"/>
            <w:hideMark/>
          </w:tcPr>
          <w:p w14:paraId="43B06FA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肥皂</w:t>
            </w:r>
          </w:p>
        </w:tc>
        <w:tc>
          <w:tcPr>
            <w:tcW w:w="595" w:type="pct"/>
            <w:tcBorders>
              <w:top w:val="nil"/>
              <w:left w:val="nil"/>
              <w:bottom w:val="single" w:sz="4" w:space="0" w:color="auto"/>
              <w:right w:val="single" w:sz="4" w:space="0" w:color="auto"/>
            </w:tcBorders>
            <w:shd w:val="clear" w:color="auto" w:fill="auto"/>
            <w:noWrap/>
            <w:vAlign w:val="center"/>
            <w:hideMark/>
          </w:tcPr>
          <w:p w14:paraId="62B90D1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扇牌</w:t>
            </w:r>
          </w:p>
        </w:tc>
        <w:tc>
          <w:tcPr>
            <w:tcW w:w="2321" w:type="pct"/>
            <w:tcBorders>
              <w:top w:val="nil"/>
              <w:left w:val="nil"/>
              <w:bottom w:val="single" w:sz="4" w:space="0" w:color="auto"/>
              <w:right w:val="single" w:sz="4" w:space="0" w:color="auto"/>
            </w:tcBorders>
            <w:shd w:val="clear" w:color="auto" w:fill="auto"/>
            <w:noWrap/>
            <w:vAlign w:val="center"/>
            <w:hideMark/>
          </w:tcPr>
          <w:p w14:paraId="70385C5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150g</w:t>
            </w:r>
          </w:p>
        </w:tc>
        <w:tc>
          <w:tcPr>
            <w:tcW w:w="299" w:type="pct"/>
            <w:tcBorders>
              <w:top w:val="nil"/>
              <w:left w:val="nil"/>
              <w:bottom w:val="single" w:sz="4" w:space="0" w:color="auto"/>
              <w:right w:val="single" w:sz="4" w:space="0" w:color="auto"/>
            </w:tcBorders>
            <w:shd w:val="clear" w:color="000000" w:fill="FFFFFF"/>
            <w:noWrap/>
            <w:vAlign w:val="center"/>
            <w:hideMark/>
          </w:tcPr>
          <w:p w14:paraId="3D3B2A6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21D79A0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10194</w:t>
            </w:r>
          </w:p>
        </w:tc>
      </w:tr>
      <w:tr w:rsidR="0014776C" w:rsidRPr="007450CD" w14:paraId="12DE224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2607E8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765</w:t>
            </w:r>
          </w:p>
        </w:tc>
        <w:tc>
          <w:tcPr>
            <w:tcW w:w="989" w:type="pct"/>
            <w:tcBorders>
              <w:top w:val="nil"/>
              <w:left w:val="nil"/>
              <w:bottom w:val="single" w:sz="4" w:space="0" w:color="auto"/>
              <w:right w:val="single" w:sz="4" w:space="0" w:color="auto"/>
            </w:tcBorders>
            <w:shd w:val="clear" w:color="000000" w:fill="FFFFFF"/>
            <w:noWrap/>
            <w:vAlign w:val="center"/>
            <w:hideMark/>
          </w:tcPr>
          <w:p w14:paraId="0AE3C0B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5E63F5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松下</w:t>
            </w:r>
          </w:p>
        </w:tc>
        <w:tc>
          <w:tcPr>
            <w:tcW w:w="2321" w:type="pct"/>
            <w:tcBorders>
              <w:top w:val="nil"/>
              <w:left w:val="nil"/>
              <w:bottom w:val="single" w:sz="4" w:space="0" w:color="auto"/>
              <w:right w:val="single" w:sz="4" w:space="0" w:color="auto"/>
            </w:tcBorders>
            <w:shd w:val="clear" w:color="auto" w:fill="auto"/>
            <w:noWrap/>
            <w:vAlign w:val="center"/>
            <w:hideMark/>
          </w:tcPr>
          <w:p w14:paraId="3BBFE0F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DVD-RAM（4.7G）</w:t>
            </w:r>
          </w:p>
        </w:tc>
        <w:tc>
          <w:tcPr>
            <w:tcW w:w="299" w:type="pct"/>
            <w:tcBorders>
              <w:top w:val="nil"/>
              <w:left w:val="nil"/>
              <w:bottom w:val="single" w:sz="4" w:space="0" w:color="auto"/>
              <w:right w:val="single" w:sz="4" w:space="0" w:color="auto"/>
            </w:tcBorders>
            <w:shd w:val="clear" w:color="000000" w:fill="FFFFFF"/>
            <w:noWrap/>
            <w:vAlign w:val="center"/>
            <w:hideMark/>
          </w:tcPr>
          <w:p w14:paraId="4B26EFE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2FCE27E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4F30E7C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ED6220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766</w:t>
            </w:r>
          </w:p>
        </w:tc>
        <w:tc>
          <w:tcPr>
            <w:tcW w:w="989" w:type="pct"/>
            <w:tcBorders>
              <w:top w:val="nil"/>
              <w:left w:val="nil"/>
              <w:bottom w:val="single" w:sz="4" w:space="0" w:color="auto"/>
              <w:right w:val="single" w:sz="4" w:space="0" w:color="auto"/>
            </w:tcBorders>
            <w:shd w:val="clear" w:color="000000" w:fill="FFFFFF"/>
            <w:noWrap/>
            <w:vAlign w:val="center"/>
            <w:hideMark/>
          </w:tcPr>
          <w:p w14:paraId="27E4931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06EC32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索尼</w:t>
            </w:r>
          </w:p>
        </w:tc>
        <w:tc>
          <w:tcPr>
            <w:tcW w:w="2321" w:type="pct"/>
            <w:tcBorders>
              <w:top w:val="nil"/>
              <w:left w:val="nil"/>
              <w:bottom w:val="single" w:sz="4" w:space="0" w:color="auto"/>
              <w:right w:val="single" w:sz="4" w:space="0" w:color="auto"/>
            </w:tcBorders>
            <w:shd w:val="clear" w:color="auto" w:fill="auto"/>
            <w:noWrap/>
            <w:vAlign w:val="center"/>
            <w:hideMark/>
          </w:tcPr>
          <w:p w14:paraId="2E5CFAF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DVD+R(50片装）</w:t>
            </w:r>
          </w:p>
        </w:tc>
        <w:tc>
          <w:tcPr>
            <w:tcW w:w="299" w:type="pct"/>
            <w:tcBorders>
              <w:top w:val="nil"/>
              <w:left w:val="nil"/>
              <w:bottom w:val="single" w:sz="4" w:space="0" w:color="auto"/>
              <w:right w:val="single" w:sz="4" w:space="0" w:color="auto"/>
            </w:tcBorders>
            <w:shd w:val="clear" w:color="000000" w:fill="FFFFFF"/>
            <w:noWrap/>
            <w:vAlign w:val="center"/>
            <w:hideMark/>
          </w:tcPr>
          <w:p w14:paraId="4015574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0DC1644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935</w:t>
            </w:r>
          </w:p>
        </w:tc>
      </w:tr>
      <w:tr w:rsidR="0014776C" w:rsidRPr="007450CD" w14:paraId="76C24EEE"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239DF3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767</w:t>
            </w:r>
          </w:p>
        </w:tc>
        <w:tc>
          <w:tcPr>
            <w:tcW w:w="989" w:type="pct"/>
            <w:tcBorders>
              <w:top w:val="nil"/>
              <w:left w:val="nil"/>
              <w:bottom w:val="single" w:sz="4" w:space="0" w:color="auto"/>
              <w:right w:val="single" w:sz="4" w:space="0" w:color="auto"/>
            </w:tcBorders>
            <w:shd w:val="clear" w:color="000000" w:fill="FFFFFF"/>
            <w:noWrap/>
            <w:vAlign w:val="center"/>
            <w:hideMark/>
          </w:tcPr>
          <w:p w14:paraId="21362E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36AA9FC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SONY</w:t>
            </w:r>
          </w:p>
        </w:tc>
        <w:tc>
          <w:tcPr>
            <w:tcW w:w="2321" w:type="pct"/>
            <w:tcBorders>
              <w:top w:val="nil"/>
              <w:left w:val="nil"/>
              <w:bottom w:val="single" w:sz="4" w:space="0" w:color="auto"/>
              <w:right w:val="single" w:sz="4" w:space="0" w:color="auto"/>
            </w:tcBorders>
            <w:shd w:val="clear" w:color="auto" w:fill="auto"/>
            <w:noWrap/>
            <w:vAlign w:val="center"/>
            <w:hideMark/>
          </w:tcPr>
          <w:p w14:paraId="4AC0A72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cd-r 700MB 48X 50</w:t>
            </w:r>
            <w:r w:rsidRPr="007450CD">
              <w:rPr>
                <w:rFonts w:ascii="宋体" w:hAnsi="宋体" w:hint="eastAsia"/>
                <w:kern w:val="0"/>
                <w:szCs w:val="21"/>
              </w:rPr>
              <w:t>片</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5BDA5C4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63134EC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38</w:t>
            </w:r>
          </w:p>
        </w:tc>
      </w:tr>
      <w:tr w:rsidR="0014776C" w:rsidRPr="007450CD" w14:paraId="4BAC7948"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5AFF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768</w:t>
            </w:r>
          </w:p>
        </w:tc>
        <w:tc>
          <w:tcPr>
            <w:tcW w:w="989" w:type="pct"/>
            <w:tcBorders>
              <w:top w:val="nil"/>
              <w:left w:val="nil"/>
              <w:bottom w:val="single" w:sz="4" w:space="0" w:color="auto"/>
              <w:right w:val="single" w:sz="4" w:space="0" w:color="auto"/>
            </w:tcBorders>
            <w:shd w:val="clear" w:color="000000" w:fill="FFFFFF"/>
            <w:noWrap/>
            <w:vAlign w:val="center"/>
            <w:hideMark/>
          </w:tcPr>
          <w:p w14:paraId="19074D9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4837D5F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清华同方</w:t>
            </w:r>
          </w:p>
        </w:tc>
        <w:tc>
          <w:tcPr>
            <w:tcW w:w="2321" w:type="pct"/>
            <w:tcBorders>
              <w:top w:val="nil"/>
              <w:left w:val="nil"/>
              <w:bottom w:val="single" w:sz="4" w:space="0" w:color="auto"/>
              <w:right w:val="single" w:sz="4" w:space="0" w:color="auto"/>
            </w:tcBorders>
            <w:shd w:val="clear" w:color="auto" w:fill="auto"/>
            <w:noWrap/>
            <w:vAlign w:val="center"/>
            <w:hideMark/>
          </w:tcPr>
          <w:p w14:paraId="211875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cd-r 52X A+ 25</w:t>
            </w:r>
            <w:r w:rsidRPr="007450CD">
              <w:rPr>
                <w:rFonts w:ascii="宋体" w:hAnsi="宋体" w:hint="eastAsia"/>
                <w:kern w:val="0"/>
                <w:szCs w:val="21"/>
              </w:rPr>
              <w:t>片</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426319C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6EE1134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4464</w:t>
            </w:r>
          </w:p>
        </w:tc>
      </w:tr>
      <w:tr w:rsidR="0014776C" w:rsidRPr="007450CD" w14:paraId="56588DB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2B5A2E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769</w:t>
            </w:r>
          </w:p>
        </w:tc>
        <w:tc>
          <w:tcPr>
            <w:tcW w:w="989" w:type="pct"/>
            <w:tcBorders>
              <w:top w:val="nil"/>
              <w:left w:val="nil"/>
              <w:bottom w:val="single" w:sz="4" w:space="0" w:color="auto"/>
              <w:right w:val="single" w:sz="4" w:space="0" w:color="auto"/>
            </w:tcBorders>
            <w:shd w:val="clear" w:color="000000" w:fill="FFFFFF"/>
            <w:noWrap/>
            <w:vAlign w:val="center"/>
            <w:hideMark/>
          </w:tcPr>
          <w:p w14:paraId="7D36AF3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35ED89A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SONY</w:t>
            </w:r>
          </w:p>
        </w:tc>
        <w:tc>
          <w:tcPr>
            <w:tcW w:w="2321" w:type="pct"/>
            <w:tcBorders>
              <w:top w:val="nil"/>
              <w:left w:val="nil"/>
              <w:bottom w:val="single" w:sz="4" w:space="0" w:color="auto"/>
              <w:right w:val="single" w:sz="4" w:space="0" w:color="auto"/>
            </w:tcBorders>
            <w:shd w:val="clear" w:color="auto" w:fill="auto"/>
            <w:noWrap/>
            <w:vAlign w:val="center"/>
            <w:hideMark/>
          </w:tcPr>
          <w:p w14:paraId="74C6CB6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DVD+R 1X-16X 4.7GB</w:t>
            </w:r>
          </w:p>
        </w:tc>
        <w:tc>
          <w:tcPr>
            <w:tcW w:w="299" w:type="pct"/>
            <w:tcBorders>
              <w:top w:val="nil"/>
              <w:left w:val="nil"/>
              <w:bottom w:val="single" w:sz="4" w:space="0" w:color="auto"/>
              <w:right w:val="single" w:sz="4" w:space="0" w:color="auto"/>
            </w:tcBorders>
            <w:shd w:val="clear" w:color="000000" w:fill="FFFFFF"/>
            <w:noWrap/>
            <w:vAlign w:val="center"/>
            <w:hideMark/>
          </w:tcPr>
          <w:p w14:paraId="0976BC7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2B28C69F"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75</w:t>
            </w:r>
          </w:p>
        </w:tc>
      </w:tr>
      <w:tr w:rsidR="0014776C" w:rsidRPr="007450CD" w14:paraId="0331D079"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E426C8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770</w:t>
            </w:r>
          </w:p>
        </w:tc>
        <w:tc>
          <w:tcPr>
            <w:tcW w:w="989" w:type="pct"/>
            <w:tcBorders>
              <w:top w:val="nil"/>
              <w:left w:val="nil"/>
              <w:bottom w:val="single" w:sz="4" w:space="0" w:color="auto"/>
              <w:right w:val="single" w:sz="4" w:space="0" w:color="auto"/>
            </w:tcBorders>
            <w:shd w:val="clear" w:color="000000" w:fill="FFFFFF"/>
            <w:noWrap/>
            <w:vAlign w:val="center"/>
            <w:hideMark/>
          </w:tcPr>
          <w:p w14:paraId="754AE5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5540A01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清华同方</w:t>
            </w:r>
          </w:p>
        </w:tc>
        <w:tc>
          <w:tcPr>
            <w:tcW w:w="2321" w:type="pct"/>
            <w:tcBorders>
              <w:top w:val="nil"/>
              <w:left w:val="nil"/>
              <w:bottom w:val="single" w:sz="4" w:space="0" w:color="auto"/>
              <w:right w:val="single" w:sz="4" w:space="0" w:color="auto"/>
            </w:tcBorders>
            <w:shd w:val="clear" w:color="auto" w:fill="auto"/>
            <w:noWrap/>
            <w:vAlign w:val="center"/>
            <w:hideMark/>
          </w:tcPr>
          <w:p w14:paraId="2B4AAA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DVD+R 16X 25</w:t>
            </w:r>
            <w:r w:rsidRPr="007450CD">
              <w:rPr>
                <w:rFonts w:ascii="宋体" w:hAnsi="宋体" w:hint="eastAsia"/>
                <w:kern w:val="0"/>
                <w:szCs w:val="21"/>
              </w:rPr>
              <w:t>片</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6A71A0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2430E79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349</w:t>
            </w:r>
          </w:p>
        </w:tc>
      </w:tr>
      <w:tr w:rsidR="0014776C" w:rsidRPr="007450CD" w14:paraId="7EF5C101"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17570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771</w:t>
            </w:r>
          </w:p>
        </w:tc>
        <w:tc>
          <w:tcPr>
            <w:tcW w:w="989" w:type="pct"/>
            <w:tcBorders>
              <w:top w:val="nil"/>
              <w:left w:val="nil"/>
              <w:bottom w:val="single" w:sz="4" w:space="0" w:color="auto"/>
              <w:right w:val="single" w:sz="4" w:space="0" w:color="auto"/>
            </w:tcBorders>
            <w:shd w:val="clear" w:color="000000" w:fill="FFFFFF"/>
            <w:noWrap/>
            <w:vAlign w:val="center"/>
            <w:hideMark/>
          </w:tcPr>
          <w:p w14:paraId="7F733D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光盘</w:t>
            </w:r>
          </w:p>
        </w:tc>
        <w:tc>
          <w:tcPr>
            <w:tcW w:w="595" w:type="pct"/>
            <w:tcBorders>
              <w:top w:val="nil"/>
              <w:left w:val="nil"/>
              <w:bottom w:val="single" w:sz="4" w:space="0" w:color="auto"/>
              <w:right w:val="single" w:sz="4" w:space="0" w:color="auto"/>
            </w:tcBorders>
            <w:shd w:val="clear" w:color="auto" w:fill="auto"/>
            <w:noWrap/>
            <w:vAlign w:val="center"/>
            <w:hideMark/>
          </w:tcPr>
          <w:p w14:paraId="0317D00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清华同方</w:t>
            </w:r>
          </w:p>
        </w:tc>
        <w:tc>
          <w:tcPr>
            <w:tcW w:w="2321" w:type="pct"/>
            <w:tcBorders>
              <w:top w:val="nil"/>
              <w:left w:val="nil"/>
              <w:bottom w:val="single" w:sz="4" w:space="0" w:color="auto"/>
              <w:right w:val="single" w:sz="4" w:space="0" w:color="auto"/>
            </w:tcBorders>
            <w:shd w:val="clear" w:color="auto" w:fill="auto"/>
            <w:noWrap/>
            <w:vAlign w:val="center"/>
            <w:hideMark/>
          </w:tcPr>
          <w:p w14:paraId="4394402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DVD-R 16X 25</w:t>
            </w:r>
            <w:r w:rsidRPr="007450CD">
              <w:rPr>
                <w:rFonts w:ascii="宋体" w:hAnsi="宋体" w:hint="eastAsia"/>
                <w:kern w:val="0"/>
                <w:szCs w:val="21"/>
              </w:rPr>
              <w:t>片</w:t>
            </w:r>
            <w:r w:rsidRPr="007450CD">
              <w:rPr>
                <w:rFonts w:ascii="宋体" w:hAnsi="宋体"/>
                <w:kern w:val="0"/>
                <w:szCs w:val="21"/>
              </w:rPr>
              <w:t>/</w:t>
            </w:r>
            <w:r w:rsidRPr="007450CD">
              <w:rPr>
                <w:rFonts w:ascii="宋体" w:hAnsi="宋体" w:hint="eastAsia"/>
                <w:kern w:val="0"/>
                <w:szCs w:val="21"/>
              </w:rPr>
              <w:t>盒</w:t>
            </w:r>
          </w:p>
        </w:tc>
        <w:tc>
          <w:tcPr>
            <w:tcW w:w="299" w:type="pct"/>
            <w:tcBorders>
              <w:top w:val="nil"/>
              <w:left w:val="nil"/>
              <w:bottom w:val="single" w:sz="4" w:space="0" w:color="auto"/>
              <w:right w:val="single" w:sz="4" w:space="0" w:color="auto"/>
            </w:tcBorders>
            <w:shd w:val="clear" w:color="000000" w:fill="FFFFFF"/>
            <w:noWrap/>
            <w:vAlign w:val="center"/>
            <w:hideMark/>
          </w:tcPr>
          <w:p w14:paraId="296D3CE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片</w:t>
            </w:r>
          </w:p>
        </w:tc>
        <w:tc>
          <w:tcPr>
            <w:tcW w:w="497" w:type="pct"/>
            <w:tcBorders>
              <w:top w:val="nil"/>
              <w:left w:val="nil"/>
              <w:bottom w:val="single" w:sz="4" w:space="0" w:color="auto"/>
              <w:right w:val="single" w:sz="4" w:space="0" w:color="auto"/>
            </w:tcBorders>
            <w:shd w:val="clear" w:color="000000" w:fill="FFFFFF"/>
            <w:noWrap/>
            <w:vAlign w:val="center"/>
            <w:hideMark/>
          </w:tcPr>
          <w:p w14:paraId="5EC677F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839</w:t>
            </w:r>
          </w:p>
        </w:tc>
      </w:tr>
      <w:tr w:rsidR="0014776C" w:rsidRPr="007450CD" w14:paraId="2C2B698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4FA47F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772</w:t>
            </w:r>
          </w:p>
        </w:tc>
        <w:tc>
          <w:tcPr>
            <w:tcW w:w="989" w:type="pct"/>
            <w:tcBorders>
              <w:top w:val="nil"/>
              <w:left w:val="nil"/>
              <w:bottom w:val="single" w:sz="4" w:space="0" w:color="auto"/>
              <w:right w:val="single" w:sz="4" w:space="0" w:color="auto"/>
            </w:tcBorders>
            <w:shd w:val="clear" w:color="000000" w:fill="FFFFFF"/>
            <w:noWrap/>
            <w:vAlign w:val="center"/>
            <w:hideMark/>
          </w:tcPr>
          <w:p w14:paraId="00A87BD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洁厕灵</w:t>
            </w:r>
          </w:p>
        </w:tc>
        <w:tc>
          <w:tcPr>
            <w:tcW w:w="595" w:type="pct"/>
            <w:tcBorders>
              <w:top w:val="nil"/>
              <w:left w:val="nil"/>
              <w:bottom w:val="single" w:sz="4" w:space="0" w:color="auto"/>
              <w:right w:val="single" w:sz="4" w:space="0" w:color="auto"/>
            </w:tcBorders>
            <w:shd w:val="clear" w:color="auto" w:fill="auto"/>
            <w:noWrap/>
            <w:vAlign w:val="center"/>
            <w:hideMark/>
          </w:tcPr>
          <w:p w14:paraId="5AA4CE0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金鱼</w:t>
            </w:r>
          </w:p>
        </w:tc>
        <w:tc>
          <w:tcPr>
            <w:tcW w:w="2321" w:type="pct"/>
            <w:tcBorders>
              <w:top w:val="nil"/>
              <w:left w:val="nil"/>
              <w:bottom w:val="single" w:sz="4" w:space="0" w:color="auto"/>
              <w:right w:val="single" w:sz="4" w:space="0" w:color="auto"/>
            </w:tcBorders>
            <w:shd w:val="clear" w:color="auto" w:fill="auto"/>
            <w:noWrap/>
            <w:vAlign w:val="center"/>
            <w:hideMark/>
          </w:tcPr>
          <w:p w14:paraId="7F80252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500g</w:t>
            </w:r>
          </w:p>
        </w:tc>
        <w:tc>
          <w:tcPr>
            <w:tcW w:w="299" w:type="pct"/>
            <w:tcBorders>
              <w:top w:val="nil"/>
              <w:left w:val="nil"/>
              <w:bottom w:val="single" w:sz="4" w:space="0" w:color="auto"/>
              <w:right w:val="single" w:sz="4" w:space="0" w:color="auto"/>
            </w:tcBorders>
            <w:shd w:val="clear" w:color="000000" w:fill="FFFFFF"/>
            <w:noWrap/>
            <w:vAlign w:val="center"/>
            <w:hideMark/>
          </w:tcPr>
          <w:p w14:paraId="721F1DB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2EC3E4C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87</w:t>
            </w:r>
          </w:p>
        </w:tc>
      </w:tr>
      <w:tr w:rsidR="0014776C" w:rsidRPr="007450CD" w14:paraId="1277BE1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87D0AD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773</w:t>
            </w:r>
          </w:p>
        </w:tc>
        <w:tc>
          <w:tcPr>
            <w:tcW w:w="989" w:type="pct"/>
            <w:tcBorders>
              <w:top w:val="nil"/>
              <w:left w:val="nil"/>
              <w:bottom w:val="single" w:sz="4" w:space="0" w:color="auto"/>
              <w:right w:val="single" w:sz="4" w:space="0" w:color="auto"/>
            </w:tcBorders>
            <w:shd w:val="clear" w:color="000000" w:fill="FFFFFF"/>
            <w:noWrap/>
            <w:vAlign w:val="center"/>
            <w:hideMark/>
          </w:tcPr>
          <w:p w14:paraId="10165C1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柔顺剂</w:t>
            </w:r>
          </w:p>
        </w:tc>
        <w:tc>
          <w:tcPr>
            <w:tcW w:w="595" w:type="pct"/>
            <w:tcBorders>
              <w:top w:val="nil"/>
              <w:left w:val="nil"/>
              <w:bottom w:val="single" w:sz="4" w:space="0" w:color="auto"/>
              <w:right w:val="single" w:sz="4" w:space="0" w:color="auto"/>
            </w:tcBorders>
            <w:shd w:val="clear" w:color="auto" w:fill="auto"/>
            <w:noWrap/>
            <w:vAlign w:val="center"/>
            <w:hideMark/>
          </w:tcPr>
          <w:p w14:paraId="44D77A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金纺</w:t>
            </w:r>
          </w:p>
        </w:tc>
        <w:tc>
          <w:tcPr>
            <w:tcW w:w="2321" w:type="pct"/>
            <w:tcBorders>
              <w:top w:val="nil"/>
              <w:left w:val="nil"/>
              <w:bottom w:val="single" w:sz="4" w:space="0" w:color="auto"/>
              <w:right w:val="single" w:sz="4" w:space="0" w:color="auto"/>
            </w:tcBorders>
            <w:shd w:val="clear" w:color="auto" w:fill="auto"/>
            <w:noWrap/>
            <w:vAlign w:val="center"/>
            <w:hideMark/>
          </w:tcPr>
          <w:p w14:paraId="197EB28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2000g</w:t>
            </w:r>
          </w:p>
        </w:tc>
        <w:tc>
          <w:tcPr>
            <w:tcW w:w="299" w:type="pct"/>
            <w:tcBorders>
              <w:top w:val="nil"/>
              <w:left w:val="nil"/>
              <w:bottom w:val="single" w:sz="4" w:space="0" w:color="auto"/>
              <w:right w:val="single" w:sz="4" w:space="0" w:color="auto"/>
            </w:tcBorders>
            <w:shd w:val="clear" w:color="000000" w:fill="FFFFFF"/>
            <w:noWrap/>
            <w:vAlign w:val="center"/>
            <w:hideMark/>
          </w:tcPr>
          <w:p w14:paraId="2C93D65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3E926D4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w:t>
            </w:r>
          </w:p>
        </w:tc>
      </w:tr>
      <w:tr w:rsidR="0014776C" w:rsidRPr="007450CD" w14:paraId="328BB9D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6C4957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774</w:t>
            </w:r>
          </w:p>
        </w:tc>
        <w:tc>
          <w:tcPr>
            <w:tcW w:w="989" w:type="pct"/>
            <w:tcBorders>
              <w:top w:val="nil"/>
              <w:left w:val="nil"/>
              <w:bottom w:val="single" w:sz="4" w:space="0" w:color="auto"/>
              <w:right w:val="single" w:sz="4" w:space="0" w:color="auto"/>
            </w:tcBorders>
            <w:shd w:val="clear" w:color="000000" w:fill="FFFFFF"/>
            <w:noWrap/>
            <w:vAlign w:val="center"/>
            <w:hideMark/>
          </w:tcPr>
          <w:p w14:paraId="0EA765B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驱蚊器</w:t>
            </w:r>
          </w:p>
        </w:tc>
        <w:tc>
          <w:tcPr>
            <w:tcW w:w="595" w:type="pct"/>
            <w:tcBorders>
              <w:top w:val="nil"/>
              <w:left w:val="nil"/>
              <w:bottom w:val="single" w:sz="4" w:space="0" w:color="auto"/>
              <w:right w:val="single" w:sz="4" w:space="0" w:color="auto"/>
            </w:tcBorders>
            <w:shd w:val="clear" w:color="auto" w:fill="auto"/>
            <w:noWrap/>
            <w:vAlign w:val="center"/>
            <w:hideMark/>
          </w:tcPr>
          <w:p w14:paraId="46F571F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雷达</w:t>
            </w:r>
          </w:p>
        </w:tc>
        <w:tc>
          <w:tcPr>
            <w:tcW w:w="2321" w:type="pct"/>
            <w:tcBorders>
              <w:top w:val="nil"/>
              <w:left w:val="nil"/>
              <w:bottom w:val="single" w:sz="4" w:space="0" w:color="auto"/>
              <w:right w:val="single" w:sz="4" w:space="0" w:color="auto"/>
            </w:tcBorders>
            <w:shd w:val="clear" w:color="auto" w:fill="auto"/>
            <w:noWrap/>
            <w:vAlign w:val="center"/>
            <w:hideMark/>
          </w:tcPr>
          <w:p w14:paraId="51213CA9" w14:textId="77777777" w:rsidR="0014776C" w:rsidRPr="007450CD" w:rsidRDefault="0014776C" w:rsidP="00BC02E2">
            <w:pPr>
              <w:widowControl/>
              <w:jc w:val="center"/>
              <w:rPr>
                <w:rFonts w:ascii="宋体" w:hAnsi="宋体"/>
                <w:kern w:val="0"/>
                <w:szCs w:val="21"/>
              </w:rPr>
            </w:pPr>
            <w:r w:rsidRPr="007450CD">
              <w:rPr>
                <w:rFonts w:ascii="宋体" w:hAnsi="宋体" w:hint="eastAsia"/>
                <w:kern w:val="0"/>
                <w:szCs w:val="21"/>
              </w:rPr>
              <w:t>拖线式加热器</w:t>
            </w:r>
            <w:r w:rsidRPr="007450CD">
              <w:rPr>
                <w:rFonts w:ascii="宋体" w:hAnsi="宋体"/>
                <w:kern w:val="0"/>
                <w:szCs w:val="21"/>
              </w:rPr>
              <w:t>1</w:t>
            </w:r>
            <w:r w:rsidRPr="007450CD">
              <w:rPr>
                <w:rFonts w:ascii="宋体" w:hAnsi="宋体" w:hint="eastAsia"/>
                <w:kern w:val="0"/>
                <w:szCs w:val="21"/>
              </w:rPr>
              <w:t>个</w:t>
            </w:r>
            <w:r w:rsidRPr="007450CD">
              <w:rPr>
                <w:rFonts w:ascii="宋体" w:hAnsi="宋体"/>
                <w:kern w:val="0"/>
                <w:szCs w:val="21"/>
              </w:rPr>
              <w:t>+15</w:t>
            </w:r>
            <w:r w:rsidRPr="007450CD">
              <w:rPr>
                <w:rFonts w:ascii="宋体" w:hAnsi="宋体" w:hint="eastAsia"/>
                <w:kern w:val="0"/>
                <w:szCs w:val="21"/>
              </w:rPr>
              <w:t>片</w:t>
            </w:r>
          </w:p>
        </w:tc>
        <w:tc>
          <w:tcPr>
            <w:tcW w:w="299" w:type="pct"/>
            <w:tcBorders>
              <w:top w:val="nil"/>
              <w:left w:val="nil"/>
              <w:bottom w:val="single" w:sz="4" w:space="0" w:color="auto"/>
              <w:right w:val="single" w:sz="4" w:space="0" w:color="auto"/>
            </w:tcBorders>
            <w:shd w:val="clear" w:color="000000" w:fill="FFFFFF"/>
            <w:noWrap/>
            <w:vAlign w:val="center"/>
            <w:hideMark/>
          </w:tcPr>
          <w:p w14:paraId="032100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242B774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253</w:t>
            </w:r>
          </w:p>
        </w:tc>
      </w:tr>
      <w:tr w:rsidR="0014776C" w:rsidRPr="007450CD" w14:paraId="2E89DF1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565057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775</w:t>
            </w:r>
          </w:p>
        </w:tc>
        <w:tc>
          <w:tcPr>
            <w:tcW w:w="989" w:type="pct"/>
            <w:tcBorders>
              <w:top w:val="nil"/>
              <w:left w:val="nil"/>
              <w:bottom w:val="single" w:sz="4" w:space="0" w:color="auto"/>
              <w:right w:val="single" w:sz="4" w:space="0" w:color="auto"/>
            </w:tcBorders>
            <w:shd w:val="clear" w:color="000000" w:fill="FFFFFF"/>
            <w:noWrap/>
            <w:vAlign w:val="center"/>
            <w:hideMark/>
          </w:tcPr>
          <w:p w14:paraId="7F8F349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去污粉</w:t>
            </w:r>
          </w:p>
        </w:tc>
        <w:tc>
          <w:tcPr>
            <w:tcW w:w="595" w:type="pct"/>
            <w:tcBorders>
              <w:top w:val="nil"/>
              <w:left w:val="nil"/>
              <w:bottom w:val="single" w:sz="4" w:space="0" w:color="auto"/>
              <w:right w:val="single" w:sz="4" w:space="0" w:color="auto"/>
            </w:tcBorders>
            <w:shd w:val="clear" w:color="auto" w:fill="auto"/>
            <w:noWrap/>
            <w:vAlign w:val="center"/>
            <w:hideMark/>
          </w:tcPr>
          <w:p w14:paraId="33E2667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龙安</w:t>
            </w:r>
          </w:p>
        </w:tc>
        <w:tc>
          <w:tcPr>
            <w:tcW w:w="2321" w:type="pct"/>
            <w:tcBorders>
              <w:top w:val="nil"/>
              <w:left w:val="nil"/>
              <w:bottom w:val="single" w:sz="4" w:space="0" w:color="auto"/>
              <w:right w:val="single" w:sz="4" w:space="0" w:color="auto"/>
            </w:tcBorders>
            <w:shd w:val="clear" w:color="auto" w:fill="auto"/>
            <w:noWrap/>
            <w:vAlign w:val="center"/>
            <w:hideMark/>
          </w:tcPr>
          <w:p w14:paraId="0F80DD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塑料瓶装 500g (五洁粉）</w:t>
            </w:r>
          </w:p>
        </w:tc>
        <w:tc>
          <w:tcPr>
            <w:tcW w:w="299" w:type="pct"/>
            <w:tcBorders>
              <w:top w:val="nil"/>
              <w:left w:val="nil"/>
              <w:bottom w:val="single" w:sz="4" w:space="0" w:color="auto"/>
              <w:right w:val="single" w:sz="4" w:space="0" w:color="auto"/>
            </w:tcBorders>
            <w:shd w:val="clear" w:color="000000" w:fill="FFFFFF"/>
            <w:noWrap/>
            <w:vAlign w:val="center"/>
            <w:hideMark/>
          </w:tcPr>
          <w:p w14:paraId="5DB22F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17DA58B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181</w:t>
            </w:r>
          </w:p>
        </w:tc>
      </w:tr>
      <w:tr w:rsidR="0014776C" w:rsidRPr="007450CD" w14:paraId="01F39D7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A4025D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776</w:t>
            </w:r>
          </w:p>
        </w:tc>
        <w:tc>
          <w:tcPr>
            <w:tcW w:w="989" w:type="pct"/>
            <w:tcBorders>
              <w:top w:val="nil"/>
              <w:left w:val="nil"/>
              <w:bottom w:val="single" w:sz="4" w:space="0" w:color="auto"/>
              <w:right w:val="single" w:sz="4" w:space="0" w:color="auto"/>
            </w:tcBorders>
            <w:shd w:val="clear" w:color="000000" w:fill="FFFFFF"/>
            <w:noWrap/>
            <w:vAlign w:val="center"/>
            <w:hideMark/>
          </w:tcPr>
          <w:p w14:paraId="09F84A3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塑封膜</w:t>
            </w:r>
          </w:p>
        </w:tc>
        <w:tc>
          <w:tcPr>
            <w:tcW w:w="595" w:type="pct"/>
            <w:tcBorders>
              <w:top w:val="nil"/>
              <w:left w:val="nil"/>
              <w:bottom w:val="single" w:sz="4" w:space="0" w:color="auto"/>
              <w:right w:val="single" w:sz="4" w:space="0" w:color="auto"/>
            </w:tcBorders>
            <w:shd w:val="clear" w:color="auto" w:fill="auto"/>
            <w:noWrap/>
            <w:vAlign w:val="center"/>
            <w:hideMark/>
          </w:tcPr>
          <w:p w14:paraId="154451A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78FCA76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A6  100张/包</w:t>
            </w:r>
          </w:p>
        </w:tc>
        <w:tc>
          <w:tcPr>
            <w:tcW w:w="299" w:type="pct"/>
            <w:tcBorders>
              <w:top w:val="nil"/>
              <w:left w:val="nil"/>
              <w:bottom w:val="single" w:sz="4" w:space="0" w:color="auto"/>
              <w:right w:val="single" w:sz="4" w:space="0" w:color="auto"/>
            </w:tcBorders>
            <w:shd w:val="clear" w:color="000000" w:fill="FFFFFF"/>
            <w:noWrap/>
            <w:vAlign w:val="center"/>
            <w:hideMark/>
          </w:tcPr>
          <w:p w14:paraId="0FAE849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35225A6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w:t>
            </w:r>
          </w:p>
        </w:tc>
      </w:tr>
      <w:tr w:rsidR="0014776C" w:rsidRPr="007450CD" w14:paraId="767CAFF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9ED2CA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777</w:t>
            </w:r>
          </w:p>
        </w:tc>
        <w:tc>
          <w:tcPr>
            <w:tcW w:w="989" w:type="pct"/>
            <w:tcBorders>
              <w:top w:val="nil"/>
              <w:left w:val="nil"/>
              <w:bottom w:val="single" w:sz="4" w:space="0" w:color="auto"/>
              <w:right w:val="single" w:sz="4" w:space="0" w:color="auto"/>
            </w:tcBorders>
            <w:shd w:val="clear" w:color="000000" w:fill="FFFFFF"/>
            <w:noWrap/>
            <w:vAlign w:val="center"/>
            <w:hideMark/>
          </w:tcPr>
          <w:p w14:paraId="1AD712F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塑封膜</w:t>
            </w:r>
          </w:p>
        </w:tc>
        <w:tc>
          <w:tcPr>
            <w:tcW w:w="595" w:type="pct"/>
            <w:tcBorders>
              <w:top w:val="nil"/>
              <w:left w:val="nil"/>
              <w:bottom w:val="single" w:sz="4" w:space="0" w:color="auto"/>
              <w:right w:val="single" w:sz="4" w:space="0" w:color="auto"/>
            </w:tcBorders>
            <w:shd w:val="clear" w:color="auto" w:fill="auto"/>
            <w:noWrap/>
            <w:vAlign w:val="center"/>
            <w:hideMark/>
          </w:tcPr>
          <w:p w14:paraId="480011F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45BDB7A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A4 15C  200张</w:t>
            </w:r>
          </w:p>
        </w:tc>
        <w:tc>
          <w:tcPr>
            <w:tcW w:w="299" w:type="pct"/>
            <w:tcBorders>
              <w:top w:val="nil"/>
              <w:left w:val="nil"/>
              <w:bottom w:val="single" w:sz="4" w:space="0" w:color="auto"/>
              <w:right w:val="single" w:sz="4" w:space="0" w:color="auto"/>
            </w:tcBorders>
            <w:shd w:val="clear" w:color="000000" w:fill="FFFFFF"/>
            <w:noWrap/>
            <w:vAlign w:val="center"/>
            <w:hideMark/>
          </w:tcPr>
          <w:p w14:paraId="1A3A43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484ABE8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339</w:t>
            </w:r>
          </w:p>
        </w:tc>
      </w:tr>
      <w:tr w:rsidR="0014776C" w:rsidRPr="007450CD" w14:paraId="6B8ABEC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87860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778</w:t>
            </w:r>
          </w:p>
        </w:tc>
        <w:tc>
          <w:tcPr>
            <w:tcW w:w="989" w:type="pct"/>
            <w:tcBorders>
              <w:top w:val="nil"/>
              <w:left w:val="nil"/>
              <w:bottom w:val="single" w:sz="4" w:space="0" w:color="auto"/>
              <w:right w:val="single" w:sz="4" w:space="0" w:color="auto"/>
            </w:tcBorders>
            <w:shd w:val="clear" w:color="000000" w:fill="FFFFFF"/>
            <w:noWrap/>
            <w:vAlign w:val="center"/>
            <w:hideMark/>
          </w:tcPr>
          <w:p w14:paraId="2D17A4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衣物除菌液</w:t>
            </w:r>
          </w:p>
        </w:tc>
        <w:tc>
          <w:tcPr>
            <w:tcW w:w="595" w:type="pct"/>
            <w:tcBorders>
              <w:top w:val="nil"/>
              <w:left w:val="nil"/>
              <w:bottom w:val="single" w:sz="4" w:space="0" w:color="auto"/>
              <w:right w:val="single" w:sz="4" w:space="0" w:color="auto"/>
            </w:tcBorders>
            <w:shd w:val="clear" w:color="auto" w:fill="auto"/>
            <w:noWrap/>
            <w:vAlign w:val="center"/>
            <w:hideMark/>
          </w:tcPr>
          <w:p w14:paraId="7F17C58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威露士</w:t>
            </w:r>
          </w:p>
        </w:tc>
        <w:tc>
          <w:tcPr>
            <w:tcW w:w="2321" w:type="pct"/>
            <w:tcBorders>
              <w:top w:val="nil"/>
              <w:left w:val="nil"/>
              <w:bottom w:val="single" w:sz="4" w:space="0" w:color="auto"/>
              <w:right w:val="single" w:sz="4" w:space="0" w:color="auto"/>
            </w:tcBorders>
            <w:shd w:val="clear" w:color="auto" w:fill="auto"/>
            <w:noWrap/>
            <w:vAlign w:val="center"/>
            <w:hideMark/>
          </w:tcPr>
          <w:p w14:paraId="4E01578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3L</w:t>
            </w:r>
          </w:p>
        </w:tc>
        <w:tc>
          <w:tcPr>
            <w:tcW w:w="299" w:type="pct"/>
            <w:tcBorders>
              <w:top w:val="nil"/>
              <w:left w:val="nil"/>
              <w:bottom w:val="single" w:sz="4" w:space="0" w:color="auto"/>
              <w:right w:val="single" w:sz="4" w:space="0" w:color="auto"/>
            </w:tcBorders>
            <w:shd w:val="clear" w:color="000000" w:fill="FFFFFF"/>
            <w:noWrap/>
            <w:vAlign w:val="center"/>
            <w:hideMark/>
          </w:tcPr>
          <w:p w14:paraId="2486E82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6683DB8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w:t>
            </w:r>
          </w:p>
        </w:tc>
      </w:tr>
      <w:tr w:rsidR="0014776C" w:rsidRPr="007450CD" w14:paraId="00D0806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4C6FE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779</w:t>
            </w:r>
          </w:p>
        </w:tc>
        <w:tc>
          <w:tcPr>
            <w:tcW w:w="989" w:type="pct"/>
            <w:tcBorders>
              <w:top w:val="nil"/>
              <w:left w:val="nil"/>
              <w:bottom w:val="single" w:sz="4" w:space="0" w:color="auto"/>
              <w:right w:val="single" w:sz="4" w:space="0" w:color="auto"/>
            </w:tcBorders>
            <w:shd w:val="clear" w:color="000000" w:fill="FFFFFF"/>
            <w:noWrap/>
            <w:vAlign w:val="center"/>
            <w:hideMark/>
          </w:tcPr>
          <w:p w14:paraId="211BF69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卫生纸</w:t>
            </w:r>
          </w:p>
        </w:tc>
        <w:tc>
          <w:tcPr>
            <w:tcW w:w="595" w:type="pct"/>
            <w:tcBorders>
              <w:top w:val="nil"/>
              <w:left w:val="nil"/>
              <w:bottom w:val="single" w:sz="4" w:space="0" w:color="auto"/>
              <w:right w:val="single" w:sz="4" w:space="0" w:color="auto"/>
            </w:tcBorders>
            <w:shd w:val="clear" w:color="auto" w:fill="auto"/>
            <w:noWrap/>
            <w:vAlign w:val="center"/>
            <w:hideMark/>
          </w:tcPr>
          <w:p w14:paraId="48D0BC6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如意</w:t>
            </w:r>
          </w:p>
        </w:tc>
        <w:tc>
          <w:tcPr>
            <w:tcW w:w="2321" w:type="pct"/>
            <w:tcBorders>
              <w:top w:val="nil"/>
              <w:left w:val="nil"/>
              <w:bottom w:val="single" w:sz="4" w:space="0" w:color="auto"/>
              <w:right w:val="single" w:sz="4" w:space="0" w:color="auto"/>
            </w:tcBorders>
            <w:shd w:val="clear" w:color="auto" w:fill="auto"/>
            <w:noWrap/>
            <w:vAlign w:val="center"/>
            <w:hideMark/>
          </w:tcPr>
          <w:p w14:paraId="0AD88D5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大双卷无芯300G</w:t>
            </w:r>
          </w:p>
        </w:tc>
        <w:tc>
          <w:tcPr>
            <w:tcW w:w="299" w:type="pct"/>
            <w:tcBorders>
              <w:top w:val="nil"/>
              <w:left w:val="nil"/>
              <w:bottom w:val="single" w:sz="4" w:space="0" w:color="auto"/>
              <w:right w:val="single" w:sz="4" w:space="0" w:color="auto"/>
            </w:tcBorders>
            <w:shd w:val="clear" w:color="000000" w:fill="FFFFFF"/>
            <w:noWrap/>
            <w:vAlign w:val="center"/>
            <w:hideMark/>
          </w:tcPr>
          <w:p w14:paraId="30B2245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3D299F4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100</w:t>
            </w:r>
          </w:p>
        </w:tc>
      </w:tr>
      <w:tr w:rsidR="0014776C" w:rsidRPr="007450CD" w14:paraId="6D3405B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DA8A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780</w:t>
            </w:r>
          </w:p>
        </w:tc>
        <w:tc>
          <w:tcPr>
            <w:tcW w:w="989" w:type="pct"/>
            <w:tcBorders>
              <w:top w:val="nil"/>
              <w:left w:val="nil"/>
              <w:bottom w:val="single" w:sz="4" w:space="0" w:color="auto"/>
              <w:right w:val="single" w:sz="4" w:space="0" w:color="auto"/>
            </w:tcBorders>
            <w:shd w:val="clear" w:color="000000" w:fill="FFFFFF"/>
            <w:noWrap/>
            <w:vAlign w:val="center"/>
            <w:hideMark/>
          </w:tcPr>
          <w:p w14:paraId="2FFEE70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卫生纸</w:t>
            </w:r>
          </w:p>
        </w:tc>
        <w:tc>
          <w:tcPr>
            <w:tcW w:w="595" w:type="pct"/>
            <w:tcBorders>
              <w:top w:val="nil"/>
              <w:left w:val="nil"/>
              <w:bottom w:val="single" w:sz="4" w:space="0" w:color="auto"/>
              <w:right w:val="single" w:sz="4" w:space="0" w:color="auto"/>
            </w:tcBorders>
            <w:shd w:val="clear" w:color="auto" w:fill="auto"/>
            <w:noWrap/>
            <w:vAlign w:val="center"/>
            <w:hideMark/>
          </w:tcPr>
          <w:p w14:paraId="60F1B6C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维达</w:t>
            </w:r>
          </w:p>
        </w:tc>
        <w:tc>
          <w:tcPr>
            <w:tcW w:w="2321" w:type="pct"/>
            <w:tcBorders>
              <w:top w:val="nil"/>
              <w:left w:val="nil"/>
              <w:bottom w:val="single" w:sz="4" w:space="0" w:color="auto"/>
              <w:right w:val="single" w:sz="4" w:space="0" w:color="auto"/>
            </w:tcBorders>
            <w:shd w:val="clear" w:color="auto" w:fill="auto"/>
            <w:noWrap/>
            <w:vAlign w:val="center"/>
            <w:hideMark/>
          </w:tcPr>
          <w:p w14:paraId="33FDFC2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180g</w:t>
            </w:r>
          </w:p>
        </w:tc>
        <w:tc>
          <w:tcPr>
            <w:tcW w:w="299" w:type="pct"/>
            <w:tcBorders>
              <w:top w:val="nil"/>
              <w:left w:val="nil"/>
              <w:bottom w:val="single" w:sz="4" w:space="0" w:color="auto"/>
              <w:right w:val="single" w:sz="4" w:space="0" w:color="auto"/>
            </w:tcBorders>
            <w:shd w:val="clear" w:color="000000" w:fill="FFFFFF"/>
            <w:noWrap/>
            <w:vAlign w:val="center"/>
            <w:hideMark/>
          </w:tcPr>
          <w:p w14:paraId="31C075A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卷</w:t>
            </w:r>
          </w:p>
        </w:tc>
        <w:tc>
          <w:tcPr>
            <w:tcW w:w="497" w:type="pct"/>
            <w:tcBorders>
              <w:top w:val="nil"/>
              <w:left w:val="nil"/>
              <w:bottom w:val="single" w:sz="4" w:space="0" w:color="auto"/>
              <w:right w:val="single" w:sz="4" w:space="0" w:color="auto"/>
            </w:tcBorders>
            <w:shd w:val="clear" w:color="000000" w:fill="FFFFFF"/>
            <w:noWrap/>
            <w:vAlign w:val="center"/>
            <w:hideMark/>
          </w:tcPr>
          <w:p w14:paraId="3F6DAA88"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29125</w:t>
            </w:r>
          </w:p>
        </w:tc>
      </w:tr>
      <w:tr w:rsidR="0014776C" w:rsidRPr="007450CD" w14:paraId="01CCD32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FCBFCF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781</w:t>
            </w:r>
          </w:p>
        </w:tc>
        <w:tc>
          <w:tcPr>
            <w:tcW w:w="989" w:type="pct"/>
            <w:tcBorders>
              <w:top w:val="nil"/>
              <w:left w:val="nil"/>
              <w:bottom w:val="single" w:sz="4" w:space="0" w:color="auto"/>
              <w:right w:val="single" w:sz="4" w:space="0" w:color="auto"/>
            </w:tcBorders>
            <w:shd w:val="clear" w:color="000000" w:fill="FFFFFF"/>
            <w:noWrap/>
            <w:vAlign w:val="center"/>
            <w:hideMark/>
          </w:tcPr>
          <w:p w14:paraId="4FB3A40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蚊香片</w:t>
            </w:r>
          </w:p>
        </w:tc>
        <w:tc>
          <w:tcPr>
            <w:tcW w:w="595" w:type="pct"/>
            <w:tcBorders>
              <w:top w:val="nil"/>
              <w:left w:val="nil"/>
              <w:bottom w:val="single" w:sz="4" w:space="0" w:color="auto"/>
              <w:right w:val="single" w:sz="4" w:space="0" w:color="auto"/>
            </w:tcBorders>
            <w:shd w:val="clear" w:color="auto" w:fill="auto"/>
            <w:noWrap/>
            <w:vAlign w:val="center"/>
            <w:hideMark/>
          </w:tcPr>
          <w:p w14:paraId="39A9ACB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雷达</w:t>
            </w:r>
            <w:r w:rsidRPr="007450CD">
              <w:rPr>
                <w:rFonts w:ascii="宋体" w:hAnsi="宋体" w:cs="Calibri"/>
                <w:kern w:val="0"/>
                <w:szCs w:val="21"/>
              </w:rPr>
              <w:t xml:space="preserve"> </w:t>
            </w:r>
          </w:p>
        </w:tc>
        <w:tc>
          <w:tcPr>
            <w:tcW w:w="2321" w:type="pct"/>
            <w:tcBorders>
              <w:top w:val="nil"/>
              <w:left w:val="nil"/>
              <w:bottom w:val="single" w:sz="4" w:space="0" w:color="auto"/>
              <w:right w:val="single" w:sz="4" w:space="0" w:color="auto"/>
            </w:tcBorders>
            <w:shd w:val="clear" w:color="auto" w:fill="auto"/>
            <w:noWrap/>
            <w:vAlign w:val="center"/>
            <w:hideMark/>
          </w:tcPr>
          <w:p w14:paraId="3D52C29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（30片）</w:t>
            </w:r>
          </w:p>
        </w:tc>
        <w:tc>
          <w:tcPr>
            <w:tcW w:w="299" w:type="pct"/>
            <w:tcBorders>
              <w:top w:val="nil"/>
              <w:left w:val="nil"/>
              <w:bottom w:val="single" w:sz="4" w:space="0" w:color="auto"/>
              <w:right w:val="single" w:sz="4" w:space="0" w:color="auto"/>
            </w:tcBorders>
            <w:shd w:val="clear" w:color="000000" w:fill="FFFFFF"/>
            <w:noWrap/>
            <w:vAlign w:val="center"/>
            <w:hideMark/>
          </w:tcPr>
          <w:p w14:paraId="2AFFEED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盒</w:t>
            </w:r>
          </w:p>
        </w:tc>
        <w:tc>
          <w:tcPr>
            <w:tcW w:w="497" w:type="pct"/>
            <w:tcBorders>
              <w:top w:val="nil"/>
              <w:left w:val="nil"/>
              <w:bottom w:val="single" w:sz="4" w:space="0" w:color="auto"/>
              <w:right w:val="single" w:sz="4" w:space="0" w:color="auto"/>
            </w:tcBorders>
            <w:shd w:val="clear" w:color="000000" w:fill="FFFFFF"/>
            <w:noWrap/>
            <w:vAlign w:val="center"/>
            <w:hideMark/>
          </w:tcPr>
          <w:p w14:paraId="377AEC6D"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816</w:t>
            </w:r>
          </w:p>
        </w:tc>
      </w:tr>
      <w:tr w:rsidR="0014776C" w:rsidRPr="007450CD" w14:paraId="577278C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9CDA34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782</w:t>
            </w:r>
          </w:p>
        </w:tc>
        <w:tc>
          <w:tcPr>
            <w:tcW w:w="989" w:type="pct"/>
            <w:tcBorders>
              <w:top w:val="nil"/>
              <w:left w:val="nil"/>
              <w:bottom w:val="single" w:sz="4" w:space="0" w:color="auto"/>
              <w:right w:val="single" w:sz="4" w:space="0" w:color="auto"/>
            </w:tcBorders>
            <w:shd w:val="clear" w:color="000000" w:fill="FFFFFF"/>
            <w:noWrap/>
            <w:vAlign w:val="center"/>
            <w:hideMark/>
          </w:tcPr>
          <w:p w14:paraId="50FD133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洗涤灵</w:t>
            </w:r>
          </w:p>
        </w:tc>
        <w:tc>
          <w:tcPr>
            <w:tcW w:w="595" w:type="pct"/>
            <w:tcBorders>
              <w:top w:val="nil"/>
              <w:left w:val="nil"/>
              <w:bottom w:val="single" w:sz="4" w:space="0" w:color="auto"/>
              <w:right w:val="single" w:sz="4" w:space="0" w:color="auto"/>
            </w:tcBorders>
            <w:shd w:val="clear" w:color="auto" w:fill="auto"/>
            <w:noWrap/>
            <w:vAlign w:val="center"/>
            <w:hideMark/>
          </w:tcPr>
          <w:p w14:paraId="17D7EA1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金鱼</w:t>
            </w:r>
          </w:p>
        </w:tc>
        <w:tc>
          <w:tcPr>
            <w:tcW w:w="2321" w:type="pct"/>
            <w:tcBorders>
              <w:top w:val="nil"/>
              <w:left w:val="nil"/>
              <w:bottom w:val="single" w:sz="4" w:space="0" w:color="auto"/>
              <w:right w:val="single" w:sz="4" w:space="0" w:color="auto"/>
            </w:tcBorders>
            <w:shd w:val="clear" w:color="auto" w:fill="auto"/>
            <w:noWrap/>
            <w:vAlign w:val="center"/>
            <w:hideMark/>
          </w:tcPr>
          <w:p w14:paraId="513C79E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500g</w:t>
            </w:r>
          </w:p>
        </w:tc>
        <w:tc>
          <w:tcPr>
            <w:tcW w:w="299" w:type="pct"/>
            <w:tcBorders>
              <w:top w:val="nil"/>
              <w:left w:val="nil"/>
              <w:bottom w:val="single" w:sz="4" w:space="0" w:color="auto"/>
              <w:right w:val="single" w:sz="4" w:space="0" w:color="auto"/>
            </w:tcBorders>
            <w:shd w:val="clear" w:color="000000" w:fill="FFFFFF"/>
            <w:noWrap/>
            <w:vAlign w:val="center"/>
            <w:hideMark/>
          </w:tcPr>
          <w:p w14:paraId="181C7A7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瓶</w:t>
            </w:r>
          </w:p>
        </w:tc>
        <w:tc>
          <w:tcPr>
            <w:tcW w:w="497" w:type="pct"/>
            <w:tcBorders>
              <w:top w:val="nil"/>
              <w:left w:val="nil"/>
              <w:bottom w:val="single" w:sz="4" w:space="0" w:color="auto"/>
              <w:right w:val="single" w:sz="4" w:space="0" w:color="auto"/>
            </w:tcBorders>
            <w:shd w:val="clear" w:color="000000" w:fill="FFFFFF"/>
            <w:noWrap/>
            <w:vAlign w:val="center"/>
            <w:hideMark/>
          </w:tcPr>
          <w:p w14:paraId="1792026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5259</w:t>
            </w:r>
          </w:p>
        </w:tc>
      </w:tr>
      <w:tr w:rsidR="0014776C" w:rsidRPr="007450CD" w14:paraId="5E3885E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90BBA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783</w:t>
            </w:r>
          </w:p>
        </w:tc>
        <w:tc>
          <w:tcPr>
            <w:tcW w:w="989" w:type="pct"/>
            <w:tcBorders>
              <w:top w:val="nil"/>
              <w:left w:val="nil"/>
              <w:bottom w:val="single" w:sz="4" w:space="0" w:color="auto"/>
              <w:right w:val="single" w:sz="4" w:space="0" w:color="auto"/>
            </w:tcBorders>
            <w:shd w:val="clear" w:color="000000" w:fill="FFFFFF"/>
            <w:noWrap/>
            <w:vAlign w:val="center"/>
            <w:hideMark/>
          </w:tcPr>
          <w:p w14:paraId="147B6F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洗衣粉</w:t>
            </w:r>
          </w:p>
        </w:tc>
        <w:tc>
          <w:tcPr>
            <w:tcW w:w="595" w:type="pct"/>
            <w:tcBorders>
              <w:top w:val="nil"/>
              <w:left w:val="nil"/>
              <w:bottom w:val="single" w:sz="4" w:space="0" w:color="auto"/>
              <w:right w:val="single" w:sz="4" w:space="0" w:color="auto"/>
            </w:tcBorders>
            <w:shd w:val="clear" w:color="auto" w:fill="auto"/>
            <w:noWrap/>
            <w:vAlign w:val="center"/>
            <w:hideMark/>
          </w:tcPr>
          <w:p w14:paraId="5E7AE52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雕牌</w:t>
            </w:r>
          </w:p>
        </w:tc>
        <w:tc>
          <w:tcPr>
            <w:tcW w:w="2321" w:type="pct"/>
            <w:tcBorders>
              <w:top w:val="nil"/>
              <w:left w:val="nil"/>
              <w:bottom w:val="single" w:sz="4" w:space="0" w:color="auto"/>
              <w:right w:val="single" w:sz="4" w:space="0" w:color="auto"/>
            </w:tcBorders>
            <w:shd w:val="clear" w:color="auto" w:fill="auto"/>
            <w:noWrap/>
            <w:vAlign w:val="center"/>
            <w:hideMark/>
          </w:tcPr>
          <w:p w14:paraId="2BB6D3A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252克</w:t>
            </w:r>
          </w:p>
        </w:tc>
        <w:tc>
          <w:tcPr>
            <w:tcW w:w="299" w:type="pct"/>
            <w:tcBorders>
              <w:top w:val="nil"/>
              <w:left w:val="nil"/>
              <w:bottom w:val="single" w:sz="4" w:space="0" w:color="auto"/>
              <w:right w:val="single" w:sz="4" w:space="0" w:color="auto"/>
            </w:tcBorders>
            <w:shd w:val="clear" w:color="000000" w:fill="FFFFFF"/>
            <w:noWrap/>
            <w:vAlign w:val="center"/>
            <w:hideMark/>
          </w:tcPr>
          <w:p w14:paraId="1FE3760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袋</w:t>
            </w:r>
          </w:p>
        </w:tc>
        <w:tc>
          <w:tcPr>
            <w:tcW w:w="497" w:type="pct"/>
            <w:tcBorders>
              <w:top w:val="nil"/>
              <w:left w:val="nil"/>
              <w:bottom w:val="single" w:sz="4" w:space="0" w:color="auto"/>
              <w:right w:val="single" w:sz="4" w:space="0" w:color="auto"/>
            </w:tcBorders>
            <w:shd w:val="clear" w:color="000000" w:fill="FFFFFF"/>
            <w:noWrap/>
            <w:vAlign w:val="center"/>
            <w:hideMark/>
          </w:tcPr>
          <w:p w14:paraId="7432DC40"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2079</w:t>
            </w:r>
          </w:p>
        </w:tc>
      </w:tr>
      <w:tr w:rsidR="0014776C" w:rsidRPr="007450CD" w14:paraId="00290C6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976A68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784</w:t>
            </w:r>
          </w:p>
        </w:tc>
        <w:tc>
          <w:tcPr>
            <w:tcW w:w="989" w:type="pct"/>
            <w:tcBorders>
              <w:top w:val="nil"/>
              <w:left w:val="nil"/>
              <w:bottom w:val="single" w:sz="4" w:space="0" w:color="auto"/>
              <w:right w:val="single" w:sz="4" w:space="0" w:color="auto"/>
            </w:tcBorders>
            <w:shd w:val="clear" w:color="000000" w:fill="FFFFFF"/>
            <w:noWrap/>
            <w:vAlign w:val="center"/>
            <w:hideMark/>
          </w:tcPr>
          <w:p w14:paraId="17E00D5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照片纸</w:t>
            </w:r>
          </w:p>
        </w:tc>
        <w:tc>
          <w:tcPr>
            <w:tcW w:w="595" w:type="pct"/>
            <w:tcBorders>
              <w:top w:val="nil"/>
              <w:left w:val="nil"/>
              <w:bottom w:val="single" w:sz="4" w:space="0" w:color="auto"/>
              <w:right w:val="single" w:sz="4" w:space="0" w:color="auto"/>
            </w:tcBorders>
            <w:shd w:val="clear" w:color="auto" w:fill="auto"/>
            <w:noWrap/>
            <w:vAlign w:val="center"/>
            <w:hideMark/>
          </w:tcPr>
          <w:p w14:paraId="096CC39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2C970F9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3541 高光 A4 200g</w:t>
            </w:r>
          </w:p>
        </w:tc>
        <w:tc>
          <w:tcPr>
            <w:tcW w:w="299" w:type="pct"/>
            <w:tcBorders>
              <w:top w:val="nil"/>
              <w:left w:val="nil"/>
              <w:bottom w:val="single" w:sz="4" w:space="0" w:color="auto"/>
              <w:right w:val="single" w:sz="4" w:space="0" w:color="auto"/>
            </w:tcBorders>
            <w:shd w:val="clear" w:color="000000" w:fill="FFFFFF"/>
            <w:noWrap/>
            <w:vAlign w:val="center"/>
            <w:hideMark/>
          </w:tcPr>
          <w:p w14:paraId="3A3D774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6316E3A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359</w:t>
            </w:r>
          </w:p>
        </w:tc>
      </w:tr>
      <w:tr w:rsidR="0014776C" w:rsidRPr="007450CD" w14:paraId="304B3CB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1CCEFB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785</w:t>
            </w:r>
          </w:p>
        </w:tc>
        <w:tc>
          <w:tcPr>
            <w:tcW w:w="989" w:type="pct"/>
            <w:tcBorders>
              <w:top w:val="nil"/>
              <w:left w:val="nil"/>
              <w:bottom w:val="single" w:sz="4" w:space="0" w:color="auto"/>
              <w:right w:val="single" w:sz="4" w:space="0" w:color="auto"/>
            </w:tcBorders>
            <w:shd w:val="clear" w:color="000000" w:fill="FFFFFF"/>
            <w:noWrap/>
            <w:vAlign w:val="center"/>
            <w:hideMark/>
          </w:tcPr>
          <w:p w14:paraId="6E14C00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擦手纸</w:t>
            </w:r>
          </w:p>
        </w:tc>
        <w:tc>
          <w:tcPr>
            <w:tcW w:w="595" w:type="pct"/>
            <w:tcBorders>
              <w:top w:val="nil"/>
              <w:left w:val="nil"/>
              <w:bottom w:val="single" w:sz="4" w:space="0" w:color="auto"/>
              <w:right w:val="single" w:sz="4" w:space="0" w:color="auto"/>
            </w:tcBorders>
            <w:shd w:val="clear" w:color="auto" w:fill="auto"/>
            <w:noWrap/>
            <w:vAlign w:val="center"/>
            <w:hideMark/>
          </w:tcPr>
          <w:p w14:paraId="2D16D90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一片云</w:t>
            </w:r>
          </w:p>
        </w:tc>
        <w:tc>
          <w:tcPr>
            <w:tcW w:w="2321" w:type="pct"/>
            <w:tcBorders>
              <w:top w:val="nil"/>
              <w:left w:val="nil"/>
              <w:bottom w:val="single" w:sz="4" w:space="0" w:color="auto"/>
              <w:right w:val="single" w:sz="4" w:space="0" w:color="auto"/>
            </w:tcBorders>
            <w:shd w:val="clear" w:color="auto" w:fill="auto"/>
            <w:noWrap/>
            <w:vAlign w:val="center"/>
            <w:hideMark/>
          </w:tcPr>
          <w:p w14:paraId="608FD1E7"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20卷/箱</w:t>
            </w:r>
          </w:p>
        </w:tc>
        <w:tc>
          <w:tcPr>
            <w:tcW w:w="299" w:type="pct"/>
            <w:tcBorders>
              <w:top w:val="nil"/>
              <w:left w:val="nil"/>
              <w:bottom w:val="single" w:sz="4" w:space="0" w:color="auto"/>
              <w:right w:val="single" w:sz="4" w:space="0" w:color="auto"/>
            </w:tcBorders>
            <w:shd w:val="clear" w:color="000000" w:fill="FFFFFF"/>
            <w:noWrap/>
            <w:vAlign w:val="center"/>
            <w:hideMark/>
          </w:tcPr>
          <w:p w14:paraId="0874834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78DC2382"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6903</w:t>
            </w:r>
          </w:p>
        </w:tc>
      </w:tr>
      <w:tr w:rsidR="0014776C" w:rsidRPr="007450CD" w14:paraId="050ECCE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16445E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786</w:t>
            </w:r>
          </w:p>
        </w:tc>
        <w:tc>
          <w:tcPr>
            <w:tcW w:w="989" w:type="pct"/>
            <w:tcBorders>
              <w:top w:val="nil"/>
              <w:left w:val="nil"/>
              <w:bottom w:val="single" w:sz="4" w:space="0" w:color="auto"/>
              <w:right w:val="single" w:sz="4" w:space="0" w:color="auto"/>
            </w:tcBorders>
            <w:shd w:val="clear" w:color="000000" w:fill="FFFFFF"/>
            <w:noWrap/>
            <w:vAlign w:val="center"/>
            <w:hideMark/>
          </w:tcPr>
          <w:p w14:paraId="0EDB0644"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餐巾纸</w:t>
            </w:r>
          </w:p>
        </w:tc>
        <w:tc>
          <w:tcPr>
            <w:tcW w:w="595" w:type="pct"/>
            <w:tcBorders>
              <w:top w:val="nil"/>
              <w:left w:val="nil"/>
              <w:bottom w:val="single" w:sz="4" w:space="0" w:color="auto"/>
              <w:right w:val="single" w:sz="4" w:space="0" w:color="auto"/>
            </w:tcBorders>
            <w:shd w:val="clear" w:color="auto" w:fill="auto"/>
            <w:noWrap/>
            <w:vAlign w:val="center"/>
            <w:hideMark/>
          </w:tcPr>
          <w:p w14:paraId="038C138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一片云</w:t>
            </w:r>
          </w:p>
        </w:tc>
        <w:tc>
          <w:tcPr>
            <w:tcW w:w="2321" w:type="pct"/>
            <w:tcBorders>
              <w:top w:val="nil"/>
              <w:left w:val="nil"/>
              <w:bottom w:val="single" w:sz="4" w:space="0" w:color="auto"/>
              <w:right w:val="single" w:sz="4" w:space="0" w:color="auto"/>
            </w:tcBorders>
            <w:shd w:val="clear" w:color="auto" w:fill="auto"/>
            <w:noWrap/>
            <w:vAlign w:val="center"/>
            <w:hideMark/>
          </w:tcPr>
          <w:p w14:paraId="2FD5FE0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100张/包 36包/箱</w:t>
            </w:r>
          </w:p>
        </w:tc>
        <w:tc>
          <w:tcPr>
            <w:tcW w:w="299" w:type="pct"/>
            <w:tcBorders>
              <w:top w:val="nil"/>
              <w:left w:val="nil"/>
              <w:bottom w:val="single" w:sz="4" w:space="0" w:color="auto"/>
              <w:right w:val="single" w:sz="4" w:space="0" w:color="auto"/>
            </w:tcBorders>
            <w:shd w:val="clear" w:color="000000" w:fill="FFFFFF"/>
            <w:noWrap/>
            <w:vAlign w:val="center"/>
            <w:hideMark/>
          </w:tcPr>
          <w:p w14:paraId="3F803B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35652A26"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4174</w:t>
            </w:r>
          </w:p>
        </w:tc>
      </w:tr>
      <w:tr w:rsidR="0014776C" w:rsidRPr="007450CD" w14:paraId="268035B6"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D745E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787</w:t>
            </w:r>
          </w:p>
        </w:tc>
        <w:tc>
          <w:tcPr>
            <w:tcW w:w="989" w:type="pct"/>
            <w:tcBorders>
              <w:top w:val="nil"/>
              <w:left w:val="nil"/>
              <w:bottom w:val="single" w:sz="4" w:space="0" w:color="auto"/>
              <w:right w:val="single" w:sz="4" w:space="0" w:color="auto"/>
            </w:tcBorders>
            <w:shd w:val="clear" w:color="000000" w:fill="FFFFFF"/>
            <w:noWrap/>
            <w:vAlign w:val="center"/>
            <w:hideMark/>
          </w:tcPr>
          <w:p w14:paraId="14A1B18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大盘纸</w:t>
            </w:r>
          </w:p>
        </w:tc>
        <w:tc>
          <w:tcPr>
            <w:tcW w:w="595" w:type="pct"/>
            <w:tcBorders>
              <w:top w:val="nil"/>
              <w:left w:val="nil"/>
              <w:bottom w:val="single" w:sz="4" w:space="0" w:color="auto"/>
              <w:right w:val="single" w:sz="4" w:space="0" w:color="auto"/>
            </w:tcBorders>
            <w:shd w:val="clear" w:color="auto" w:fill="auto"/>
            <w:noWrap/>
            <w:vAlign w:val="center"/>
            <w:hideMark/>
          </w:tcPr>
          <w:p w14:paraId="1A2405C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一片云</w:t>
            </w:r>
          </w:p>
        </w:tc>
        <w:tc>
          <w:tcPr>
            <w:tcW w:w="2321" w:type="pct"/>
            <w:tcBorders>
              <w:top w:val="nil"/>
              <w:left w:val="nil"/>
              <w:bottom w:val="single" w:sz="4" w:space="0" w:color="auto"/>
              <w:right w:val="single" w:sz="4" w:space="0" w:color="auto"/>
            </w:tcBorders>
            <w:shd w:val="clear" w:color="auto" w:fill="auto"/>
            <w:noWrap/>
            <w:vAlign w:val="center"/>
            <w:hideMark/>
          </w:tcPr>
          <w:p w14:paraId="72FF2BB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 xml:space="preserve"> 10卷/箱</w:t>
            </w:r>
          </w:p>
        </w:tc>
        <w:tc>
          <w:tcPr>
            <w:tcW w:w="299" w:type="pct"/>
            <w:tcBorders>
              <w:top w:val="nil"/>
              <w:left w:val="nil"/>
              <w:bottom w:val="single" w:sz="4" w:space="0" w:color="auto"/>
              <w:right w:val="single" w:sz="4" w:space="0" w:color="auto"/>
            </w:tcBorders>
            <w:shd w:val="clear" w:color="000000" w:fill="FFFFFF"/>
            <w:noWrap/>
            <w:vAlign w:val="center"/>
            <w:hideMark/>
          </w:tcPr>
          <w:p w14:paraId="423CE5B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3544ABD1"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753</w:t>
            </w:r>
          </w:p>
        </w:tc>
      </w:tr>
      <w:tr w:rsidR="0014776C" w:rsidRPr="007450CD" w14:paraId="7EC63AE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99573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788</w:t>
            </w:r>
          </w:p>
        </w:tc>
        <w:tc>
          <w:tcPr>
            <w:tcW w:w="989" w:type="pct"/>
            <w:tcBorders>
              <w:top w:val="nil"/>
              <w:left w:val="nil"/>
              <w:bottom w:val="single" w:sz="4" w:space="0" w:color="auto"/>
              <w:right w:val="single" w:sz="4" w:space="0" w:color="auto"/>
            </w:tcBorders>
            <w:shd w:val="clear" w:color="000000" w:fill="FFFFFF"/>
            <w:noWrap/>
            <w:vAlign w:val="center"/>
            <w:hideMark/>
          </w:tcPr>
          <w:p w14:paraId="58B3B97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大盘纸</w:t>
            </w:r>
          </w:p>
        </w:tc>
        <w:tc>
          <w:tcPr>
            <w:tcW w:w="595" w:type="pct"/>
            <w:tcBorders>
              <w:top w:val="nil"/>
              <w:left w:val="nil"/>
              <w:bottom w:val="single" w:sz="4" w:space="0" w:color="auto"/>
              <w:right w:val="single" w:sz="4" w:space="0" w:color="auto"/>
            </w:tcBorders>
            <w:shd w:val="clear" w:color="auto" w:fill="auto"/>
            <w:noWrap/>
            <w:vAlign w:val="center"/>
            <w:hideMark/>
          </w:tcPr>
          <w:p w14:paraId="01DFC8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一片云</w:t>
            </w:r>
          </w:p>
        </w:tc>
        <w:tc>
          <w:tcPr>
            <w:tcW w:w="2321" w:type="pct"/>
            <w:tcBorders>
              <w:top w:val="nil"/>
              <w:left w:val="nil"/>
              <w:bottom w:val="single" w:sz="4" w:space="0" w:color="auto"/>
              <w:right w:val="single" w:sz="4" w:space="0" w:color="auto"/>
            </w:tcBorders>
            <w:shd w:val="clear" w:color="auto" w:fill="auto"/>
            <w:noWrap/>
            <w:vAlign w:val="center"/>
            <w:hideMark/>
          </w:tcPr>
          <w:p w14:paraId="0119CE0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5006</w:t>
            </w:r>
          </w:p>
        </w:tc>
        <w:tc>
          <w:tcPr>
            <w:tcW w:w="299" w:type="pct"/>
            <w:tcBorders>
              <w:top w:val="nil"/>
              <w:left w:val="nil"/>
              <w:bottom w:val="single" w:sz="4" w:space="0" w:color="auto"/>
              <w:right w:val="single" w:sz="4" w:space="0" w:color="auto"/>
            </w:tcBorders>
            <w:shd w:val="clear" w:color="000000" w:fill="FFFFFF"/>
            <w:noWrap/>
            <w:vAlign w:val="center"/>
            <w:hideMark/>
          </w:tcPr>
          <w:p w14:paraId="5601ABC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箱</w:t>
            </w:r>
          </w:p>
        </w:tc>
        <w:tc>
          <w:tcPr>
            <w:tcW w:w="497" w:type="pct"/>
            <w:tcBorders>
              <w:top w:val="nil"/>
              <w:left w:val="nil"/>
              <w:bottom w:val="single" w:sz="4" w:space="0" w:color="auto"/>
              <w:right w:val="single" w:sz="4" w:space="0" w:color="auto"/>
            </w:tcBorders>
            <w:shd w:val="clear" w:color="000000" w:fill="FFFFFF"/>
            <w:noWrap/>
            <w:vAlign w:val="center"/>
            <w:hideMark/>
          </w:tcPr>
          <w:p w14:paraId="1926C0F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2389</w:t>
            </w:r>
          </w:p>
        </w:tc>
      </w:tr>
      <w:tr w:rsidR="0014776C" w:rsidRPr="007450CD" w14:paraId="226F9A9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5CF2C2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789</w:t>
            </w:r>
          </w:p>
        </w:tc>
        <w:tc>
          <w:tcPr>
            <w:tcW w:w="989" w:type="pct"/>
            <w:tcBorders>
              <w:top w:val="nil"/>
              <w:left w:val="nil"/>
              <w:bottom w:val="single" w:sz="4" w:space="0" w:color="auto"/>
              <w:right w:val="single" w:sz="4" w:space="0" w:color="auto"/>
            </w:tcBorders>
            <w:shd w:val="clear" w:color="000000" w:fill="FFFFFF"/>
            <w:noWrap/>
            <w:vAlign w:val="center"/>
            <w:hideMark/>
          </w:tcPr>
          <w:p w14:paraId="47DCB10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抽纸</w:t>
            </w:r>
          </w:p>
        </w:tc>
        <w:tc>
          <w:tcPr>
            <w:tcW w:w="595" w:type="pct"/>
            <w:tcBorders>
              <w:top w:val="nil"/>
              <w:left w:val="nil"/>
              <w:bottom w:val="single" w:sz="4" w:space="0" w:color="auto"/>
              <w:right w:val="single" w:sz="4" w:space="0" w:color="auto"/>
            </w:tcBorders>
            <w:shd w:val="clear" w:color="auto" w:fill="auto"/>
            <w:noWrap/>
            <w:vAlign w:val="center"/>
            <w:hideMark/>
          </w:tcPr>
          <w:p w14:paraId="788109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心心相印</w:t>
            </w:r>
          </w:p>
        </w:tc>
        <w:tc>
          <w:tcPr>
            <w:tcW w:w="2321" w:type="pct"/>
            <w:tcBorders>
              <w:top w:val="nil"/>
              <w:left w:val="nil"/>
              <w:bottom w:val="single" w:sz="4" w:space="0" w:color="auto"/>
              <w:right w:val="single" w:sz="4" w:space="0" w:color="auto"/>
            </w:tcBorders>
            <w:shd w:val="clear" w:color="auto" w:fill="auto"/>
            <w:noWrap/>
            <w:vAlign w:val="center"/>
            <w:hideMark/>
          </w:tcPr>
          <w:p w14:paraId="0943379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三层90抽(DT38090）</w:t>
            </w:r>
          </w:p>
        </w:tc>
        <w:tc>
          <w:tcPr>
            <w:tcW w:w="299" w:type="pct"/>
            <w:tcBorders>
              <w:top w:val="nil"/>
              <w:left w:val="nil"/>
              <w:bottom w:val="single" w:sz="4" w:space="0" w:color="auto"/>
              <w:right w:val="single" w:sz="4" w:space="0" w:color="auto"/>
            </w:tcBorders>
            <w:shd w:val="clear" w:color="000000" w:fill="FFFFFF"/>
            <w:noWrap/>
            <w:vAlign w:val="center"/>
            <w:hideMark/>
          </w:tcPr>
          <w:p w14:paraId="72B7852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包</w:t>
            </w:r>
          </w:p>
        </w:tc>
        <w:tc>
          <w:tcPr>
            <w:tcW w:w="497" w:type="pct"/>
            <w:tcBorders>
              <w:top w:val="nil"/>
              <w:left w:val="nil"/>
              <w:bottom w:val="single" w:sz="4" w:space="0" w:color="auto"/>
              <w:right w:val="single" w:sz="4" w:space="0" w:color="auto"/>
            </w:tcBorders>
            <w:shd w:val="clear" w:color="000000" w:fill="FFFFFF"/>
            <w:noWrap/>
            <w:vAlign w:val="center"/>
            <w:hideMark/>
          </w:tcPr>
          <w:p w14:paraId="057CDE7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13242</w:t>
            </w:r>
          </w:p>
        </w:tc>
      </w:tr>
      <w:tr w:rsidR="0014776C" w:rsidRPr="007450CD" w14:paraId="0C258E8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E8AED3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790</w:t>
            </w:r>
          </w:p>
        </w:tc>
        <w:tc>
          <w:tcPr>
            <w:tcW w:w="989" w:type="pct"/>
            <w:tcBorders>
              <w:top w:val="nil"/>
              <w:left w:val="nil"/>
              <w:bottom w:val="single" w:sz="4" w:space="0" w:color="auto"/>
              <w:right w:val="single" w:sz="4" w:space="0" w:color="auto"/>
            </w:tcBorders>
            <w:shd w:val="clear" w:color="000000" w:fill="FFFFFF"/>
            <w:noWrap/>
            <w:vAlign w:val="center"/>
            <w:hideMark/>
          </w:tcPr>
          <w:p w14:paraId="22BA7C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螺旋笔记本</w:t>
            </w:r>
          </w:p>
        </w:tc>
        <w:tc>
          <w:tcPr>
            <w:tcW w:w="595" w:type="pct"/>
            <w:tcBorders>
              <w:top w:val="nil"/>
              <w:left w:val="nil"/>
              <w:bottom w:val="single" w:sz="4" w:space="0" w:color="auto"/>
              <w:right w:val="single" w:sz="4" w:space="0" w:color="auto"/>
            </w:tcBorders>
            <w:shd w:val="clear" w:color="auto" w:fill="auto"/>
            <w:noWrap/>
            <w:vAlign w:val="center"/>
            <w:hideMark/>
          </w:tcPr>
          <w:p w14:paraId="6748B11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6ABFB6D2"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B580(B5 80页 MPY7DT21)</w:t>
            </w:r>
          </w:p>
        </w:tc>
        <w:tc>
          <w:tcPr>
            <w:tcW w:w="299" w:type="pct"/>
            <w:tcBorders>
              <w:top w:val="nil"/>
              <w:left w:val="nil"/>
              <w:bottom w:val="single" w:sz="4" w:space="0" w:color="auto"/>
              <w:right w:val="single" w:sz="4" w:space="0" w:color="auto"/>
            </w:tcBorders>
            <w:shd w:val="clear" w:color="000000" w:fill="FFFFFF"/>
            <w:noWrap/>
            <w:vAlign w:val="center"/>
            <w:hideMark/>
          </w:tcPr>
          <w:p w14:paraId="57D577D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3363865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50</w:t>
            </w:r>
          </w:p>
        </w:tc>
      </w:tr>
      <w:tr w:rsidR="0014776C" w:rsidRPr="007450CD" w14:paraId="7C83F1E7"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7D9792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791</w:t>
            </w:r>
          </w:p>
        </w:tc>
        <w:tc>
          <w:tcPr>
            <w:tcW w:w="989" w:type="pct"/>
            <w:tcBorders>
              <w:top w:val="nil"/>
              <w:left w:val="nil"/>
              <w:bottom w:val="single" w:sz="4" w:space="0" w:color="auto"/>
              <w:right w:val="single" w:sz="4" w:space="0" w:color="auto"/>
            </w:tcBorders>
            <w:shd w:val="clear" w:color="000000" w:fill="FFFFFF"/>
            <w:noWrap/>
            <w:vAlign w:val="center"/>
            <w:hideMark/>
          </w:tcPr>
          <w:p w14:paraId="0D08C7A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螺旋笔记本</w:t>
            </w:r>
          </w:p>
        </w:tc>
        <w:tc>
          <w:tcPr>
            <w:tcW w:w="595" w:type="pct"/>
            <w:tcBorders>
              <w:top w:val="nil"/>
              <w:left w:val="nil"/>
              <w:bottom w:val="single" w:sz="4" w:space="0" w:color="auto"/>
              <w:right w:val="single" w:sz="4" w:space="0" w:color="auto"/>
            </w:tcBorders>
            <w:shd w:val="clear" w:color="auto" w:fill="auto"/>
            <w:noWrap/>
            <w:vAlign w:val="center"/>
            <w:hideMark/>
          </w:tcPr>
          <w:p w14:paraId="24DFEAE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3D441B6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A570(A5 70页 MPY7ET21)</w:t>
            </w:r>
          </w:p>
        </w:tc>
        <w:tc>
          <w:tcPr>
            <w:tcW w:w="299" w:type="pct"/>
            <w:tcBorders>
              <w:top w:val="nil"/>
              <w:left w:val="nil"/>
              <w:bottom w:val="single" w:sz="4" w:space="0" w:color="auto"/>
              <w:right w:val="single" w:sz="4" w:space="0" w:color="auto"/>
            </w:tcBorders>
            <w:shd w:val="clear" w:color="000000" w:fill="FFFFFF"/>
            <w:noWrap/>
            <w:vAlign w:val="center"/>
            <w:hideMark/>
          </w:tcPr>
          <w:p w14:paraId="78DB223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09BB965C"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43</w:t>
            </w:r>
          </w:p>
        </w:tc>
      </w:tr>
      <w:tr w:rsidR="0014776C" w:rsidRPr="007450CD" w14:paraId="7C4521A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CE42A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792</w:t>
            </w:r>
          </w:p>
        </w:tc>
        <w:tc>
          <w:tcPr>
            <w:tcW w:w="989" w:type="pct"/>
            <w:tcBorders>
              <w:top w:val="nil"/>
              <w:left w:val="nil"/>
              <w:bottom w:val="single" w:sz="4" w:space="0" w:color="auto"/>
              <w:right w:val="single" w:sz="4" w:space="0" w:color="auto"/>
            </w:tcBorders>
            <w:shd w:val="clear" w:color="000000" w:fill="FFFFFF"/>
            <w:noWrap/>
            <w:vAlign w:val="center"/>
            <w:hideMark/>
          </w:tcPr>
          <w:p w14:paraId="0848B6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螺旋笔记本</w:t>
            </w:r>
          </w:p>
        </w:tc>
        <w:tc>
          <w:tcPr>
            <w:tcW w:w="595" w:type="pct"/>
            <w:tcBorders>
              <w:top w:val="nil"/>
              <w:left w:val="nil"/>
              <w:bottom w:val="single" w:sz="4" w:space="0" w:color="auto"/>
              <w:right w:val="single" w:sz="4" w:space="0" w:color="auto"/>
            </w:tcBorders>
            <w:shd w:val="clear" w:color="auto" w:fill="auto"/>
            <w:noWrap/>
            <w:vAlign w:val="center"/>
            <w:hideMark/>
          </w:tcPr>
          <w:p w14:paraId="6896F99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02F16DD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B5100(B5 100页 XB5A25)</w:t>
            </w:r>
          </w:p>
        </w:tc>
        <w:tc>
          <w:tcPr>
            <w:tcW w:w="299" w:type="pct"/>
            <w:tcBorders>
              <w:top w:val="nil"/>
              <w:left w:val="nil"/>
              <w:bottom w:val="single" w:sz="4" w:space="0" w:color="auto"/>
              <w:right w:val="single" w:sz="4" w:space="0" w:color="auto"/>
            </w:tcBorders>
            <w:shd w:val="clear" w:color="000000" w:fill="FFFFFF"/>
            <w:noWrap/>
            <w:vAlign w:val="center"/>
            <w:hideMark/>
          </w:tcPr>
          <w:p w14:paraId="030FD17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10E3551E"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66</w:t>
            </w:r>
          </w:p>
        </w:tc>
      </w:tr>
      <w:tr w:rsidR="0014776C" w:rsidRPr="007450CD" w14:paraId="0ECB2D6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29F4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793</w:t>
            </w:r>
          </w:p>
        </w:tc>
        <w:tc>
          <w:tcPr>
            <w:tcW w:w="989" w:type="pct"/>
            <w:tcBorders>
              <w:top w:val="nil"/>
              <w:left w:val="nil"/>
              <w:bottom w:val="single" w:sz="4" w:space="0" w:color="auto"/>
              <w:right w:val="single" w:sz="4" w:space="0" w:color="auto"/>
            </w:tcBorders>
            <w:shd w:val="clear" w:color="000000" w:fill="FFFFFF"/>
            <w:noWrap/>
            <w:vAlign w:val="center"/>
            <w:hideMark/>
          </w:tcPr>
          <w:p w14:paraId="7BA36BDE"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笔记本</w:t>
            </w:r>
          </w:p>
        </w:tc>
        <w:tc>
          <w:tcPr>
            <w:tcW w:w="595" w:type="pct"/>
            <w:tcBorders>
              <w:top w:val="nil"/>
              <w:left w:val="nil"/>
              <w:bottom w:val="single" w:sz="4" w:space="0" w:color="auto"/>
              <w:right w:val="single" w:sz="4" w:space="0" w:color="auto"/>
            </w:tcBorders>
            <w:shd w:val="clear" w:color="auto" w:fill="auto"/>
            <w:noWrap/>
            <w:vAlign w:val="center"/>
            <w:hideMark/>
          </w:tcPr>
          <w:p w14:paraId="476E1C9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晨光</w:t>
            </w:r>
          </w:p>
        </w:tc>
        <w:tc>
          <w:tcPr>
            <w:tcW w:w="2321" w:type="pct"/>
            <w:tcBorders>
              <w:top w:val="nil"/>
              <w:left w:val="nil"/>
              <w:bottom w:val="single" w:sz="4" w:space="0" w:color="auto"/>
              <w:right w:val="single" w:sz="4" w:space="0" w:color="auto"/>
            </w:tcBorders>
            <w:shd w:val="clear" w:color="auto" w:fill="auto"/>
            <w:noWrap/>
            <w:vAlign w:val="center"/>
            <w:hideMark/>
          </w:tcPr>
          <w:p w14:paraId="664B777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B5 38页</w:t>
            </w:r>
          </w:p>
        </w:tc>
        <w:tc>
          <w:tcPr>
            <w:tcW w:w="299" w:type="pct"/>
            <w:tcBorders>
              <w:top w:val="nil"/>
              <w:left w:val="nil"/>
              <w:bottom w:val="single" w:sz="4" w:space="0" w:color="auto"/>
              <w:right w:val="single" w:sz="4" w:space="0" w:color="auto"/>
            </w:tcBorders>
            <w:shd w:val="clear" w:color="000000" w:fill="FFFFFF"/>
            <w:noWrap/>
            <w:vAlign w:val="center"/>
            <w:hideMark/>
          </w:tcPr>
          <w:p w14:paraId="7833DDC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78D1418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24</w:t>
            </w:r>
          </w:p>
        </w:tc>
      </w:tr>
      <w:tr w:rsidR="0014776C" w:rsidRPr="007450CD" w14:paraId="265D033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399E18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794</w:t>
            </w:r>
          </w:p>
        </w:tc>
        <w:tc>
          <w:tcPr>
            <w:tcW w:w="989" w:type="pct"/>
            <w:tcBorders>
              <w:top w:val="nil"/>
              <w:left w:val="nil"/>
              <w:bottom w:val="single" w:sz="4" w:space="0" w:color="auto"/>
              <w:right w:val="single" w:sz="4" w:space="0" w:color="auto"/>
            </w:tcBorders>
            <w:shd w:val="clear" w:color="000000" w:fill="FFFFFF"/>
            <w:noWrap/>
            <w:vAlign w:val="center"/>
            <w:hideMark/>
          </w:tcPr>
          <w:p w14:paraId="616CA2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笔记本</w:t>
            </w:r>
          </w:p>
        </w:tc>
        <w:tc>
          <w:tcPr>
            <w:tcW w:w="595" w:type="pct"/>
            <w:tcBorders>
              <w:top w:val="nil"/>
              <w:left w:val="nil"/>
              <w:bottom w:val="single" w:sz="4" w:space="0" w:color="auto"/>
              <w:right w:val="single" w:sz="4" w:space="0" w:color="auto"/>
            </w:tcBorders>
            <w:shd w:val="clear" w:color="auto" w:fill="auto"/>
            <w:noWrap/>
            <w:vAlign w:val="center"/>
            <w:hideMark/>
          </w:tcPr>
          <w:p w14:paraId="1FA2C86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42EF620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22236软皮25K 80页</w:t>
            </w:r>
          </w:p>
        </w:tc>
        <w:tc>
          <w:tcPr>
            <w:tcW w:w="299" w:type="pct"/>
            <w:tcBorders>
              <w:top w:val="nil"/>
              <w:left w:val="nil"/>
              <w:bottom w:val="single" w:sz="4" w:space="0" w:color="auto"/>
              <w:right w:val="single" w:sz="4" w:space="0" w:color="auto"/>
            </w:tcBorders>
            <w:shd w:val="clear" w:color="000000" w:fill="FFFFFF"/>
            <w:noWrap/>
            <w:vAlign w:val="center"/>
            <w:hideMark/>
          </w:tcPr>
          <w:p w14:paraId="7490600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61C03924"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54</w:t>
            </w:r>
          </w:p>
        </w:tc>
      </w:tr>
      <w:tr w:rsidR="0014776C" w:rsidRPr="007450CD" w14:paraId="17D38100"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50B5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795</w:t>
            </w:r>
          </w:p>
        </w:tc>
        <w:tc>
          <w:tcPr>
            <w:tcW w:w="989" w:type="pct"/>
            <w:tcBorders>
              <w:top w:val="nil"/>
              <w:left w:val="nil"/>
              <w:bottom w:val="single" w:sz="4" w:space="0" w:color="auto"/>
              <w:right w:val="single" w:sz="4" w:space="0" w:color="auto"/>
            </w:tcBorders>
            <w:shd w:val="clear" w:color="000000" w:fill="FFFFFF"/>
            <w:noWrap/>
            <w:vAlign w:val="center"/>
            <w:hideMark/>
          </w:tcPr>
          <w:p w14:paraId="0855F116"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螺旋笔记本</w:t>
            </w:r>
          </w:p>
        </w:tc>
        <w:tc>
          <w:tcPr>
            <w:tcW w:w="595" w:type="pct"/>
            <w:tcBorders>
              <w:top w:val="nil"/>
              <w:left w:val="nil"/>
              <w:bottom w:val="single" w:sz="4" w:space="0" w:color="auto"/>
              <w:right w:val="single" w:sz="4" w:space="0" w:color="auto"/>
            </w:tcBorders>
            <w:shd w:val="clear" w:color="auto" w:fill="auto"/>
            <w:noWrap/>
            <w:vAlign w:val="center"/>
            <w:hideMark/>
          </w:tcPr>
          <w:p w14:paraId="640E808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B669DD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GLB580(B5 80页）</w:t>
            </w:r>
          </w:p>
        </w:tc>
        <w:tc>
          <w:tcPr>
            <w:tcW w:w="299" w:type="pct"/>
            <w:tcBorders>
              <w:top w:val="nil"/>
              <w:left w:val="nil"/>
              <w:bottom w:val="single" w:sz="4" w:space="0" w:color="auto"/>
              <w:right w:val="single" w:sz="4" w:space="0" w:color="auto"/>
            </w:tcBorders>
            <w:shd w:val="clear" w:color="000000" w:fill="FFFFFF"/>
            <w:noWrap/>
            <w:vAlign w:val="center"/>
            <w:hideMark/>
          </w:tcPr>
          <w:p w14:paraId="4AC1AA7A"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02B5E9B5"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23</w:t>
            </w:r>
          </w:p>
        </w:tc>
      </w:tr>
      <w:tr w:rsidR="0014776C" w:rsidRPr="007450CD" w14:paraId="41AF83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80891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796</w:t>
            </w:r>
          </w:p>
        </w:tc>
        <w:tc>
          <w:tcPr>
            <w:tcW w:w="989" w:type="pct"/>
            <w:tcBorders>
              <w:top w:val="nil"/>
              <w:left w:val="nil"/>
              <w:bottom w:val="single" w:sz="4" w:space="0" w:color="auto"/>
              <w:right w:val="single" w:sz="4" w:space="0" w:color="auto"/>
            </w:tcBorders>
            <w:shd w:val="clear" w:color="000000" w:fill="FFFFFF"/>
            <w:noWrap/>
            <w:vAlign w:val="center"/>
            <w:hideMark/>
          </w:tcPr>
          <w:p w14:paraId="6BD4FE6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螺旋笔记本</w:t>
            </w:r>
          </w:p>
        </w:tc>
        <w:tc>
          <w:tcPr>
            <w:tcW w:w="595" w:type="pct"/>
            <w:tcBorders>
              <w:top w:val="nil"/>
              <w:left w:val="nil"/>
              <w:bottom w:val="single" w:sz="4" w:space="0" w:color="auto"/>
              <w:right w:val="single" w:sz="4" w:space="0" w:color="auto"/>
            </w:tcBorders>
            <w:shd w:val="clear" w:color="auto" w:fill="auto"/>
            <w:noWrap/>
            <w:vAlign w:val="center"/>
            <w:hideMark/>
          </w:tcPr>
          <w:p w14:paraId="6530CCC5"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C2C9E79"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GLA570(A5 70页）</w:t>
            </w:r>
          </w:p>
        </w:tc>
        <w:tc>
          <w:tcPr>
            <w:tcW w:w="299" w:type="pct"/>
            <w:tcBorders>
              <w:top w:val="nil"/>
              <w:left w:val="nil"/>
              <w:bottom w:val="single" w:sz="4" w:space="0" w:color="auto"/>
              <w:right w:val="single" w:sz="4" w:space="0" w:color="auto"/>
            </w:tcBorders>
            <w:shd w:val="clear" w:color="000000" w:fill="FFFFFF"/>
            <w:noWrap/>
            <w:vAlign w:val="center"/>
            <w:hideMark/>
          </w:tcPr>
          <w:p w14:paraId="76C859ED"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本</w:t>
            </w:r>
          </w:p>
        </w:tc>
        <w:tc>
          <w:tcPr>
            <w:tcW w:w="497" w:type="pct"/>
            <w:tcBorders>
              <w:top w:val="nil"/>
              <w:left w:val="nil"/>
              <w:bottom w:val="single" w:sz="4" w:space="0" w:color="auto"/>
              <w:right w:val="single" w:sz="4" w:space="0" w:color="auto"/>
            </w:tcBorders>
            <w:shd w:val="clear" w:color="000000" w:fill="FFFFFF"/>
            <w:noWrap/>
            <w:vAlign w:val="center"/>
            <w:hideMark/>
          </w:tcPr>
          <w:p w14:paraId="7F2ECE5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19</w:t>
            </w:r>
          </w:p>
        </w:tc>
      </w:tr>
      <w:tr w:rsidR="0014776C" w:rsidRPr="007450CD" w14:paraId="3381E99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5587F3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797</w:t>
            </w:r>
          </w:p>
        </w:tc>
        <w:tc>
          <w:tcPr>
            <w:tcW w:w="989" w:type="pct"/>
            <w:tcBorders>
              <w:top w:val="nil"/>
              <w:left w:val="nil"/>
              <w:bottom w:val="single" w:sz="4" w:space="0" w:color="auto"/>
              <w:right w:val="single" w:sz="4" w:space="0" w:color="auto"/>
            </w:tcBorders>
            <w:shd w:val="clear" w:color="000000" w:fill="FFFFFF"/>
            <w:noWrap/>
            <w:vAlign w:val="center"/>
            <w:hideMark/>
          </w:tcPr>
          <w:p w14:paraId="2F162E4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拉芳洗护套装</w:t>
            </w:r>
          </w:p>
        </w:tc>
        <w:tc>
          <w:tcPr>
            <w:tcW w:w="595" w:type="pct"/>
            <w:tcBorders>
              <w:top w:val="nil"/>
              <w:left w:val="nil"/>
              <w:bottom w:val="single" w:sz="4" w:space="0" w:color="auto"/>
              <w:right w:val="single" w:sz="4" w:space="0" w:color="auto"/>
            </w:tcBorders>
            <w:shd w:val="clear" w:color="auto" w:fill="auto"/>
            <w:noWrap/>
            <w:vAlign w:val="center"/>
            <w:hideMark/>
          </w:tcPr>
          <w:p w14:paraId="00F997C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拉芳</w:t>
            </w:r>
          </w:p>
        </w:tc>
        <w:tc>
          <w:tcPr>
            <w:tcW w:w="2321" w:type="pct"/>
            <w:tcBorders>
              <w:top w:val="nil"/>
              <w:left w:val="nil"/>
              <w:bottom w:val="single" w:sz="4" w:space="0" w:color="auto"/>
              <w:right w:val="single" w:sz="4" w:space="0" w:color="auto"/>
            </w:tcBorders>
            <w:shd w:val="clear" w:color="auto" w:fill="auto"/>
            <w:noWrap/>
            <w:vAlign w:val="center"/>
            <w:hideMark/>
          </w:tcPr>
          <w:p w14:paraId="0240AC8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洗发水80ml沐浴乳80ml牙膏40g牙刷</w:t>
            </w:r>
          </w:p>
        </w:tc>
        <w:tc>
          <w:tcPr>
            <w:tcW w:w="299" w:type="pct"/>
            <w:tcBorders>
              <w:top w:val="nil"/>
              <w:left w:val="nil"/>
              <w:bottom w:val="single" w:sz="4" w:space="0" w:color="auto"/>
              <w:right w:val="single" w:sz="4" w:space="0" w:color="auto"/>
            </w:tcBorders>
            <w:shd w:val="clear" w:color="000000" w:fill="FFFFFF"/>
            <w:noWrap/>
            <w:vAlign w:val="center"/>
            <w:hideMark/>
          </w:tcPr>
          <w:p w14:paraId="0627547F"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套</w:t>
            </w:r>
          </w:p>
        </w:tc>
        <w:tc>
          <w:tcPr>
            <w:tcW w:w="497" w:type="pct"/>
            <w:tcBorders>
              <w:top w:val="nil"/>
              <w:left w:val="nil"/>
              <w:bottom w:val="single" w:sz="4" w:space="0" w:color="auto"/>
              <w:right w:val="single" w:sz="4" w:space="0" w:color="auto"/>
            </w:tcBorders>
            <w:shd w:val="clear" w:color="000000" w:fill="FFFFFF"/>
            <w:noWrap/>
            <w:vAlign w:val="center"/>
            <w:hideMark/>
          </w:tcPr>
          <w:p w14:paraId="2DE13383"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4525E46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9EB7E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798</w:t>
            </w:r>
          </w:p>
        </w:tc>
        <w:tc>
          <w:tcPr>
            <w:tcW w:w="989" w:type="pct"/>
            <w:tcBorders>
              <w:top w:val="nil"/>
              <w:left w:val="nil"/>
              <w:bottom w:val="single" w:sz="4" w:space="0" w:color="auto"/>
              <w:right w:val="single" w:sz="4" w:space="0" w:color="auto"/>
            </w:tcBorders>
            <w:shd w:val="clear" w:color="000000" w:fill="FFFFFF"/>
            <w:noWrap/>
            <w:vAlign w:val="center"/>
            <w:hideMark/>
          </w:tcPr>
          <w:p w14:paraId="7A5FFDBC"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香皂</w:t>
            </w:r>
          </w:p>
        </w:tc>
        <w:tc>
          <w:tcPr>
            <w:tcW w:w="595" w:type="pct"/>
            <w:tcBorders>
              <w:top w:val="nil"/>
              <w:left w:val="nil"/>
              <w:bottom w:val="single" w:sz="4" w:space="0" w:color="auto"/>
              <w:right w:val="single" w:sz="4" w:space="0" w:color="auto"/>
            </w:tcBorders>
            <w:shd w:val="clear" w:color="auto" w:fill="auto"/>
            <w:noWrap/>
            <w:vAlign w:val="center"/>
            <w:hideMark/>
          </w:tcPr>
          <w:p w14:paraId="4F96195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拉芳</w:t>
            </w:r>
          </w:p>
        </w:tc>
        <w:tc>
          <w:tcPr>
            <w:tcW w:w="2321" w:type="pct"/>
            <w:tcBorders>
              <w:top w:val="nil"/>
              <w:left w:val="nil"/>
              <w:bottom w:val="single" w:sz="4" w:space="0" w:color="auto"/>
              <w:right w:val="single" w:sz="4" w:space="0" w:color="auto"/>
            </w:tcBorders>
            <w:shd w:val="clear" w:color="auto" w:fill="auto"/>
            <w:noWrap/>
            <w:vAlign w:val="center"/>
            <w:hideMark/>
          </w:tcPr>
          <w:p w14:paraId="4C563AB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100g</w:t>
            </w:r>
          </w:p>
        </w:tc>
        <w:tc>
          <w:tcPr>
            <w:tcW w:w="299" w:type="pct"/>
            <w:tcBorders>
              <w:top w:val="nil"/>
              <w:left w:val="nil"/>
              <w:bottom w:val="single" w:sz="4" w:space="0" w:color="auto"/>
              <w:right w:val="single" w:sz="4" w:space="0" w:color="auto"/>
            </w:tcBorders>
            <w:shd w:val="clear" w:color="000000" w:fill="FFFFFF"/>
            <w:noWrap/>
            <w:vAlign w:val="center"/>
            <w:hideMark/>
          </w:tcPr>
          <w:p w14:paraId="2317C68B"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块</w:t>
            </w:r>
          </w:p>
        </w:tc>
        <w:tc>
          <w:tcPr>
            <w:tcW w:w="497" w:type="pct"/>
            <w:tcBorders>
              <w:top w:val="nil"/>
              <w:left w:val="nil"/>
              <w:bottom w:val="single" w:sz="4" w:space="0" w:color="auto"/>
              <w:right w:val="single" w:sz="4" w:space="0" w:color="auto"/>
            </w:tcBorders>
            <w:shd w:val="clear" w:color="000000" w:fill="FFFFFF"/>
            <w:noWrap/>
            <w:vAlign w:val="center"/>
            <w:hideMark/>
          </w:tcPr>
          <w:p w14:paraId="62287539"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03F7140C"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9B8DF7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799</w:t>
            </w:r>
          </w:p>
        </w:tc>
        <w:tc>
          <w:tcPr>
            <w:tcW w:w="989" w:type="pct"/>
            <w:tcBorders>
              <w:top w:val="nil"/>
              <w:left w:val="nil"/>
              <w:bottom w:val="single" w:sz="4" w:space="0" w:color="auto"/>
              <w:right w:val="single" w:sz="4" w:space="0" w:color="auto"/>
            </w:tcBorders>
            <w:shd w:val="clear" w:color="000000" w:fill="FFFFFF"/>
            <w:noWrap/>
            <w:vAlign w:val="center"/>
            <w:hideMark/>
          </w:tcPr>
          <w:p w14:paraId="2461EF70"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刮胡刀</w:t>
            </w:r>
          </w:p>
        </w:tc>
        <w:tc>
          <w:tcPr>
            <w:tcW w:w="595" w:type="pct"/>
            <w:tcBorders>
              <w:top w:val="nil"/>
              <w:left w:val="nil"/>
              <w:bottom w:val="single" w:sz="4" w:space="0" w:color="auto"/>
              <w:right w:val="single" w:sz="4" w:space="0" w:color="auto"/>
            </w:tcBorders>
            <w:shd w:val="clear" w:color="auto" w:fill="auto"/>
            <w:noWrap/>
            <w:vAlign w:val="center"/>
            <w:hideMark/>
          </w:tcPr>
          <w:p w14:paraId="5C2B644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Max</w:t>
            </w:r>
          </w:p>
        </w:tc>
        <w:tc>
          <w:tcPr>
            <w:tcW w:w="2321" w:type="pct"/>
            <w:tcBorders>
              <w:top w:val="nil"/>
              <w:left w:val="nil"/>
              <w:bottom w:val="single" w:sz="4" w:space="0" w:color="auto"/>
              <w:right w:val="single" w:sz="4" w:space="0" w:color="auto"/>
            </w:tcBorders>
            <w:shd w:val="clear" w:color="auto" w:fill="auto"/>
            <w:noWrap/>
            <w:vAlign w:val="center"/>
            <w:hideMark/>
          </w:tcPr>
          <w:p w14:paraId="07B36B7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手动</w:t>
            </w:r>
          </w:p>
        </w:tc>
        <w:tc>
          <w:tcPr>
            <w:tcW w:w="299" w:type="pct"/>
            <w:tcBorders>
              <w:top w:val="nil"/>
              <w:left w:val="nil"/>
              <w:bottom w:val="single" w:sz="4" w:space="0" w:color="auto"/>
              <w:right w:val="single" w:sz="4" w:space="0" w:color="auto"/>
            </w:tcBorders>
            <w:shd w:val="clear" w:color="000000" w:fill="FFFFFF"/>
            <w:noWrap/>
            <w:vAlign w:val="center"/>
            <w:hideMark/>
          </w:tcPr>
          <w:p w14:paraId="092E5C05"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把</w:t>
            </w:r>
          </w:p>
        </w:tc>
        <w:tc>
          <w:tcPr>
            <w:tcW w:w="497" w:type="pct"/>
            <w:tcBorders>
              <w:top w:val="nil"/>
              <w:left w:val="nil"/>
              <w:bottom w:val="single" w:sz="4" w:space="0" w:color="auto"/>
              <w:right w:val="single" w:sz="4" w:space="0" w:color="auto"/>
            </w:tcBorders>
            <w:shd w:val="clear" w:color="000000" w:fill="FFFFFF"/>
            <w:noWrap/>
            <w:vAlign w:val="center"/>
            <w:hideMark/>
          </w:tcPr>
          <w:p w14:paraId="528CF09A"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66F0D5E3"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8C8CA8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800</w:t>
            </w:r>
          </w:p>
        </w:tc>
        <w:tc>
          <w:tcPr>
            <w:tcW w:w="989" w:type="pct"/>
            <w:tcBorders>
              <w:top w:val="nil"/>
              <w:left w:val="nil"/>
              <w:bottom w:val="single" w:sz="4" w:space="0" w:color="auto"/>
              <w:right w:val="single" w:sz="4" w:space="0" w:color="auto"/>
            </w:tcBorders>
            <w:shd w:val="clear" w:color="000000" w:fill="FFFFFF"/>
            <w:noWrap/>
            <w:vAlign w:val="center"/>
            <w:hideMark/>
          </w:tcPr>
          <w:p w14:paraId="0A0D8EE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一次性漱口杯</w:t>
            </w:r>
          </w:p>
        </w:tc>
        <w:tc>
          <w:tcPr>
            <w:tcW w:w="595" w:type="pct"/>
            <w:tcBorders>
              <w:top w:val="nil"/>
              <w:left w:val="nil"/>
              <w:bottom w:val="single" w:sz="4" w:space="0" w:color="auto"/>
              <w:right w:val="single" w:sz="4" w:space="0" w:color="auto"/>
            </w:tcBorders>
            <w:shd w:val="clear" w:color="auto" w:fill="auto"/>
            <w:noWrap/>
            <w:vAlign w:val="center"/>
            <w:hideMark/>
          </w:tcPr>
          <w:p w14:paraId="45301E2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620220D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w:t>
            </w:r>
          </w:p>
        </w:tc>
        <w:tc>
          <w:tcPr>
            <w:tcW w:w="299" w:type="pct"/>
            <w:tcBorders>
              <w:top w:val="nil"/>
              <w:left w:val="nil"/>
              <w:bottom w:val="single" w:sz="4" w:space="0" w:color="auto"/>
              <w:right w:val="single" w:sz="4" w:space="0" w:color="auto"/>
            </w:tcBorders>
            <w:shd w:val="clear" w:color="000000" w:fill="FFFFFF"/>
            <w:noWrap/>
            <w:vAlign w:val="center"/>
            <w:hideMark/>
          </w:tcPr>
          <w:p w14:paraId="06B22A41"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C0BACCB"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3C443074"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04A664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801</w:t>
            </w:r>
          </w:p>
        </w:tc>
        <w:tc>
          <w:tcPr>
            <w:tcW w:w="989" w:type="pct"/>
            <w:tcBorders>
              <w:top w:val="nil"/>
              <w:left w:val="nil"/>
              <w:bottom w:val="single" w:sz="4" w:space="0" w:color="auto"/>
              <w:right w:val="single" w:sz="4" w:space="0" w:color="auto"/>
            </w:tcBorders>
            <w:shd w:val="clear" w:color="000000" w:fill="FFFFFF"/>
            <w:noWrap/>
            <w:vAlign w:val="center"/>
            <w:hideMark/>
          </w:tcPr>
          <w:p w14:paraId="014221C3"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100ml分装瓶</w:t>
            </w:r>
          </w:p>
        </w:tc>
        <w:tc>
          <w:tcPr>
            <w:tcW w:w="595" w:type="pct"/>
            <w:tcBorders>
              <w:top w:val="nil"/>
              <w:left w:val="nil"/>
              <w:bottom w:val="single" w:sz="4" w:space="0" w:color="auto"/>
              <w:right w:val="single" w:sz="4" w:space="0" w:color="auto"/>
            </w:tcBorders>
            <w:shd w:val="clear" w:color="auto" w:fill="auto"/>
            <w:noWrap/>
            <w:vAlign w:val="center"/>
            <w:hideMark/>
          </w:tcPr>
          <w:p w14:paraId="6115EE4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舒格丽</w:t>
            </w:r>
          </w:p>
        </w:tc>
        <w:tc>
          <w:tcPr>
            <w:tcW w:w="2321" w:type="pct"/>
            <w:tcBorders>
              <w:top w:val="nil"/>
              <w:left w:val="nil"/>
              <w:bottom w:val="single" w:sz="4" w:space="0" w:color="auto"/>
              <w:right w:val="single" w:sz="4" w:space="0" w:color="auto"/>
            </w:tcBorders>
            <w:shd w:val="clear" w:color="auto" w:fill="auto"/>
            <w:noWrap/>
            <w:vAlign w:val="center"/>
            <w:hideMark/>
          </w:tcPr>
          <w:p w14:paraId="2162519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100ml</w:t>
            </w:r>
          </w:p>
        </w:tc>
        <w:tc>
          <w:tcPr>
            <w:tcW w:w="299" w:type="pct"/>
            <w:tcBorders>
              <w:top w:val="nil"/>
              <w:left w:val="nil"/>
              <w:bottom w:val="single" w:sz="4" w:space="0" w:color="auto"/>
              <w:right w:val="single" w:sz="4" w:space="0" w:color="auto"/>
            </w:tcBorders>
            <w:shd w:val="clear" w:color="000000" w:fill="FFFFFF"/>
            <w:noWrap/>
            <w:vAlign w:val="center"/>
            <w:hideMark/>
          </w:tcPr>
          <w:p w14:paraId="53DFE2B8" w14:textId="77777777" w:rsidR="0014776C" w:rsidRPr="007450CD" w:rsidRDefault="0014776C" w:rsidP="00BC02E2">
            <w:pPr>
              <w:widowControl/>
              <w:jc w:val="center"/>
              <w:rPr>
                <w:rFonts w:ascii="宋体" w:hAnsi="宋体"/>
                <w:kern w:val="0"/>
                <w:szCs w:val="21"/>
              </w:rPr>
            </w:pPr>
            <w:r w:rsidRPr="007450CD">
              <w:rPr>
                <w:rFonts w:ascii="宋体" w:hAnsi="宋体"/>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F098BC7" w14:textId="77777777" w:rsidR="0014776C" w:rsidRPr="007450CD" w:rsidRDefault="0014776C" w:rsidP="00BC02E2">
            <w:pPr>
              <w:widowControl/>
              <w:jc w:val="center"/>
              <w:rPr>
                <w:rFonts w:ascii="宋体" w:hAnsi="宋体" w:cs="Calibri"/>
                <w:kern w:val="0"/>
                <w:szCs w:val="21"/>
              </w:rPr>
            </w:pPr>
            <w:r w:rsidRPr="007450CD">
              <w:rPr>
                <w:rFonts w:ascii="宋体" w:hAnsi="宋体" w:cs="Calibri"/>
                <w:kern w:val="0"/>
                <w:szCs w:val="21"/>
              </w:rPr>
              <w:t>300</w:t>
            </w:r>
          </w:p>
        </w:tc>
      </w:tr>
      <w:tr w:rsidR="0014776C" w:rsidRPr="007450CD" w14:paraId="29302AB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F039FD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802</w:t>
            </w:r>
          </w:p>
        </w:tc>
        <w:tc>
          <w:tcPr>
            <w:tcW w:w="989" w:type="pct"/>
            <w:tcBorders>
              <w:top w:val="nil"/>
              <w:left w:val="nil"/>
              <w:bottom w:val="single" w:sz="4" w:space="0" w:color="auto"/>
              <w:right w:val="single" w:sz="4" w:space="0" w:color="auto"/>
            </w:tcBorders>
            <w:shd w:val="clear" w:color="000000" w:fill="FFFFFF"/>
            <w:noWrap/>
            <w:vAlign w:val="center"/>
            <w:hideMark/>
          </w:tcPr>
          <w:p w14:paraId="6917E2C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5464E1A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3D31EEA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5015（32*23.5*7cm）PP</w:t>
            </w:r>
          </w:p>
        </w:tc>
        <w:tc>
          <w:tcPr>
            <w:tcW w:w="299" w:type="pct"/>
            <w:tcBorders>
              <w:top w:val="nil"/>
              <w:left w:val="nil"/>
              <w:bottom w:val="single" w:sz="4" w:space="0" w:color="auto"/>
              <w:right w:val="single" w:sz="4" w:space="0" w:color="auto"/>
            </w:tcBorders>
            <w:shd w:val="clear" w:color="000000" w:fill="FFFFFF"/>
            <w:noWrap/>
            <w:vAlign w:val="center"/>
            <w:hideMark/>
          </w:tcPr>
          <w:p w14:paraId="3F9D69D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14F2298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20</w:t>
            </w:r>
          </w:p>
        </w:tc>
      </w:tr>
      <w:tr w:rsidR="0014776C" w:rsidRPr="007450CD" w14:paraId="57E8D4C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7E4507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803</w:t>
            </w:r>
          </w:p>
        </w:tc>
        <w:tc>
          <w:tcPr>
            <w:tcW w:w="989" w:type="pct"/>
            <w:tcBorders>
              <w:top w:val="nil"/>
              <w:left w:val="nil"/>
              <w:bottom w:val="single" w:sz="4" w:space="0" w:color="auto"/>
              <w:right w:val="single" w:sz="4" w:space="0" w:color="auto"/>
            </w:tcBorders>
            <w:shd w:val="clear" w:color="000000" w:fill="FFFFFF"/>
            <w:noWrap/>
            <w:vAlign w:val="center"/>
            <w:hideMark/>
          </w:tcPr>
          <w:p w14:paraId="4CEF4A08"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12F7F139"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健安</w:t>
            </w:r>
          </w:p>
        </w:tc>
        <w:tc>
          <w:tcPr>
            <w:tcW w:w="2321" w:type="pct"/>
            <w:tcBorders>
              <w:top w:val="nil"/>
              <w:left w:val="nil"/>
              <w:bottom w:val="single" w:sz="4" w:space="0" w:color="auto"/>
              <w:right w:val="single" w:sz="4" w:space="0" w:color="auto"/>
            </w:tcBorders>
            <w:shd w:val="clear" w:color="auto" w:fill="auto"/>
            <w:noWrap/>
            <w:vAlign w:val="center"/>
            <w:hideMark/>
          </w:tcPr>
          <w:p w14:paraId="4CEDC2C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5017（39*30.5*10cm）PP</w:t>
            </w:r>
          </w:p>
        </w:tc>
        <w:tc>
          <w:tcPr>
            <w:tcW w:w="299" w:type="pct"/>
            <w:tcBorders>
              <w:top w:val="nil"/>
              <w:left w:val="nil"/>
              <w:bottom w:val="single" w:sz="4" w:space="0" w:color="auto"/>
              <w:right w:val="single" w:sz="4" w:space="0" w:color="auto"/>
            </w:tcBorders>
            <w:shd w:val="clear" w:color="000000" w:fill="FFFFFF"/>
            <w:noWrap/>
            <w:vAlign w:val="center"/>
            <w:hideMark/>
          </w:tcPr>
          <w:p w14:paraId="5856AA3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FCD740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39</w:t>
            </w:r>
          </w:p>
        </w:tc>
      </w:tr>
      <w:tr w:rsidR="0014776C" w:rsidRPr="007450CD" w14:paraId="387A4D6D"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1A38DFB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804</w:t>
            </w:r>
          </w:p>
        </w:tc>
        <w:tc>
          <w:tcPr>
            <w:tcW w:w="989" w:type="pct"/>
            <w:tcBorders>
              <w:top w:val="nil"/>
              <w:left w:val="nil"/>
              <w:bottom w:val="single" w:sz="4" w:space="0" w:color="auto"/>
              <w:right w:val="single" w:sz="4" w:space="0" w:color="auto"/>
            </w:tcBorders>
            <w:shd w:val="clear" w:color="000000" w:fill="FFFFFF"/>
            <w:noWrap/>
            <w:vAlign w:val="center"/>
            <w:hideMark/>
          </w:tcPr>
          <w:p w14:paraId="12EC4E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0E78FE8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麦宝隆</w:t>
            </w:r>
          </w:p>
        </w:tc>
        <w:tc>
          <w:tcPr>
            <w:tcW w:w="2321" w:type="pct"/>
            <w:tcBorders>
              <w:top w:val="nil"/>
              <w:left w:val="nil"/>
              <w:bottom w:val="single" w:sz="4" w:space="0" w:color="auto"/>
              <w:right w:val="single" w:sz="4" w:space="0" w:color="auto"/>
            </w:tcBorders>
            <w:shd w:val="clear" w:color="auto" w:fill="auto"/>
            <w:noWrap/>
            <w:vAlign w:val="center"/>
            <w:hideMark/>
          </w:tcPr>
          <w:p w14:paraId="52C9B1D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0406(23.5*15.5*6cm）PP</w:t>
            </w:r>
          </w:p>
        </w:tc>
        <w:tc>
          <w:tcPr>
            <w:tcW w:w="299" w:type="pct"/>
            <w:tcBorders>
              <w:top w:val="nil"/>
              <w:left w:val="nil"/>
              <w:bottom w:val="single" w:sz="4" w:space="0" w:color="auto"/>
              <w:right w:val="single" w:sz="4" w:space="0" w:color="auto"/>
            </w:tcBorders>
            <w:shd w:val="clear" w:color="000000" w:fill="FFFFFF"/>
            <w:noWrap/>
            <w:vAlign w:val="center"/>
            <w:hideMark/>
          </w:tcPr>
          <w:p w14:paraId="1EB9ABA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3F9FD6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25</w:t>
            </w:r>
          </w:p>
        </w:tc>
      </w:tr>
      <w:tr w:rsidR="0014776C" w:rsidRPr="007450CD" w14:paraId="3E8CBFAA"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6F92A9C"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805</w:t>
            </w:r>
          </w:p>
        </w:tc>
        <w:tc>
          <w:tcPr>
            <w:tcW w:w="989" w:type="pct"/>
            <w:tcBorders>
              <w:top w:val="nil"/>
              <w:left w:val="nil"/>
              <w:bottom w:val="single" w:sz="4" w:space="0" w:color="auto"/>
              <w:right w:val="single" w:sz="4" w:space="0" w:color="auto"/>
            </w:tcBorders>
            <w:shd w:val="clear" w:color="000000" w:fill="FFFFFF"/>
            <w:noWrap/>
            <w:vAlign w:val="center"/>
            <w:hideMark/>
          </w:tcPr>
          <w:p w14:paraId="5FE47E9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5BD9FBA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佳尚家品</w:t>
            </w:r>
          </w:p>
        </w:tc>
        <w:tc>
          <w:tcPr>
            <w:tcW w:w="2321" w:type="pct"/>
            <w:tcBorders>
              <w:top w:val="nil"/>
              <w:left w:val="nil"/>
              <w:bottom w:val="single" w:sz="4" w:space="0" w:color="auto"/>
              <w:right w:val="single" w:sz="4" w:space="0" w:color="auto"/>
            </w:tcBorders>
            <w:shd w:val="clear" w:color="auto" w:fill="auto"/>
            <w:noWrap/>
            <w:vAlign w:val="center"/>
            <w:hideMark/>
          </w:tcPr>
          <w:p w14:paraId="54979BA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365（29*13.5*12cm）PP</w:t>
            </w:r>
          </w:p>
        </w:tc>
        <w:tc>
          <w:tcPr>
            <w:tcW w:w="299" w:type="pct"/>
            <w:tcBorders>
              <w:top w:val="nil"/>
              <w:left w:val="nil"/>
              <w:bottom w:val="single" w:sz="4" w:space="0" w:color="auto"/>
              <w:right w:val="single" w:sz="4" w:space="0" w:color="auto"/>
            </w:tcBorders>
            <w:shd w:val="clear" w:color="000000" w:fill="FFFFFF"/>
            <w:noWrap/>
            <w:vAlign w:val="center"/>
            <w:hideMark/>
          </w:tcPr>
          <w:p w14:paraId="573BC7D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2B6E38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17</w:t>
            </w:r>
          </w:p>
        </w:tc>
      </w:tr>
      <w:tr w:rsidR="0014776C" w:rsidRPr="007450CD" w14:paraId="4CD5699B"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8A1A55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806</w:t>
            </w:r>
          </w:p>
        </w:tc>
        <w:tc>
          <w:tcPr>
            <w:tcW w:w="989" w:type="pct"/>
            <w:tcBorders>
              <w:top w:val="nil"/>
              <w:left w:val="nil"/>
              <w:bottom w:val="single" w:sz="4" w:space="0" w:color="auto"/>
              <w:right w:val="single" w:sz="4" w:space="0" w:color="auto"/>
            </w:tcBorders>
            <w:shd w:val="clear" w:color="000000" w:fill="FFFFFF"/>
            <w:noWrap/>
            <w:vAlign w:val="center"/>
            <w:hideMark/>
          </w:tcPr>
          <w:p w14:paraId="2C51BB0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567FBD26"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佳尚家品</w:t>
            </w:r>
          </w:p>
        </w:tc>
        <w:tc>
          <w:tcPr>
            <w:tcW w:w="2321" w:type="pct"/>
            <w:tcBorders>
              <w:top w:val="nil"/>
              <w:left w:val="nil"/>
              <w:bottom w:val="single" w:sz="4" w:space="0" w:color="auto"/>
              <w:right w:val="single" w:sz="4" w:space="0" w:color="auto"/>
            </w:tcBorders>
            <w:shd w:val="clear" w:color="auto" w:fill="auto"/>
            <w:noWrap/>
            <w:vAlign w:val="center"/>
            <w:hideMark/>
          </w:tcPr>
          <w:p w14:paraId="7D8845F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367（29*16.5*11cm）PP</w:t>
            </w:r>
          </w:p>
        </w:tc>
        <w:tc>
          <w:tcPr>
            <w:tcW w:w="299" w:type="pct"/>
            <w:tcBorders>
              <w:top w:val="nil"/>
              <w:left w:val="nil"/>
              <w:bottom w:val="single" w:sz="4" w:space="0" w:color="auto"/>
              <w:right w:val="single" w:sz="4" w:space="0" w:color="auto"/>
            </w:tcBorders>
            <w:shd w:val="clear" w:color="000000" w:fill="FFFFFF"/>
            <w:noWrap/>
            <w:vAlign w:val="center"/>
            <w:hideMark/>
          </w:tcPr>
          <w:p w14:paraId="6FF071B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7648403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11</w:t>
            </w:r>
          </w:p>
        </w:tc>
      </w:tr>
      <w:tr w:rsidR="0014776C" w:rsidRPr="007450CD" w14:paraId="72D7D87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32414C7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lastRenderedPageBreak/>
              <w:t>807</w:t>
            </w:r>
          </w:p>
        </w:tc>
        <w:tc>
          <w:tcPr>
            <w:tcW w:w="989" w:type="pct"/>
            <w:tcBorders>
              <w:top w:val="nil"/>
              <w:left w:val="nil"/>
              <w:bottom w:val="single" w:sz="4" w:space="0" w:color="auto"/>
              <w:right w:val="single" w:sz="4" w:space="0" w:color="auto"/>
            </w:tcBorders>
            <w:shd w:val="clear" w:color="000000" w:fill="FFFFFF"/>
            <w:noWrap/>
            <w:vAlign w:val="center"/>
            <w:hideMark/>
          </w:tcPr>
          <w:p w14:paraId="0E1FD7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768C317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佳尚家品</w:t>
            </w:r>
          </w:p>
        </w:tc>
        <w:tc>
          <w:tcPr>
            <w:tcW w:w="2321" w:type="pct"/>
            <w:tcBorders>
              <w:top w:val="nil"/>
              <w:left w:val="nil"/>
              <w:bottom w:val="single" w:sz="4" w:space="0" w:color="auto"/>
              <w:right w:val="single" w:sz="4" w:space="0" w:color="auto"/>
            </w:tcBorders>
            <w:shd w:val="clear" w:color="auto" w:fill="auto"/>
            <w:noWrap/>
            <w:vAlign w:val="center"/>
            <w:hideMark/>
          </w:tcPr>
          <w:p w14:paraId="7B53DDA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364（30*21*8cm）PP</w:t>
            </w:r>
          </w:p>
        </w:tc>
        <w:tc>
          <w:tcPr>
            <w:tcW w:w="299" w:type="pct"/>
            <w:tcBorders>
              <w:top w:val="nil"/>
              <w:left w:val="nil"/>
              <w:bottom w:val="single" w:sz="4" w:space="0" w:color="auto"/>
              <w:right w:val="single" w:sz="4" w:space="0" w:color="auto"/>
            </w:tcBorders>
            <w:shd w:val="clear" w:color="000000" w:fill="FFFFFF"/>
            <w:noWrap/>
            <w:vAlign w:val="center"/>
            <w:hideMark/>
          </w:tcPr>
          <w:p w14:paraId="5B6B4E12"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3E9EF2D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23</w:t>
            </w:r>
          </w:p>
        </w:tc>
      </w:tr>
      <w:tr w:rsidR="0014776C" w:rsidRPr="007450CD" w14:paraId="783423BF"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5D97E7F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808</w:t>
            </w:r>
          </w:p>
        </w:tc>
        <w:tc>
          <w:tcPr>
            <w:tcW w:w="989" w:type="pct"/>
            <w:tcBorders>
              <w:top w:val="nil"/>
              <w:left w:val="nil"/>
              <w:bottom w:val="single" w:sz="4" w:space="0" w:color="auto"/>
              <w:right w:val="single" w:sz="4" w:space="0" w:color="auto"/>
            </w:tcBorders>
            <w:shd w:val="clear" w:color="000000" w:fill="FFFFFF"/>
            <w:noWrap/>
            <w:vAlign w:val="center"/>
            <w:hideMark/>
          </w:tcPr>
          <w:p w14:paraId="27AB5C2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塑料筐</w:t>
            </w:r>
          </w:p>
        </w:tc>
        <w:tc>
          <w:tcPr>
            <w:tcW w:w="595" w:type="pct"/>
            <w:tcBorders>
              <w:top w:val="nil"/>
              <w:left w:val="nil"/>
              <w:bottom w:val="single" w:sz="4" w:space="0" w:color="auto"/>
              <w:right w:val="single" w:sz="4" w:space="0" w:color="auto"/>
            </w:tcBorders>
            <w:shd w:val="clear" w:color="auto" w:fill="auto"/>
            <w:noWrap/>
            <w:vAlign w:val="center"/>
            <w:hideMark/>
          </w:tcPr>
          <w:p w14:paraId="73FC1BF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佳尚家品</w:t>
            </w:r>
          </w:p>
        </w:tc>
        <w:tc>
          <w:tcPr>
            <w:tcW w:w="2321" w:type="pct"/>
            <w:tcBorders>
              <w:top w:val="nil"/>
              <w:left w:val="nil"/>
              <w:bottom w:val="single" w:sz="4" w:space="0" w:color="auto"/>
              <w:right w:val="single" w:sz="4" w:space="0" w:color="auto"/>
            </w:tcBorders>
            <w:shd w:val="clear" w:color="auto" w:fill="auto"/>
            <w:noWrap/>
            <w:vAlign w:val="center"/>
            <w:hideMark/>
          </w:tcPr>
          <w:p w14:paraId="29C8AE1D"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363（34.5*26*8cm）PP</w:t>
            </w:r>
          </w:p>
        </w:tc>
        <w:tc>
          <w:tcPr>
            <w:tcW w:w="299" w:type="pct"/>
            <w:tcBorders>
              <w:top w:val="nil"/>
              <w:left w:val="nil"/>
              <w:bottom w:val="single" w:sz="4" w:space="0" w:color="auto"/>
              <w:right w:val="single" w:sz="4" w:space="0" w:color="auto"/>
            </w:tcBorders>
            <w:shd w:val="clear" w:color="000000" w:fill="FFFFFF"/>
            <w:noWrap/>
            <w:vAlign w:val="center"/>
            <w:hideMark/>
          </w:tcPr>
          <w:p w14:paraId="12CC65FB"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467100AF"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33</w:t>
            </w:r>
          </w:p>
        </w:tc>
      </w:tr>
      <w:tr w:rsidR="0014776C" w:rsidRPr="007450CD" w14:paraId="5713CA75"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034C3EF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809</w:t>
            </w:r>
          </w:p>
        </w:tc>
        <w:tc>
          <w:tcPr>
            <w:tcW w:w="989" w:type="pct"/>
            <w:tcBorders>
              <w:top w:val="nil"/>
              <w:left w:val="nil"/>
              <w:bottom w:val="single" w:sz="4" w:space="0" w:color="auto"/>
              <w:right w:val="single" w:sz="4" w:space="0" w:color="auto"/>
            </w:tcBorders>
            <w:shd w:val="clear" w:color="000000" w:fill="FFFFFF"/>
            <w:noWrap/>
            <w:vAlign w:val="center"/>
            <w:hideMark/>
          </w:tcPr>
          <w:p w14:paraId="1F193944"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笔筒</w:t>
            </w:r>
          </w:p>
        </w:tc>
        <w:tc>
          <w:tcPr>
            <w:tcW w:w="595" w:type="pct"/>
            <w:tcBorders>
              <w:top w:val="nil"/>
              <w:left w:val="nil"/>
              <w:bottom w:val="single" w:sz="4" w:space="0" w:color="auto"/>
              <w:right w:val="single" w:sz="4" w:space="0" w:color="auto"/>
            </w:tcBorders>
            <w:shd w:val="clear" w:color="auto" w:fill="auto"/>
            <w:noWrap/>
            <w:vAlign w:val="center"/>
            <w:hideMark/>
          </w:tcPr>
          <w:p w14:paraId="25B6B8E1"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6DDF4BA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纽赛NS011</w:t>
            </w:r>
          </w:p>
        </w:tc>
        <w:tc>
          <w:tcPr>
            <w:tcW w:w="299" w:type="pct"/>
            <w:tcBorders>
              <w:top w:val="nil"/>
              <w:left w:val="nil"/>
              <w:bottom w:val="single" w:sz="4" w:space="0" w:color="auto"/>
              <w:right w:val="single" w:sz="4" w:space="0" w:color="auto"/>
            </w:tcBorders>
            <w:shd w:val="clear" w:color="000000" w:fill="FFFFFF"/>
            <w:noWrap/>
            <w:vAlign w:val="center"/>
            <w:hideMark/>
          </w:tcPr>
          <w:p w14:paraId="2A67380A"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54DDABC7"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10</w:t>
            </w:r>
          </w:p>
        </w:tc>
      </w:tr>
      <w:tr w:rsidR="0014776C" w:rsidRPr="007450CD" w14:paraId="79B240E2" w14:textId="77777777" w:rsidTr="00BC02E2">
        <w:trPr>
          <w:jc w:val="center"/>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D4ACA3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810</w:t>
            </w:r>
          </w:p>
        </w:tc>
        <w:tc>
          <w:tcPr>
            <w:tcW w:w="989" w:type="pct"/>
            <w:tcBorders>
              <w:top w:val="nil"/>
              <w:left w:val="nil"/>
              <w:bottom w:val="single" w:sz="4" w:space="0" w:color="auto"/>
              <w:right w:val="single" w:sz="4" w:space="0" w:color="auto"/>
            </w:tcBorders>
            <w:shd w:val="clear" w:color="000000" w:fill="FFFFFF"/>
            <w:noWrap/>
            <w:vAlign w:val="center"/>
            <w:hideMark/>
          </w:tcPr>
          <w:p w14:paraId="293B6B8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笔筒</w:t>
            </w:r>
          </w:p>
        </w:tc>
        <w:tc>
          <w:tcPr>
            <w:tcW w:w="595" w:type="pct"/>
            <w:tcBorders>
              <w:top w:val="nil"/>
              <w:left w:val="nil"/>
              <w:bottom w:val="single" w:sz="4" w:space="0" w:color="auto"/>
              <w:right w:val="single" w:sz="4" w:space="0" w:color="auto"/>
            </w:tcBorders>
            <w:shd w:val="clear" w:color="auto" w:fill="auto"/>
            <w:noWrap/>
            <w:vAlign w:val="center"/>
            <w:hideMark/>
          </w:tcPr>
          <w:p w14:paraId="6799F170"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得力</w:t>
            </w:r>
          </w:p>
        </w:tc>
        <w:tc>
          <w:tcPr>
            <w:tcW w:w="2321" w:type="pct"/>
            <w:tcBorders>
              <w:top w:val="nil"/>
              <w:left w:val="nil"/>
              <w:bottom w:val="single" w:sz="4" w:space="0" w:color="auto"/>
              <w:right w:val="single" w:sz="4" w:space="0" w:color="auto"/>
            </w:tcBorders>
            <w:shd w:val="clear" w:color="auto" w:fill="auto"/>
            <w:noWrap/>
            <w:vAlign w:val="center"/>
            <w:hideMark/>
          </w:tcPr>
          <w:p w14:paraId="17D0412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纽赛NS023</w:t>
            </w:r>
          </w:p>
        </w:tc>
        <w:tc>
          <w:tcPr>
            <w:tcW w:w="299" w:type="pct"/>
            <w:tcBorders>
              <w:top w:val="nil"/>
              <w:left w:val="nil"/>
              <w:bottom w:val="single" w:sz="4" w:space="0" w:color="auto"/>
              <w:right w:val="single" w:sz="4" w:space="0" w:color="auto"/>
            </w:tcBorders>
            <w:shd w:val="clear" w:color="000000" w:fill="FFFFFF"/>
            <w:noWrap/>
            <w:vAlign w:val="center"/>
            <w:hideMark/>
          </w:tcPr>
          <w:p w14:paraId="2B5FA153"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个</w:t>
            </w:r>
          </w:p>
        </w:tc>
        <w:tc>
          <w:tcPr>
            <w:tcW w:w="497" w:type="pct"/>
            <w:tcBorders>
              <w:top w:val="nil"/>
              <w:left w:val="nil"/>
              <w:bottom w:val="single" w:sz="4" w:space="0" w:color="auto"/>
              <w:right w:val="single" w:sz="4" w:space="0" w:color="auto"/>
            </w:tcBorders>
            <w:shd w:val="clear" w:color="000000" w:fill="FFFFFF"/>
            <w:noWrap/>
            <w:vAlign w:val="center"/>
            <w:hideMark/>
          </w:tcPr>
          <w:p w14:paraId="0EBCBD2E" w14:textId="77777777" w:rsidR="0014776C" w:rsidRPr="007450CD" w:rsidRDefault="0014776C" w:rsidP="00BC02E2">
            <w:pPr>
              <w:widowControl/>
              <w:jc w:val="center"/>
              <w:rPr>
                <w:rFonts w:ascii="宋体" w:hAnsi="宋体" w:cs="宋体"/>
                <w:kern w:val="0"/>
                <w:szCs w:val="21"/>
              </w:rPr>
            </w:pPr>
            <w:r w:rsidRPr="007450CD">
              <w:rPr>
                <w:rFonts w:ascii="宋体" w:hAnsi="宋体" w:cs="宋体" w:hint="eastAsia"/>
                <w:kern w:val="0"/>
                <w:szCs w:val="21"/>
              </w:rPr>
              <w:t>8</w:t>
            </w:r>
          </w:p>
        </w:tc>
      </w:tr>
    </w:tbl>
    <w:p w14:paraId="467020A0" w14:textId="77777777" w:rsidR="0014776C" w:rsidRPr="00725D24" w:rsidRDefault="0014776C" w:rsidP="0014776C">
      <w:pPr>
        <w:pStyle w:val="a3"/>
        <w:ind w:firstLine="0"/>
        <w:rPr>
          <w:b/>
        </w:rPr>
      </w:pPr>
    </w:p>
    <w:p w14:paraId="4AEA621F" w14:textId="77777777" w:rsidR="00DA6D76" w:rsidRDefault="00000000"/>
    <w:sectPr w:rsidR="00DA6D76" w:rsidSect="00DF4C9C">
      <w:pgSz w:w="16838" w:h="11906" w:orient="landscape"/>
      <w:pgMar w:top="1797" w:right="1440" w:bottom="1797" w:left="144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仿宋_GB2312">
    <w:altName w:val="仿宋"/>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panose1 w:val="020B0604020202020204"/>
    <w:charset w:val="86"/>
    <w:family w:val="auto"/>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Light">
    <w:panose1 w:val="020B0403020202020204"/>
    <w:charset w:val="00"/>
    <w:family w:val="swiss"/>
    <w:pitch w:val="variable"/>
    <w:sig w:usb0="800000AF" w:usb1="4000204A"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Arial"/>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tGsHeiBold">
    <w:altName w:val="黑体"/>
    <w:panose1 w:val="020B0604020202020204"/>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长城仿宋">
    <w:altName w:val="宋体"/>
    <w:panose1 w:val="020B0604020202020204"/>
    <w:charset w:val="86"/>
    <w:family w:val="auto"/>
    <w:pitch w:val="default"/>
    <w:sig w:usb0="00000000" w:usb1="00000000" w:usb2="00000010" w:usb3="00000000" w:csb0="00040000" w:csb1="00000000"/>
  </w:font>
  <w:font w:name="EGG Eurostile">
    <w:altName w:val="宋体"/>
    <w:panose1 w:val="020B0604020202020204"/>
    <w:charset w:val="86"/>
    <w:family w:val="auto"/>
    <w:pitch w:val="default"/>
    <w:sig w:usb0="00000001" w:usb1="080E0000" w:usb2="00000010" w:usb3="00000000" w:csb0="00040000" w:csb1="00000000"/>
  </w:font>
  <w:font w:name="Frutiger 55">
    <w:altName w:val="Arial"/>
    <w:panose1 w:val="020B0604020202020204"/>
    <w:charset w:val="00"/>
    <w:family w:val="decorative"/>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BD20A"/>
    <w:multiLevelType w:val="singleLevel"/>
    <w:tmpl w:val="825BD20A"/>
    <w:lvl w:ilvl="0">
      <w:start w:val="2"/>
      <w:numFmt w:val="decimal"/>
      <w:lvlText w:val="(%1)"/>
      <w:lvlJc w:val="left"/>
      <w:pPr>
        <w:tabs>
          <w:tab w:val="left" w:pos="420"/>
        </w:tabs>
        <w:ind w:left="425" w:hanging="425"/>
      </w:pPr>
      <w:rPr>
        <w:rFonts w:hint="default"/>
      </w:rPr>
    </w:lvl>
  </w:abstractNum>
  <w:abstractNum w:abstractNumId="1" w15:restartNumberingAfterBreak="0">
    <w:nsid w:val="A1CB0BF3"/>
    <w:multiLevelType w:val="singleLevel"/>
    <w:tmpl w:val="A1CB0BF3"/>
    <w:lvl w:ilvl="0">
      <w:start w:val="1"/>
      <w:numFmt w:val="decimal"/>
      <w:lvlText w:val="(%1)"/>
      <w:lvlJc w:val="left"/>
      <w:pPr>
        <w:tabs>
          <w:tab w:val="left" w:pos="420"/>
        </w:tabs>
        <w:ind w:left="425" w:hanging="425"/>
      </w:pPr>
      <w:rPr>
        <w:rFonts w:hint="default"/>
      </w:rPr>
    </w:lvl>
  </w:abstractNum>
  <w:abstractNum w:abstractNumId="2" w15:restartNumberingAfterBreak="0">
    <w:nsid w:val="C4BE3EE8"/>
    <w:multiLevelType w:val="singleLevel"/>
    <w:tmpl w:val="C4BE3EE8"/>
    <w:lvl w:ilvl="0">
      <w:start w:val="3"/>
      <w:numFmt w:val="decimal"/>
      <w:lvlText w:val="(%1)"/>
      <w:lvlJc w:val="left"/>
      <w:pPr>
        <w:tabs>
          <w:tab w:val="left" w:pos="420"/>
        </w:tabs>
        <w:ind w:left="425" w:hanging="425"/>
      </w:pPr>
      <w:rPr>
        <w:rFonts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2"/>
      <w:lvlText w:val=""/>
      <w:lvlJc w:val="left"/>
      <w:pPr>
        <w:tabs>
          <w:tab w:val="num" w:pos="780"/>
        </w:tabs>
        <w:ind w:left="780" w:hanging="360"/>
      </w:pPr>
      <w:rPr>
        <w:rFonts w:ascii="Wingdings" w:hAnsi="Wingdings" w:hint="default"/>
      </w:rPr>
    </w:lvl>
  </w:abstractNum>
  <w:abstractNum w:abstractNumId="5"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16C379A"/>
    <w:multiLevelType w:val="multilevel"/>
    <w:tmpl w:val="016C379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7" w15:restartNumberingAfterBreak="0">
    <w:nsid w:val="041D02BC"/>
    <w:multiLevelType w:val="multilevel"/>
    <w:tmpl w:val="041D02BC"/>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05E26312"/>
    <w:multiLevelType w:val="multilevel"/>
    <w:tmpl w:val="05E26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7E35D4"/>
    <w:multiLevelType w:val="multilevel"/>
    <w:tmpl w:val="117E35D4"/>
    <w:lvl w:ilvl="0">
      <w:start w:val="1"/>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8123F1"/>
    <w:multiLevelType w:val="multilevel"/>
    <w:tmpl w:val="158123F1"/>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C0B676"/>
    <w:multiLevelType w:val="singleLevel"/>
    <w:tmpl w:val="17C0B676"/>
    <w:lvl w:ilvl="0">
      <w:start w:val="3"/>
      <w:numFmt w:val="decimal"/>
      <w:lvlText w:val="(%1)"/>
      <w:lvlJc w:val="left"/>
      <w:pPr>
        <w:tabs>
          <w:tab w:val="left" w:pos="420"/>
        </w:tabs>
        <w:ind w:left="425" w:hanging="425"/>
      </w:pPr>
      <w:rPr>
        <w:rFonts w:hint="default"/>
      </w:rPr>
    </w:lvl>
  </w:abstractNum>
  <w:abstractNum w:abstractNumId="13"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19F00684"/>
    <w:multiLevelType w:val="singleLevel"/>
    <w:tmpl w:val="19F00684"/>
    <w:lvl w:ilvl="0">
      <w:start w:val="1"/>
      <w:numFmt w:val="decimal"/>
      <w:lvlText w:val="(%1)"/>
      <w:lvlJc w:val="left"/>
      <w:pPr>
        <w:tabs>
          <w:tab w:val="left" w:pos="420"/>
        </w:tabs>
        <w:ind w:left="425" w:hanging="425"/>
      </w:pPr>
      <w:rPr>
        <w:rFonts w:hint="default"/>
      </w:rPr>
    </w:lvl>
  </w:abstractNum>
  <w:abstractNum w:abstractNumId="15"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6"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E41C396"/>
    <w:multiLevelType w:val="singleLevel"/>
    <w:tmpl w:val="2E41C396"/>
    <w:lvl w:ilvl="0">
      <w:start w:val="2"/>
      <w:numFmt w:val="decimal"/>
      <w:lvlText w:val="(%1)"/>
      <w:lvlJc w:val="left"/>
      <w:pPr>
        <w:tabs>
          <w:tab w:val="left" w:pos="420"/>
        </w:tabs>
        <w:ind w:left="425" w:hanging="425"/>
      </w:pPr>
      <w:rPr>
        <w:rFonts w:hint="default"/>
      </w:rPr>
    </w:lvl>
  </w:abstractNum>
  <w:abstractNum w:abstractNumId="18" w15:restartNumberingAfterBreak="0">
    <w:nsid w:val="358567DE"/>
    <w:multiLevelType w:val="multilevel"/>
    <w:tmpl w:val="358567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19" w15:restartNumberingAfterBreak="0">
    <w:nsid w:val="38875C82"/>
    <w:multiLevelType w:val="multilevel"/>
    <w:tmpl w:val="38875C82"/>
    <w:lvl w:ilvl="0">
      <w:start w:val="1"/>
      <w:numFmt w:val="decimal"/>
      <w:pStyle w:val="a0"/>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28A6A98"/>
    <w:multiLevelType w:val="multilevel"/>
    <w:tmpl w:val="428A6A9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2" w15:restartNumberingAfterBreak="0">
    <w:nsid w:val="4AB41979"/>
    <w:multiLevelType w:val="multilevel"/>
    <w:tmpl w:val="4AB41979"/>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921D83"/>
    <w:multiLevelType w:val="multilevel"/>
    <w:tmpl w:val="4D921D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7A2D15"/>
    <w:multiLevelType w:val="multilevel"/>
    <w:tmpl w:val="5E7A2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F339E6"/>
    <w:multiLevelType w:val="multilevel"/>
    <w:tmpl w:val="63F339E6"/>
    <w:lvl w:ilvl="0">
      <w:start w:val="1"/>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678315A"/>
    <w:multiLevelType w:val="singleLevel"/>
    <w:tmpl w:val="6678315A"/>
    <w:lvl w:ilvl="0">
      <w:start w:val="2"/>
      <w:numFmt w:val="decimal"/>
      <w:lvlText w:val="(%1)"/>
      <w:lvlJc w:val="left"/>
      <w:pPr>
        <w:tabs>
          <w:tab w:val="left" w:pos="420"/>
        </w:tabs>
        <w:ind w:left="425" w:hanging="425"/>
      </w:pPr>
      <w:rPr>
        <w:rFonts w:hint="default"/>
      </w:rPr>
    </w:lvl>
  </w:abstractNum>
  <w:abstractNum w:abstractNumId="27" w15:restartNumberingAfterBreak="0">
    <w:nsid w:val="66E4770E"/>
    <w:multiLevelType w:val="multilevel"/>
    <w:tmpl w:val="66E4770E"/>
    <w:lvl w:ilvl="0">
      <w:start w:val="1"/>
      <w:numFmt w:val="japaneseCounting"/>
      <w:pStyle w:val="BodyBullet1"/>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8" w15:restartNumberingAfterBreak="0">
    <w:nsid w:val="688C0D53"/>
    <w:multiLevelType w:val="multilevel"/>
    <w:tmpl w:val="688C0D53"/>
    <w:lvl w:ilvl="0">
      <w:start w:val="1"/>
      <w:numFmt w:val="bullet"/>
      <w:pStyle w:val="Bulletnormal1stlevelFEICompany"/>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64375"/>
    <w:multiLevelType w:val="multilevel"/>
    <w:tmpl w:val="69B64375"/>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CC925CA"/>
    <w:multiLevelType w:val="multilevel"/>
    <w:tmpl w:val="6CC925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FF07BC"/>
    <w:multiLevelType w:val="multilevel"/>
    <w:tmpl w:val="71FF07BC"/>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A906E2"/>
    <w:multiLevelType w:val="multilevel"/>
    <w:tmpl w:val="72A906E2"/>
    <w:lvl w:ilvl="0">
      <w:start w:val="1"/>
      <w:numFmt w:val="decimal"/>
      <w:lvlText w:val="%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B6947BD"/>
    <w:multiLevelType w:val="multilevel"/>
    <w:tmpl w:val="7B6947BD"/>
    <w:lvl w:ilvl="0">
      <w:start w:val="1"/>
      <w:numFmt w:val="decimal"/>
      <w:lvlText w:val="%1、"/>
      <w:lvlJc w:val="left"/>
      <w:pPr>
        <w:ind w:left="525" w:hanging="5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DA9054C"/>
    <w:multiLevelType w:val="singleLevel"/>
    <w:tmpl w:val="7DA9054C"/>
    <w:lvl w:ilvl="0">
      <w:start w:val="7"/>
      <w:numFmt w:val="decimal"/>
      <w:pStyle w:val="NormalBullets"/>
      <w:lvlText w:val="%1."/>
      <w:lvlJc w:val="left"/>
      <w:pPr>
        <w:tabs>
          <w:tab w:val="num" w:pos="600"/>
        </w:tabs>
        <w:ind w:left="600" w:hanging="600"/>
      </w:pPr>
      <w:rPr>
        <w:rFonts w:hint="default"/>
      </w:rPr>
    </w:lvl>
  </w:abstractNum>
  <w:abstractNum w:abstractNumId="35" w15:restartNumberingAfterBreak="0">
    <w:nsid w:val="7E6CFE26"/>
    <w:multiLevelType w:val="singleLevel"/>
    <w:tmpl w:val="7E6CFE26"/>
    <w:lvl w:ilvl="0">
      <w:start w:val="1"/>
      <w:numFmt w:val="decimal"/>
      <w:lvlText w:val="(%1)"/>
      <w:lvlJc w:val="left"/>
      <w:pPr>
        <w:tabs>
          <w:tab w:val="left" w:pos="420"/>
        </w:tabs>
        <w:ind w:left="425" w:hanging="425"/>
      </w:pPr>
      <w:rPr>
        <w:rFonts w:hint="default"/>
      </w:rPr>
    </w:lvl>
  </w:abstractNum>
  <w:abstractNum w:abstractNumId="36" w15:restartNumberingAfterBreak="0">
    <w:nsid w:val="7F4A09EE"/>
    <w:multiLevelType w:val="multilevel"/>
    <w:tmpl w:val="7F4A09EE"/>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801416261">
    <w:abstractNumId w:val="36"/>
  </w:num>
  <w:num w:numId="2" w16cid:durableId="471362919">
    <w:abstractNumId w:val="5"/>
  </w:num>
  <w:num w:numId="3" w16cid:durableId="1178153836">
    <w:abstractNumId w:val="3"/>
  </w:num>
  <w:num w:numId="4" w16cid:durableId="2093120569">
    <w:abstractNumId w:val="4"/>
  </w:num>
  <w:num w:numId="5" w16cid:durableId="1887132709">
    <w:abstractNumId w:val="34"/>
  </w:num>
  <w:num w:numId="6" w16cid:durableId="958998524">
    <w:abstractNumId w:val="21"/>
  </w:num>
  <w:num w:numId="7" w16cid:durableId="765229969">
    <w:abstractNumId w:val="8"/>
  </w:num>
  <w:num w:numId="8" w16cid:durableId="1311246337">
    <w:abstractNumId w:val="27"/>
  </w:num>
  <w:num w:numId="9" w16cid:durableId="1341158279">
    <w:abstractNumId w:val="7"/>
  </w:num>
  <w:num w:numId="10" w16cid:durableId="1543126329">
    <w:abstractNumId w:val="19"/>
  </w:num>
  <w:num w:numId="11" w16cid:durableId="1894193903">
    <w:abstractNumId w:val="28"/>
  </w:num>
  <w:num w:numId="12" w16cid:durableId="1938369115">
    <w:abstractNumId w:val="16"/>
  </w:num>
  <w:num w:numId="13" w16cid:durableId="526523766">
    <w:abstractNumId w:val="15"/>
  </w:num>
  <w:num w:numId="14" w16cid:durableId="2088072009">
    <w:abstractNumId w:val="32"/>
  </w:num>
  <w:num w:numId="15" w16cid:durableId="255482616">
    <w:abstractNumId w:val="18"/>
  </w:num>
  <w:num w:numId="16" w16cid:durableId="562522507">
    <w:abstractNumId w:val="6"/>
  </w:num>
  <w:num w:numId="17" w16cid:durableId="1424951708">
    <w:abstractNumId w:val="24"/>
  </w:num>
  <w:num w:numId="18" w16cid:durableId="1567958187">
    <w:abstractNumId w:val="30"/>
  </w:num>
  <w:num w:numId="19" w16cid:durableId="1515993703">
    <w:abstractNumId w:val="9"/>
  </w:num>
  <w:num w:numId="20" w16cid:durableId="1198784699">
    <w:abstractNumId w:val="33"/>
  </w:num>
  <w:num w:numId="21" w16cid:durableId="773213114">
    <w:abstractNumId w:val="23"/>
  </w:num>
  <w:num w:numId="22" w16cid:durableId="1867130477">
    <w:abstractNumId w:val="22"/>
  </w:num>
  <w:num w:numId="23" w16cid:durableId="1433089536">
    <w:abstractNumId w:val="20"/>
  </w:num>
  <w:num w:numId="24" w16cid:durableId="1650865813">
    <w:abstractNumId w:val="10"/>
  </w:num>
  <w:num w:numId="25" w16cid:durableId="646786311">
    <w:abstractNumId w:val="25"/>
  </w:num>
  <w:num w:numId="26" w16cid:durableId="466630031">
    <w:abstractNumId w:val="31"/>
  </w:num>
  <w:num w:numId="27" w16cid:durableId="2007398723">
    <w:abstractNumId w:val="11"/>
  </w:num>
  <w:num w:numId="28" w16cid:durableId="1164394526">
    <w:abstractNumId w:val="13"/>
  </w:num>
  <w:num w:numId="29" w16cid:durableId="24402946">
    <w:abstractNumId w:val="35"/>
  </w:num>
  <w:num w:numId="30" w16cid:durableId="329868498">
    <w:abstractNumId w:val="17"/>
  </w:num>
  <w:num w:numId="31" w16cid:durableId="174151013">
    <w:abstractNumId w:val="12"/>
  </w:num>
  <w:num w:numId="32" w16cid:durableId="1001808832">
    <w:abstractNumId w:val="14"/>
  </w:num>
  <w:num w:numId="33" w16cid:durableId="291180761">
    <w:abstractNumId w:val="0"/>
  </w:num>
  <w:num w:numId="34" w16cid:durableId="115686220">
    <w:abstractNumId w:val="1"/>
  </w:num>
  <w:num w:numId="35" w16cid:durableId="38089558">
    <w:abstractNumId w:val="26"/>
  </w:num>
  <w:num w:numId="36" w16cid:durableId="691613804">
    <w:abstractNumId w:val="2"/>
  </w:num>
  <w:num w:numId="37" w16cid:durableId="16555733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6C"/>
    <w:rsid w:val="0014776C"/>
    <w:rsid w:val="00171321"/>
    <w:rsid w:val="007351B1"/>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2851D0"/>
  <w15:chartTrackingRefBased/>
  <w15:docId w15:val="{2D827E71-746C-6140-A885-F85BD0B4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sid w:val="0014776C"/>
    <w:pPr>
      <w:widowControl w:val="0"/>
      <w:jc w:val="both"/>
    </w:pPr>
    <w:rPr>
      <w:rFonts w:ascii="Calibri" w:eastAsia="宋体" w:hAnsi="Calibri" w:cs="Times New Roman"/>
    </w:rPr>
  </w:style>
  <w:style w:type="paragraph" w:styleId="1">
    <w:name w:val="heading 1"/>
    <w:basedOn w:val="a2"/>
    <w:next w:val="a2"/>
    <w:link w:val="10"/>
    <w:qFormat/>
    <w:rsid w:val="0014776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2"/>
    <w:next w:val="a3"/>
    <w:link w:val="21"/>
    <w:qFormat/>
    <w:rsid w:val="0014776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2"/>
    <w:next w:val="a3"/>
    <w:link w:val="310"/>
    <w:qFormat/>
    <w:rsid w:val="0014776C"/>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2"/>
    <w:next w:val="a3"/>
    <w:link w:val="40"/>
    <w:qFormat/>
    <w:rsid w:val="0014776C"/>
    <w:pPr>
      <w:keepNext/>
      <w:jc w:val="center"/>
      <w:outlineLvl w:val="3"/>
    </w:pPr>
    <w:rPr>
      <w:rFonts w:eastAsia="长城楷体"/>
      <w:b/>
      <w:sz w:val="24"/>
      <w:szCs w:val="20"/>
    </w:rPr>
  </w:style>
  <w:style w:type="paragraph" w:styleId="5">
    <w:name w:val="heading 5"/>
    <w:basedOn w:val="a2"/>
    <w:next w:val="a2"/>
    <w:link w:val="50"/>
    <w:qFormat/>
    <w:rsid w:val="0014776C"/>
    <w:pPr>
      <w:keepNext/>
      <w:widowControl/>
      <w:jc w:val="left"/>
      <w:outlineLvl w:val="4"/>
    </w:pPr>
    <w:rPr>
      <w:rFonts w:ascii="Trebuchet MS" w:hAnsi="Trebuchet MS"/>
      <w:b/>
      <w:bCs/>
      <w:color w:val="000000"/>
      <w:kern w:val="0"/>
      <w:sz w:val="18"/>
      <w:szCs w:val="12"/>
    </w:rPr>
  </w:style>
  <w:style w:type="paragraph" w:styleId="6">
    <w:name w:val="heading 6"/>
    <w:basedOn w:val="a2"/>
    <w:next w:val="a2"/>
    <w:link w:val="60"/>
    <w:qFormat/>
    <w:rsid w:val="0014776C"/>
    <w:pPr>
      <w:keepNext/>
      <w:widowControl/>
      <w:jc w:val="left"/>
      <w:outlineLvl w:val="5"/>
    </w:pPr>
    <w:rPr>
      <w:rFonts w:ascii="Arial" w:hAnsi="Arial"/>
      <w:b/>
      <w:kern w:val="0"/>
      <w:sz w:val="13"/>
      <w:szCs w:val="20"/>
      <w:lang w:eastAsia="en-US"/>
    </w:rPr>
  </w:style>
  <w:style w:type="paragraph" w:styleId="7">
    <w:name w:val="heading 7"/>
    <w:basedOn w:val="a2"/>
    <w:next w:val="a3"/>
    <w:link w:val="70"/>
    <w:qFormat/>
    <w:rsid w:val="0014776C"/>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2"/>
    <w:next w:val="a3"/>
    <w:link w:val="80"/>
    <w:qFormat/>
    <w:rsid w:val="0014776C"/>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2"/>
    <w:next w:val="a3"/>
    <w:link w:val="90"/>
    <w:qFormat/>
    <w:rsid w:val="0014776C"/>
    <w:pPr>
      <w:keepNext/>
      <w:keepLines/>
      <w:tabs>
        <w:tab w:val="left" w:pos="1980"/>
      </w:tabs>
      <w:spacing w:before="240" w:afterLines="50" w:after="50"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rsid w:val="0014776C"/>
    <w:rPr>
      <w:rFonts w:ascii="宋体" w:eastAsia="宋体" w:hAnsi="Calibri" w:cs="Times New Roman"/>
      <w:b/>
      <w:kern w:val="44"/>
      <w:sz w:val="32"/>
      <w:szCs w:val="20"/>
    </w:rPr>
  </w:style>
  <w:style w:type="character" w:customStyle="1" w:styleId="22">
    <w:name w:val="标题 2 字符"/>
    <w:basedOn w:val="a4"/>
    <w:rsid w:val="0014776C"/>
    <w:rPr>
      <w:rFonts w:asciiTheme="majorHAnsi" w:eastAsiaTheme="majorEastAsia" w:hAnsiTheme="majorHAnsi" w:cstheme="majorBidi"/>
      <w:b/>
      <w:bCs/>
      <w:sz w:val="32"/>
      <w:szCs w:val="32"/>
    </w:rPr>
  </w:style>
  <w:style w:type="character" w:customStyle="1" w:styleId="32">
    <w:name w:val="标题 3 字符"/>
    <w:basedOn w:val="a4"/>
    <w:rsid w:val="0014776C"/>
    <w:rPr>
      <w:rFonts w:ascii="Calibri" w:eastAsia="宋体" w:hAnsi="Calibri" w:cs="Times New Roman"/>
      <w:b/>
      <w:bCs/>
      <w:sz w:val="32"/>
      <w:szCs w:val="32"/>
    </w:rPr>
  </w:style>
  <w:style w:type="character" w:customStyle="1" w:styleId="40">
    <w:name w:val="标题 4 字符"/>
    <w:basedOn w:val="a4"/>
    <w:link w:val="4"/>
    <w:rsid w:val="0014776C"/>
    <w:rPr>
      <w:rFonts w:ascii="Calibri" w:eastAsia="长城楷体" w:hAnsi="Calibri" w:cs="Times New Roman"/>
      <w:b/>
      <w:sz w:val="24"/>
      <w:szCs w:val="20"/>
    </w:rPr>
  </w:style>
  <w:style w:type="character" w:customStyle="1" w:styleId="50">
    <w:name w:val="标题 5 字符"/>
    <w:basedOn w:val="a4"/>
    <w:link w:val="5"/>
    <w:rsid w:val="0014776C"/>
    <w:rPr>
      <w:rFonts w:ascii="Trebuchet MS" w:eastAsia="宋体" w:hAnsi="Trebuchet MS" w:cs="Times New Roman"/>
      <w:b/>
      <w:bCs/>
      <w:color w:val="000000"/>
      <w:kern w:val="0"/>
      <w:sz w:val="18"/>
      <w:szCs w:val="12"/>
    </w:rPr>
  </w:style>
  <w:style w:type="character" w:customStyle="1" w:styleId="60">
    <w:name w:val="标题 6 字符"/>
    <w:basedOn w:val="a4"/>
    <w:link w:val="6"/>
    <w:rsid w:val="0014776C"/>
    <w:rPr>
      <w:rFonts w:ascii="Arial" w:eastAsia="宋体" w:hAnsi="Arial" w:cs="Times New Roman"/>
      <w:b/>
      <w:kern w:val="0"/>
      <w:sz w:val="13"/>
      <w:szCs w:val="20"/>
      <w:lang w:eastAsia="en-US"/>
    </w:rPr>
  </w:style>
  <w:style w:type="character" w:customStyle="1" w:styleId="70">
    <w:name w:val="标题 7 字符"/>
    <w:basedOn w:val="a4"/>
    <w:link w:val="7"/>
    <w:rsid w:val="0014776C"/>
    <w:rPr>
      <w:rFonts w:ascii="Arial" w:eastAsia="黑体" w:hAnsi="Arial" w:cs="Times New Roman"/>
      <w:b/>
      <w:bCs/>
      <w:sz w:val="24"/>
    </w:rPr>
  </w:style>
  <w:style w:type="character" w:customStyle="1" w:styleId="80">
    <w:name w:val="标题 8 字符"/>
    <w:basedOn w:val="a4"/>
    <w:link w:val="8"/>
    <w:rsid w:val="0014776C"/>
    <w:rPr>
      <w:rFonts w:ascii="Arial" w:eastAsia="黑体" w:hAnsi="Arial" w:cs="Times New Roman"/>
      <w:sz w:val="24"/>
    </w:rPr>
  </w:style>
  <w:style w:type="character" w:customStyle="1" w:styleId="90">
    <w:name w:val="标题 9 字符"/>
    <w:basedOn w:val="a4"/>
    <w:link w:val="9"/>
    <w:rsid w:val="0014776C"/>
    <w:rPr>
      <w:rFonts w:ascii="Arial" w:eastAsia="黑体" w:hAnsi="Arial" w:cs="Times New Roman"/>
      <w:szCs w:val="21"/>
    </w:rPr>
  </w:style>
  <w:style w:type="paragraph" w:styleId="a3">
    <w:name w:val="Normal Indent"/>
    <w:basedOn w:val="a2"/>
    <w:link w:val="11"/>
    <w:qFormat/>
    <w:rsid w:val="0014776C"/>
    <w:pPr>
      <w:autoSpaceDE w:val="0"/>
      <w:autoSpaceDN w:val="0"/>
      <w:adjustRightInd w:val="0"/>
      <w:ind w:firstLine="420"/>
      <w:jc w:val="left"/>
    </w:pPr>
    <w:rPr>
      <w:rFonts w:ascii="宋体"/>
      <w:kern w:val="0"/>
      <w:sz w:val="24"/>
      <w:szCs w:val="20"/>
    </w:rPr>
  </w:style>
  <w:style w:type="character" w:customStyle="1" w:styleId="11">
    <w:name w:val="正文缩进 字符1"/>
    <w:link w:val="a3"/>
    <w:qFormat/>
    <w:locked/>
    <w:rsid w:val="0014776C"/>
    <w:rPr>
      <w:rFonts w:ascii="宋体" w:eastAsia="宋体" w:hAnsi="Calibri" w:cs="Times New Roman"/>
      <w:kern w:val="0"/>
      <w:sz w:val="24"/>
      <w:szCs w:val="20"/>
    </w:rPr>
  </w:style>
  <w:style w:type="character" w:customStyle="1" w:styleId="21">
    <w:name w:val="标题 2 字符1"/>
    <w:link w:val="20"/>
    <w:locked/>
    <w:rsid w:val="0014776C"/>
    <w:rPr>
      <w:rFonts w:ascii="Arial" w:eastAsia="黑体" w:hAnsi="Arial" w:cs="Times New Roman"/>
      <w:b/>
      <w:kern w:val="0"/>
      <w:sz w:val="30"/>
      <w:szCs w:val="20"/>
    </w:rPr>
  </w:style>
  <w:style w:type="character" w:customStyle="1" w:styleId="310">
    <w:name w:val="标题 3 字符1"/>
    <w:link w:val="31"/>
    <w:rsid w:val="0014776C"/>
    <w:rPr>
      <w:rFonts w:ascii="宋体" w:eastAsia="宋体" w:hAnsi="Calibri" w:cs="Times New Roman"/>
      <w:b/>
      <w:kern w:val="0"/>
      <w:sz w:val="24"/>
      <w:szCs w:val="20"/>
      <w:u w:val="single"/>
    </w:rPr>
  </w:style>
  <w:style w:type="paragraph" w:styleId="30">
    <w:name w:val="List 3"/>
    <w:basedOn w:val="a2"/>
    <w:rsid w:val="0014776C"/>
    <w:pPr>
      <w:numPr>
        <w:numId w:val="1"/>
      </w:numPr>
      <w:tabs>
        <w:tab w:val="left" w:pos="420"/>
      </w:tabs>
      <w:spacing w:line="360" w:lineRule="auto"/>
      <w:jc w:val="left"/>
    </w:pPr>
    <w:rPr>
      <w:sz w:val="24"/>
    </w:rPr>
  </w:style>
  <w:style w:type="paragraph" w:styleId="TOC7">
    <w:name w:val="toc 7"/>
    <w:basedOn w:val="a2"/>
    <w:next w:val="a2"/>
    <w:uiPriority w:val="39"/>
    <w:unhideWhenUsed/>
    <w:rsid w:val="0014776C"/>
    <w:pPr>
      <w:ind w:leftChars="1200" w:left="2520"/>
    </w:pPr>
    <w:rPr>
      <w:szCs w:val="22"/>
    </w:rPr>
  </w:style>
  <w:style w:type="paragraph" w:styleId="a7">
    <w:name w:val="caption"/>
    <w:basedOn w:val="a2"/>
    <w:next w:val="a2"/>
    <w:qFormat/>
    <w:rsid w:val="0014776C"/>
    <w:pPr>
      <w:widowControl/>
      <w:spacing w:after="120"/>
      <w:jc w:val="center"/>
    </w:pPr>
    <w:rPr>
      <w:rFonts w:ascii="Arial" w:hAnsi="Arial"/>
      <w:b/>
      <w:bCs/>
      <w:i/>
      <w:kern w:val="0"/>
      <w:sz w:val="20"/>
      <w:szCs w:val="20"/>
      <w:lang w:eastAsia="en-US"/>
    </w:rPr>
  </w:style>
  <w:style w:type="paragraph" w:styleId="a">
    <w:name w:val="List Bullet"/>
    <w:basedOn w:val="a2"/>
    <w:rsid w:val="0014776C"/>
    <w:pPr>
      <w:numPr>
        <w:numId w:val="2"/>
      </w:numPr>
      <w:tabs>
        <w:tab w:val="clear" w:pos="360"/>
        <w:tab w:val="left" w:pos="420"/>
        <w:tab w:val="left" w:pos="1260"/>
      </w:tabs>
      <w:spacing w:after="120" w:line="360" w:lineRule="auto"/>
      <w:ind w:left="420" w:hanging="420"/>
    </w:pPr>
    <w:rPr>
      <w:spacing w:val="20"/>
      <w:szCs w:val="20"/>
    </w:rPr>
  </w:style>
  <w:style w:type="paragraph" w:styleId="a8">
    <w:name w:val="Document Map"/>
    <w:basedOn w:val="a2"/>
    <w:link w:val="a9"/>
    <w:uiPriority w:val="99"/>
    <w:semiHidden/>
    <w:rsid w:val="0014776C"/>
    <w:pPr>
      <w:shd w:val="clear" w:color="auto" w:fill="000080"/>
    </w:pPr>
  </w:style>
  <w:style w:type="character" w:customStyle="1" w:styleId="a9">
    <w:name w:val="文档结构图 字符"/>
    <w:basedOn w:val="a4"/>
    <w:link w:val="a8"/>
    <w:uiPriority w:val="99"/>
    <w:semiHidden/>
    <w:rsid w:val="0014776C"/>
    <w:rPr>
      <w:rFonts w:ascii="Calibri" w:eastAsia="宋体" w:hAnsi="Calibri" w:cs="Times New Roman"/>
      <w:shd w:val="clear" w:color="auto" w:fill="000080"/>
    </w:rPr>
  </w:style>
  <w:style w:type="paragraph" w:styleId="aa">
    <w:name w:val="annotation text"/>
    <w:basedOn w:val="a2"/>
    <w:link w:val="23"/>
    <w:uiPriority w:val="99"/>
    <w:qFormat/>
    <w:rsid w:val="0014776C"/>
    <w:pPr>
      <w:jc w:val="left"/>
    </w:pPr>
  </w:style>
  <w:style w:type="character" w:customStyle="1" w:styleId="ab">
    <w:name w:val="批注文字 字符"/>
    <w:basedOn w:val="a4"/>
    <w:rsid w:val="0014776C"/>
    <w:rPr>
      <w:rFonts w:ascii="Calibri" w:eastAsia="宋体" w:hAnsi="Calibri" w:cs="Times New Roman"/>
    </w:rPr>
  </w:style>
  <w:style w:type="character" w:customStyle="1" w:styleId="23">
    <w:name w:val="批注文字 字符2"/>
    <w:link w:val="aa"/>
    <w:uiPriority w:val="99"/>
    <w:rsid w:val="0014776C"/>
    <w:rPr>
      <w:rFonts w:ascii="Calibri" w:eastAsia="宋体" w:hAnsi="Calibri" w:cs="Times New Roman"/>
    </w:rPr>
  </w:style>
  <w:style w:type="paragraph" w:styleId="3">
    <w:name w:val="List Bullet 3"/>
    <w:basedOn w:val="a2"/>
    <w:rsid w:val="0014776C"/>
    <w:pPr>
      <w:numPr>
        <w:numId w:val="3"/>
      </w:numPr>
      <w:tabs>
        <w:tab w:val="clear" w:pos="1200"/>
        <w:tab w:val="left" w:pos="1497"/>
      </w:tabs>
      <w:spacing w:line="360" w:lineRule="auto"/>
      <w:ind w:left="1497" w:hanging="374"/>
    </w:pPr>
  </w:style>
  <w:style w:type="paragraph" w:styleId="ac">
    <w:name w:val="Body Text"/>
    <w:basedOn w:val="a2"/>
    <w:link w:val="ad"/>
    <w:rsid w:val="0014776C"/>
    <w:pPr>
      <w:tabs>
        <w:tab w:val="left" w:pos="567"/>
      </w:tabs>
      <w:spacing w:before="120" w:line="22" w:lineRule="atLeast"/>
    </w:pPr>
    <w:rPr>
      <w:rFonts w:ascii="宋体" w:hAnsi="宋体"/>
      <w:sz w:val="24"/>
    </w:rPr>
  </w:style>
  <w:style w:type="character" w:customStyle="1" w:styleId="ad">
    <w:name w:val="正文文本 字符"/>
    <w:basedOn w:val="a4"/>
    <w:link w:val="ac"/>
    <w:rsid w:val="0014776C"/>
    <w:rPr>
      <w:rFonts w:ascii="宋体" w:eastAsia="宋体" w:hAnsi="宋体" w:cs="Times New Roman"/>
      <w:sz w:val="24"/>
    </w:rPr>
  </w:style>
  <w:style w:type="paragraph" w:styleId="ae">
    <w:name w:val="Body Text Indent"/>
    <w:basedOn w:val="a2"/>
    <w:link w:val="af"/>
    <w:rsid w:val="0014776C"/>
    <w:pPr>
      <w:spacing w:line="360" w:lineRule="auto"/>
      <w:ind w:firstLine="570"/>
    </w:pPr>
    <w:rPr>
      <w:sz w:val="24"/>
    </w:rPr>
  </w:style>
  <w:style w:type="character" w:customStyle="1" w:styleId="af">
    <w:name w:val="正文文本缩进 字符"/>
    <w:basedOn w:val="a4"/>
    <w:link w:val="ae"/>
    <w:rsid w:val="0014776C"/>
    <w:rPr>
      <w:rFonts w:ascii="Calibri" w:eastAsia="宋体" w:hAnsi="Calibri" w:cs="Times New Roman"/>
      <w:sz w:val="24"/>
    </w:rPr>
  </w:style>
  <w:style w:type="paragraph" w:styleId="2">
    <w:name w:val="List Bullet 2"/>
    <w:basedOn w:val="a2"/>
    <w:rsid w:val="0014776C"/>
    <w:pPr>
      <w:widowControl/>
      <w:numPr>
        <w:numId w:val="4"/>
      </w:numPr>
      <w:tabs>
        <w:tab w:val="left" w:pos="780"/>
      </w:tabs>
      <w:jc w:val="left"/>
    </w:pPr>
    <w:rPr>
      <w:kern w:val="0"/>
      <w:sz w:val="24"/>
    </w:rPr>
  </w:style>
  <w:style w:type="paragraph" w:styleId="TOC5">
    <w:name w:val="toc 5"/>
    <w:basedOn w:val="a2"/>
    <w:next w:val="a2"/>
    <w:uiPriority w:val="39"/>
    <w:unhideWhenUsed/>
    <w:rsid w:val="0014776C"/>
    <w:pPr>
      <w:ind w:leftChars="800" w:left="1680"/>
    </w:pPr>
    <w:rPr>
      <w:szCs w:val="22"/>
    </w:rPr>
  </w:style>
  <w:style w:type="paragraph" w:styleId="TOC3">
    <w:name w:val="toc 3"/>
    <w:basedOn w:val="a2"/>
    <w:next w:val="a2"/>
    <w:uiPriority w:val="39"/>
    <w:rsid w:val="0014776C"/>
    <w:pPr>
      <w:tabs>
        <w:tab w:val="left" w:pos="1260"/>
        <w:tab w:val="right" w:leader="dot" w:pos="8460"/>
      </w:tabs>
      <w:ind w:leftChars="400" w:left="840"/>
    </w:pPr>
  </w:style>
  <w:style w:type="paragraph" w:styleId="af0">
    <w:name w:val="Plain Text"/>
    <w:basedOn w:val="a2"/>
    <w:link w:val="af1"/>
    <w:qFormat/>
    <w:rsid w:val="0014776C"/>
    <w:rPr>
      <w:rFonts w:ascii="宋体" w:hAnsi="Courier New"/>
      <w:szCs w:val="20"/>
    </w:rPr>
  </w:style>
  <w:style w:type="character" w:customStyle="1" w:styleId="af1">
    <w:name w:val="纯文本 字符"/>
    <w:basedOn w:val="a4"/>
    <w:link w:val="af0"/>
    <w:qFormat/>
    <w:rsid w:val="0014776C"/>
    <w:rPr>
      <w:rFonts w:ascii="宋体" w:eastAsia="宋体" w:hAnsi="Courier New" w:cs="Times New Roman"/>
      <w:szCs w:val="20"/>
    </w:rPr>
  </w:style>
  <w:style w:type="paragraph" w:styleId="TOC8">
    <w:name w:val="toc 8"/>
    <w:basedOn w:val="a2"/>
    <w:next w:val="a2"/>
    <w:uiPriority w:val="39"/>
    <w:unhideWhenUsed/>
    <w:rsid w:val="0014776C"/>
    <w:pPr>
      <w:ind w:leftChars="1400" w:left="2940"/>
    </w:pPr>
    <w:rPr>
      <w:szCs w:val="22"/>
    </w:rPr>
  </w:style>
  <w:style w:type="paragraph" w:styleId="af2">
    <w:name w:val="Date"/>
    <w:basedOn w:val="a2"/>
    <w:next w:val="a2"/>
    <w:link w:val="af3"/>
    <w:rsid w:val="0014776C"/>
    <w:pPr>
      <w:ind w:leftChars="2500" w:left="100"/>
    </w:pPr>
    <w:rPr>
      <w:rFonts w:ascii="仿宋_GB2312" w:eastAsia="仿宋_GB2312" w:hAnsi="宋体"/>
      <w:color w:val="000000"/>
      <w:sz w:val="24"/>
    </w:rPr>
  </w:style>
  <w:style w:type="character" w:customStyle="1" w:styleId="af3">
    <w:name w:val="日期 字符"/>
    <w:basedOn w:val="a4"/>
    <w:link w:val="af2"/>
    <w:rsid w:val="0014776C"/>
    <w:rPr>
      <w:rFonts w:ascii="仿宋_GB2312" w:eastAsia="仿宋_GB2312" w:hAnsi="宋体" w:cs="Times New Roman"/>
      <w:color w:val="000000"/>
      <w:sz w:val="24"/>
    </w:rPr>
  </w:style>
  <w:style w:type="paragraph" w:styleId="24">
    <w:name w:val="Body Text Indent 2"/>
    <w:basedOn w:val="a2"/>
    <w:link w:val="25"/>
    <w:rsid w:val="0014776C"/>
    <w:pPr>
      <w:ind w:firstLineChars="200" w:firstLine="480"/>
    </w:pPr>
    <w:rPr>
      <w:rFonts w:ascii="仿宋_GB2312" w:eastAsia="仿宋_GB2312"/>
      <w:sz w:val="24"/>
    </w:rPr>
  </w:style>
  <w:style w:type="character" w:customStyle="1" w:styleId="25">
    <w:name w:val="正文文本缩进 2 字符"/>
    <w:basedOn w:val="a4"/>
    <w:link w:val="24"/>
    <w:rsid w:val="0014776C"/>
    <w:rPr>
      <w:rFonts w:ascii="仿宋_GB2312" w:eastAsia="仿宋_GB2312" w:hAnsi="Calibri" w:cs="Times New Roman"/>
      <w:sz w:val="24"/>
    </w:rPr>
  </w:style>
  <w:style w:type="paragraph" w:styleId="af4">
    <w:name w:val="Balloon Text"/>
    <w:basedOn w:val="a2"/>
    <w:link w:val="12"/>
    <w:uiPriority w:val="99"/>
    <w:semiHidden/>
    <w:rsid w:val="0014776C"/>
    <w:rPr>
      <w:sz w:val="18"/>
      <w:szCs w:val="18"/>
    </w:rPr>
  </w:style>
  <w:style w:type="character" w:customStyle="1" w:styleId="af5">
    <w:name w:val="批注框文本 字符"/>
    <w:basedOn w:val="a4"/>
    <w:uiPriority w:val="99"/>
    <w:semiHidden/>
    <w:rsid w:val="0014776C"/>
    <w:rPr>
      <w:rFonts w:ascii="宋体" w:eastAsia="宋体" w:hAnsi="Calibri" w:cs="Times New Roman"/>
      <w:sz w:val="18"/>
      <w:szCs w:val="18"/>
    </w:rPr>
  </w:style>
  <w:style w:type="character" w:customStyle="1" w:styleId="12">
    <w:name w:val="批注框文本 字符1"/>
    <w:link w:val="af4"/>
    <w:uiPriority w:val="99"/>
    <w:semiHidden/>
    <w:locked/>
    <w:rsid w:val="0014776C"/>
    <w:rPr>
      <w:rFonts w:ascii="Calibri" w:eastAsia="宋体" w:hAnsi="Calibri" w:cs="Times New Roman"/>
      <w:sz w:val="18"/>
      <w:szCs w:val="18"/>
    </w:rPr>
  </w:style>
  <w:style w:type="paragraph" w:styleId="af6">
    <w:name w:val="footer"/>
    <w:basedOn w:val="a2"/>
    <w:link w:val="13"/>
    <w:uiPriority w:val="99"/>
    <w:rsid w:val="0014776C"/>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basedOn w:val="a4"/>
    <w:uiPriority w:val="99"/>
    <w:rsid w:val="0014776C"/>
    <w:rPr>
      <w:rFonts w:ascii="Calibri" w:eastAsia="宋体" w:hAnsi="Calibri" w:cs="Times New Roman"/>
      <w:sz w:val="18"/>
      <w:szCs w:val="18"/>
    </w:rPr>
  </w:style>
  <w:style w:type="character" w:customStyle="1" w:styleId="13">
    <w:name w:val="页脚 字符1"/>
    <w:link w:val="af6"/>
    <w:uiPriority w:val="99"/>
    <w:rsid w:val="0014776C"/>
    <w:rPr>
      <w:rFonts w:ascii="宋体" w:eastAsia="宋体" w:hAnsi="Calibri" w:cs="Times New Roman"/>
      <w:kern w:val="0"/>
      <w:sz w:val="18"/>
      <w:szCs w:val="20"/>
    </w:rPr>
  </w:style>
  <w:style w:type="paragraph" w:styleId="af8">
    <w:name w:val="header"/>
    <w:basedOn w:val="a2"/>
    <w:link w:val="14"/>
    <w:uiPriority w:val="99"/>
    <w:rsid w:val="0014776C"/>
    <w:pPr>
      <w:pBdr>
        <w:bottom w:val="single" w:sz="6" w:space="1" w:color="auto"/>
      </w:pBdr>
      <w:tabs>
        <w:tab w:val="center" w:pos="4153"/>
        <w:tab w:val="right" w:pos="8306"/>
      </w:tabs>
      <w:snapToGrid w:val="0"/>
      <w:jc w:val="center"/>
    </w:pPr>
    <w:rPr>
      <w:sz w:val="18"/>
      <w:szCs w:val="18"/>
    </w:rPr>
  </w:style>
  <w:style w:type="character" w:customStyle="1" w:styleId="af9">
    <w:name w:val="页眉 字符"/>
    <w:basedOn w:val="a4"/>
    <w:uiPriority w:val="99"/>
    <w:rsid w:val="0014776C"/>
    <w:rPr>
      <w:rFonts w:ascii="Calibri" w:eastAsia="宋体" w:hAnsi="Calibri" w:cs="Times New Roman"/>
      <w:sz w:val="18"/>
      <w:szCs w:val="18"/>
    </w:rPr>
  </w:style>
  <w:style w:type="character" w:customStyle="1" w:styleId="14">
    <w:name w:val="页眉 字符1"/>
    <w:link w:val="af8"/>
    <w:uiPriority w:val="99"/>
    <w:locked/>
    <w:rsid w:val="0014776C"/>
    <w:rPr>
      <w:rFonts w:ascii="Calibri" w:eastAsia="宋体" w:hAnsi="Calibri" w:cs="Times New Roman"/>
      <w:sz w:val="18"/>
      <w:szCs w:val="18"/>
    </w:rPr>
  </w:style>
  <w:style w:type="paragraph" w:styleId="TOC1">
    <w:name w:val="toc 1"/>
    <w:basedOn w:val="a2"/>
    <w:next w:val="a2"/>
    <w:uiPriority w:val="39"/>
    <w:rsid w:val="0014776C"/>
    <w:pPr>
      <w:tabs>
        <w:tab w:val="right" w:leader="dot" w:pos="8460"/>
      </w:tabs>
      <w:spacing w:before="120" w:after="120"/>
      <w:ind w:rightChars="-25" w:right="-53"/>
      <w:jc w:val="left"/>
    </w:pPr>
    <w:rPr>
      <w:rFonts w:ascii="宋体" w:hAnsi="宋体"/>
    </w:rPr>
  </w:style>
  <w:style w:type="paragraph" w:styleId="TOC4">
    <w:name w:val="toc 4"/>
    <w:basedOn w:val="a2"/>
    <w:next w:val="a2"/>
    <w:uiPriority w:val="39"/>
    <w:unhideWhenUsed/>
    <w:rsid w:val="0014776C"/>
    <w:pPr>
      <w:ind w:leftChars="600" w:left="1260"/>
    </w:pPr>
    <w:rPr>
      <w:szCs w:val="22"/>
    </w:rPr>
  </w:style>
  <w:style w:type="paragraph" w:styleId="TOC6">
    <w:name w:val="toc 6"/>
    <w:basedOn w:val="a2"/>
    <w:next w:val="a2"/>
    <w:uiPriority w:val="39"/>
    <w:unhideWhenUsed/>
    <w:rsid w:val="0014776C"/>
    <w:pPr>
      <w:ind w:leftChars="1000" w:left="2100"/>
    </w:pPr>
    <w:rPr>
      <w:szCs w:val="22"/>
    </w:rPr>
  </w:style>
  <w:style w:type="paragraph" w:styleId="33">
    <w:name w:val="Body Text Indent 3"/>
    <w:basedOn w:val="a2"/>
    <w:link w:val="34"/>
    <w:rsid w:val="0014776C"/>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basedOn w:val="a4"/>
    <w:link w:val="33"/>
    <w:rsid w:val="0014776C"/>
    <w:rPr>
      <w:rFonts w:ascii="宋体" w:eastAsia="宋体" w:hAnsi="Calibri" w:cs="Times New Roman"/>
      <w:kern w:val="0"/>
      <w:sz w:val="24"/>
      <w:szCs w:val="20"/>
    </w:rPr>
  </w:style>
  <w:style w:type="paragraph" w:styleId="TOC2">
    <w:name w:val="toc 2"/>
    <w:basedOn w:val="a2"/>
    <w:next w:val="a2"/>
    <w:uiPriority w:val="39"/>
    <w:rsid w:val="0014776C"/>
    <w:pPr>
      <w:tabs>
        <w:tab w:val="right" w:leader="dot" w:pos="8460"/>
      </w:tabs>
      <w:ind w:leftChars="200" w:left="420"/>
    </w:pPr>
  </w:style>
  <w:style w:type="paragraph" w:styleId="TOC9">
    <w:name w:val="toc 9"/>
    <w:basedOn w:val="a2"/>
    <w:next w:val="a2"/>
    <w:uiPriority w:val="39"/>
    <w:unhideWhenUsed/>
    <w:rsid w:val="0014776C"/>
    <w:pPr>
      <w:ind w:leftChars="1600" w:left="3360"/>
    </w:pPr>
    <w:rPr>
      <w:szCs w:val="22"/>
    </w:rPr>
  </w:style>
  <w:style w:type="paragraph" w:styleId="26">
    <w:name w:val="Body Text 2"/>
    <w:basedOn w:val="a2"/>
    <w:link w:val="27"/>
    <w:rsid w:val="0014776C"/>
    <w:pPr>
      <w:widowControl/>
      <w:spacing w:after="120"/>
      <w:jc w:val="left"/>
    </w:pPr>
    <w:rPr>
      <w:rFonts w:ascii="Helvetica-Light" w:hAnsi="Helvetica-Light"/>
      <w:i/>
      <w:iCs/>
      <w:kern w:val="0"/>
      <w:sz w:val="20"/>
      <w:lang w:eastAsia="en-US"/>
    </w:rPr>
  </w:style>
  <w:style w:type="character" w:customStyle="1" w:styleId="27">
    <w:name w:val="正文文本 2 字符"/>
    <w:basedOn w:val="a4"/>
    <w:link w:val="26"/>
    <w:rsid w:val="0014776C"/>
    <w:rPr>
      <w:rFonts w:ascii="Helvetica-Light" w:eastAsia="宋体" w:hAnsi="Helvetica-Light" w:cs="Times New Roman"/>
      <w:i/>
      <w:iCs/>
      <w:kern w:val="0"/>
      <w:sz w:val="20"/>
      <w:lang w:eastAsia="en-US"/>
    </w:rPr>
  </w:style>
  <w:style w:type="paragraph" w:styleId="afa">
    <w:name w:val="Normal (Web)"/>
    <w:basedOn w:val="a2"/>
    <w:uiPriority w:val="99"/>
    <w:rsid w:val="0014776C"/>
    <w:rPr>
      <w:sz w:val="24"/>
    </w:rPr>
  </w:style>
  <w:style w:type="paragraph" w:styleId="15">
    <w:name w:val="index 1"/>
    <w:basedOn w:val="a2"/>
    <w:next w:val="a2"/>
    <w:semiHidden/>
    <w:rsid w:val="0014776C"/>
    <w:rPr>
      <w:szCs w:val="20"/>
    </w:rPr>
  </w:style>
  <w:style w:type="paragraph" w:styleId="afb">
    <w:name w:val="annotation subject"/>
    <w:basedOn w:val="aa"/>
    <w:next w:val="aa"/>
    <w:link w:val="16"/>
    <w:uiPriority w:val="99"/>
    <w:rsid w:val="0014776C"/>
    <w:pPr>
      <w:widowControl/>
    </w:pPr>
    <w:rPr>
      <w:b/>
      <w:bCs/>
      <w:sz w:val="24"/>
    </w:rPr>
  </w:style>
  <w:style w:type="character" w:customStyle="1" w:styleId="afc">
    <w:name w:val="批注主题 字符"/>
    <w:basedOn w:val="ab"/>
    <w:uiPriority w:val="99"/>
    <w:semiHidden/>
    <w:rsid w:val="0014776C"/>
    <w:rPr>
      <w:rFonts w:ascii="Calibri" w:eastAsia="宋体" w:hAnsi="Calibri" w:cs="Times New Roman"/>
      <w:b/>
      <w:bCs/>
    </w:rPr>
  </w:style>
  <w:style w:type="character" w:customStyle="1" w:styleId="16">
    <w:name w:val="批注主题 字符1"/>
    <w:link w:val="afb"/>
    <w:uiPriority w:val="99"/>
    <w:rsid w:val="0014776C"/>
    <w:rPr>
      <w:rFonts w:ascii="Calibri" w:eastAsia="宋体" w:hAnsi="Calibri" w:cs="Times New Roman"/>
      <w:b/>
      <w:bCs/>
      <w:sz w:val="24"/>
    </w:rPr>
  </w:style>
  <w:style w:type="paragraph" w:styleId="afd">
    <w:name w:val="Body Text First Indent"/>
    <w:basedOn w:val="ac"/>
    <w:link w:val="afe"/>
    <w:rsid w:val="0014776C"/>
    <w:pPr>
      <w:widowControl/>
      <w:tabs>
        <w:tab w:val="clear" w:pos="567"/>
      </w:tabs>
      <w:spacing w:before="0" w:after="120" w:line="360" w:lineRule="auto"/>
      <w:ind w:firstLineChars="200" w:firstLine="480"/>
      <w:jc w:val="left"/>
    </w:pPr>
    <w:rPr>
      <w:kern w:val="0"/>
    </w:rPr>
  </w:style>
  <w:style w:type="character" w:customStyle="1" w:styleId="afe">
    <w:name w:val="正文文本首行缩进 字符"/>
    <w:basedOn w:val="ad"/>
    <w:link w:val="afd"/>
    <w:rsid w:val="0014776C"/>
    <w:rPr>
      <w:rFonts w:ascii="宋体" w:eastAsia="宋体" w:hAnsi="宋体" w:cs="Times New Roman"/>
      <w:kern w:val="0"/>
      <w:sz w:val="24"/>
    </w:rPr>
  </w:style>
  <w:style w:type="paragraph" w:styleId="28">
    <w:name w:val="Body Text First Indent 2"/>
    <w:basedOn w:val="ae"/>
    <w:link w:val="29"/>
    <w:rsid w:val="0014776C"/>
    <w:pPr>
      <w:spacing w:after="120"/>
      <w:ind w:firstLineChars="200" w:firstLine="200"/>
    </w:pPr>
  </w:style>
  <w:style w:type="character" w:customStyle="1" w:styleId="29">
    <w:name w:val="正文文本首行缩进 2 字符"/>
    <w:basedOn w:val="af"/>
    <w:link w:val="28"/>
    <w:rsid w:val="0014776C"/>
    <w:rPr>
      <w:rFonts w:ascii="Calibri" w:eastAsia="宋体" w:hAnsi="Calibri" w:cs="Times New Roman"/>
      <w:sz w:val="24"/>
    </w:rPr>
  </w:style>
  <w:style w:type="table" w:styleId="aff">
    <w:name w:val="Table Grid"/>
    <w:basedOn w:val="a5"/>
    <w:qFormat/>
    <w:rsid w:val="0014776C"/>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14776C"/>
    <w:rPr>
      <w:b/>
      <w:bCs/>
    </w:rPr>
  </w:style>
  <w:style w:type="character" w:styleId="aff1">
    <w:name w:val="page number"/>
    <w:rsid w:val="0014776C"/>
  </w:style>
  <w:style w:type="character" w:styleId="aff2">
    <w:name w:val="FollowedHyperlink"/>
    <w:uiPriority w:val="99"/>
    <w:rsid w:val="0014776C"/>
    <w:rPr>
      <w:color w:val="800080"/>
      <w:u w:val="single"/>
    </w:rPr>
  </w:style>
  <w:style w:type="character" w:styleId="aff3">
    <w:name w:val="Hyperlink"/>
    <w:uiPriority w:val="99"/>
    <w:rsid w:val="0014776C"/>
    <w:rPr>
      <w:color w:val="0000FF"/>
      <w:u w:val="single"/>
    </w:rPr>
  </w:style>
  <w:style w:type="character" w:styleId="aff4">
    <w:name w:val="annotation reference"/>
    <w:uiPriority w:val="99"/>
    <w:rsid w:val="0014776C"/>
    <w:rPr>
      <w:sz w:val="21"/>
      <w:szCs w:val="21"/>
    </w:rPr>
  </w:style>
  <w:style w:type="character" w:customStyle="1" w:styleId="titleemph1">
    <w:name w:val="title_emph1"/>
    <w:rsid w:val="0014776C"/>
    <w:rPr>
      <w:rFonts w:ascii="Arial" w:hAnsi="Arial" w:cs="Arial" w:hint="default"/>
      <w:b/>
      <w:bCs/>
      <w:sz w:val="18"/>
      <w:szCs w:val="18"/>
    </w:rPr>
  </w:style>
  <w:style w:type="character" w:customStyle="1" w:styleId="StyleNAPBulletChar">
    <w:name w:val="Style NAP Bullet + 楷体 Char"/>
    <w:rsid w:val="0014776C"/>
    <w:rPr>
      <w:rFonts w:ascii="楷体" w:eastAsia="楷体" w:hAnsi="楷体"/>
      <w:sz w:val="21"/>
      <w:lang w:val="en-US" w:eastAsia="zh-CN" w:bidi="ar-SA"/>
    </w:rPr>
  </w:style>
  <w:style w:type="character" w:customStyle="1" w:styleId="unline1">
    <w:name w:val="unline1"/>
    <w:rsid w:val="0014776C"/>
    <w:rPr>
      <w:strike w:val="0"/>
      <w:dstrike w:val="0"/>
      <w:u w:val="none"/>
    </w:rPr>
  </w:style>
  <w:style w:type="character" w:customStyle="1" w:styleId="param-name">
    <w:name w:val="param-name"/>
    <w:rsid w:val="0014776C"/>
  </w:style>
  <w:style w:type="character" w:customStyle="1" w:styleId="pointnormal">
    <w:name w:val="point_normal"/>
    <w:rsid w:val="0014776C"/>
  </w:style>
  <w:style w:type="character" w:customStyle="1" w:styleId="font4">
    <w:name w:val="font4"/>
    <w:rsid w:val="0014776C"/>
  </w:style>
  <w:style w:type="character" w:customStyle="1" w:styleId="title141">
    <w:name w:val="title141"/>
    <w:rsid w:val="0014776C"/>
    <w:rPr>
      <w:sz w:val="22"/>
      <w:szCs w:val="22"/>
    </w:rPr>
  </w:style>
  <w:style w:type="character" w:customStyle="1" w:styleId="1Char">
    <w:name w:val="标题 1 Char"/>
    <w:aliases w:val="正文一级标题 Char"/>
    <w:rsid w:val="0014776C"/>
    <w:rPr>
      <w:rFonts w:eastAsia="宋体"/>
      <w:b/>
      <w:bCs/>
      <w:kern w:val="44"/>
      <w:sz w:val="30"/>
      <w:szCs w:val="44"/>
      <w:lang w:val="en-US" w:eastAsia="zh-CN" w:bidi="ar-SA"/>
    </w:rPr>
  </w:style>
  <w:style w:type="character" w:customStyle="1" w:styleId="titleemph">
    <w:name w:val="title_emph"/>
    <w:rsid w:val="0014776C"/>
  </w:style>
  <w:style w:type="character" w:customStyle="1" w:styleId="aff5">
    <w:name w:val="????"/>
    <w:rsid w:val="0014776C"/>
    <w:rPr>
      <w:position w:val="6"/>
      <w:sz w:val="12"/>
    </w:rPr>
  </w:style>
  <w:style w:type="character" w:customStyle="1" w:styleId="3Char">
    <w:name w:val="标题 3 Char"/>
    <w:rsid w:val="0014776C"/>
    <w:rPr>
      <w:rFonts w:ascii="宋体" w:hAnsi="宋体" w:cs="Arial"/>
    </w:rPr>
  </w:style>
  <w:style w:type="character" w:customStyle="1" w:styleId="NormalPrixChar">
    <w:name w:val="NormalPrix Char"/>
    <w:link w:val="NormalPrix"/>
    <w:rsid w:val="0014776C"/>
    <w:rPr>
      <w:rFonts w:eastAsia="宋体"/>
      <w:lang w:val="fr-FR" w:eastAsia="en-US"/>
    </w:rPr>
  </w:style>
  <w:style w:type="paragraph" w:customStyle="1" w:styleId="NormalPrix">
    <w:name w:val="NormalPrix"/>
    <w:basedOn w:val="a2"/>
    <w:link w:val="NormalPrixChar"/>
    <w:rsid w:val="0014776C"/>
    <w:pPr>
      <w:widowControl/>
      <w:tabs>
        <w:tab w:val="decimal" w:pos="924"/>
      </w:tabs>
      <w:autoSpaceDE w:val="0"/>
      <w:autoSpaceDN w:val="0"/>
      <w:jc w:val="left"/>
    </w:pPr>
    <w:rPr>
      <w:rFonts w:asciiTheme="minorHAnsi" w:hAnsiTheme="minorHAnsi" w:cstheme="minorBidi"/>
      <w:lang w:val="fr-FR" w:eastAsia="en-US"/>
    </w:rPr>
  </w:style>
  <w:style w:type="character" w:customStyle="1" w:styleId="pointsmall1">
    <w:name w:val="point_small1"/>
    <w:rsid w:val="0014776C"/>
    <w:rPr>
      <w:rFonts w:ascii="Arial" w:hAnsi="Arial" w:cs="Arial" w:hint="default"/>
      <w:sz w:val="18"/>
      <w:szCs w:val="18"/>
    </w:rPr>
  </w:style>
  <w:style w:type="character" w:customStyle="1" w:styleId="aff6">
    <w:name w:val="非成比例文字"/>
    <w:rsid w:val="0014776C"/>
    <w:rPr>
      <w:rFonts w:ascii="Courier New" w:eastAsia="Courier New" w:hAnsi="Courier New" w:cs="Courier New"/>
    </w:rPr>
  </w:style>
  <w:style w:type="character" w:customStyle="1" w:styleId="CharChar">
    <w:name w:val="汇视源正文 Char Char"/>
    <w:link w:val="aff7"/>
    <w:rsid w:val="0014776C"/>
    <w:rPr>
      <w:sz w:val="24"/>
      <w:szCs w:val="22"/>
    </w:rPr>
  </w:style>
  <w:style w:type="paragraph" w:customStyle="1" w:styleId="aff7">
    <w:name w:val="汇视源正文"/>
    <w:link w:val="CharChar"/>
    <w:rsid w:val="0014776C"/>
    <w:pPr>
      <w:widowControl w:val="0"/>
      <w:spacing w:line="360" w:lineRule="auto"/>
      <w:ind w:firstLineChars="200" w:firstLine="480"/>
      <w:jc w:val="both"/>
    </w:pPr>
    <w:rPr>
      <w:sz w:val="24"/>
      <w:szCs w:val="22"/>
    </w:rPr>
  </w:style>
  <w:style w:type="character" w:customStyle="1" w:styleId="emtidy-5">
    <w:name w:val="emtidy-5"/>
    <w:rsid w:val="0014776C"/>
  </w:style>
  <w:style w:type="character" w:customStyle="1" w:styleId="apple-converted-space">
    <w:name w:val="apple-converted-space"/>
    <w:rsid w:val="0014776C"/>
  </w:style>
  <w:style w:type="character" w:customStyle="1" w:styleId="Char1">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sid w:val="0014776C"/>
    <w:rPr>
      <w:rFonts w:ascii="宋体" w:eastAsia="宋体" w:hAnsi="Courier New" w:cs="Courier New"/>
      <w:kern w:val="2"/>
      <w:sz w:val="21"/>
      <w:szCs w:val="21"/>
      <w:lang w:val="en-US" w:eastAsia="zh-CN" w:bidi="ar-SA"/>
    </w:rPr>
  </w:style>
  <w:style w:type="character" w:customStyle="1" w:styleId="font2">
    <w:name w:val="font2"/>
    <w:rsid w:val="0014776C"/>
  </w:style>
  <w:style w:type="character" w:customStyle="1" w:styleId="NAPBulletChar">
    <w:name w:val="NAP Bullet Char"/>
    <w:rsid w:val="0014776C"/>
    <w:rPr>
      <w:rFonts w:eastAsia="宋体"/>
      <w:sz w:val="22"/>
      <w:lang w:val="en-US" w:eastAsia="zh-CN" w:bidi="ar-SA"/>
    </w:rPr>
  </w:style>
  <w:style w:type="character" w:customStyle="1" w:styleId="emtidy-2">
    <w:name w:val="emtidy-2"/>
    <w:rsid w:val="0014776C"/>
  </w:style>
  <w:style w:type="character" w:customStyle="1" w:styleId="para">
    <w:name w:val="para"/>
    <w:rsid w:val="0014776C"/>
  </w:style>
  <w:style w:type="character" w:customStyle="1" w:styleId="productname1">
    <w:name w:val="product_name1"/>
    <w:rsid w:val="0014776C"/>
    <w:rPr>
      <w:rFonts w:ascii="Arial" w:hAnsi="Arial" w:cs="Arial" w:hint="default"/>
      <w:b/>
      <w:bCs/>
      <w:sz w:val="24"/>
      <w:szCs w:val="24"/>
    </w:rPr>
  </w:style>
  <w:style w:type="character" w:customStyle="1" w:styleId="emtidy-4">
    <w:name w:val="emtidy-4"/>
    <w:rsid w:val="0014776C"/>
  </w:style>
  <w:style w:type="character" w:customStyle="1" w:styleId="emtidy-3">
    <w:name w:val="emtidy-3"/>
    <w:rsid w:val="0014776C"/>
  </w:style>
  <w:style w:type="character" w:customStyle="1" w:styleId="biaotizi1">
    <w:name w:val="biaotizi1"/>
    <w:rsid w:val="0014776C"/>
    <w:rPr>
      <w:strike w:val="0"/>
      <w:dstrike w:val="0"/>
      <w:color w:val="0A2656"/>
      <w:sz w:val="18"/>
      <w:szCs w:val="18"/>
      <w:u w:val="none"/>
    </w:rPr>
  </w:style>
  <w:style w:type="character" w:customStyle="1" w:styleId="z21">
    <w:name w:val="z21"/>
    <w:rsid w:val="0014776C"/>
    <w:rPr>
      <w:color w:val="666666"/>
      <w:sz w:val="24"/>
      <w:szCs w:val="24"/>
    </w:rPr>
  </w:style>
  <w:style w:type="character" w:customStyle="1" w:styleId="para1">
    <w:name w:val="para1"/>
    <w:rsid w:val="0014776C"/>
    <w:rPr>
      <w:rFonts w:ascii="Arial" w:hAnsi="Arial" w:cs="Arial" w:hint="default"/>
      <w:sz w:val="18"/>
      <w:szCs w:val="18"/>
    </w:rPr>
  </w:style>
  <w:style w:type="character" w:customStyle="1" w:styleId="aff8">
    <w:name w:val="列表段落 字符"/>
    <w:link w:val="aff9"/>
    <w:uiPriority w:val="34"/>
    <w:rsid w:val="0014776C"/>
    <w:rPr>
      <w:rFonts w:ascii="Calibri" w:hAnsi="Calibri"/>
      <w:szCs w:val="22"/>
    </w:rPr>
  </w:style>
  <w:style w:type="paragraph" w:styleId="aff9">
    <w:name w:val="List Paragraph"/>
    <w:basedOn w:val="a2"/>
    <w:link w:val="aff8"/>
    <w:uiPriority w:val="34"/>
    <w:qFormat/>
    <w:rsid w:val="0014776C"/>
    <w:pPr>
      <w:ind w:firstLineChars="200" w:firstLine="420"/>
    </w:pPr>
    <w:rPr>
      <w:rFonts w:eastAsiaTheme="minorEastAsia" w:cstheme="minorBidi"/>
      <w:szCs w:val="22"/>
    </w:rPr>
  </w:style>
  <w:style w:type="character" w:customStyle="1" w:styleId="content1">
    <w:name w:val="content1"/>
    <w:rsid w:val="0014776C"/>
    <w:rPr>
      <w:sz w:val="14"/>
      <w:szCs w:val="14"/>
    </w:rPr>
  </w:style>
  <w:style w:type="character" w:customStyle="1" w:styleId="affa">
    <w:name w:val="??????"/>
    <w:rsid w:val="0014776C"/>
    <w:rPr>
      <w:sz w:val="20"/>
    </w:rPr>
  </w:style>
  <w:style w:type="character" w:customStyle="1" w:styleId="txt">
    <w:name w:val="txt"/>
    <w:rsid w:val="0014776C"/>
  </w:style>
  <w:style w:type="character" w:customStyle="1" w:styleId="newscontent">
    <w:name w:val="newscontent"/>
    <w:rsid w:val="0014776C"/>
  </w:style>
  <w:style w:type="character" w:customStyle="1" w:styleId="pointnormal1">
    <w:name w:val="point_normal1"/>
    <w:rsid w:val="0014776C"/>
    <w:rPr>
      <w:rFonts w:ascii="Arial" w:hAnsi="Arial" w:cs="Arial" w:hint="default"/>
      <w:sz w:val="18"/>
      <w:szCs w:val="18"/>
    </w:rPr>
  </w:style>
  <w:style w:type="character" w:customStyle="1" w:styleId="huei12b1">
    <w:name w:val="huei12b1"/>
    <w:rsid w:val="0014776C"/>
    <w:rPr>
      <w:b/>
      <w:bCs/>
      <w:color w:val="333333"/>
      <w:sz w:val="18"/>
      <w:szCs w:val="18"/>
    </w:rPr>
  </w:style>
  <w:style w:type="character" w:customStyle="1" w:styleId="SalesGuide2Char">
    <w:name w:val="Sales Guide 2 Char"/>
    <w:rsid w:val="0014776C"/>
    <w:rPr>
      <w:rFonts w:ascii="Arial,Bold" w:eastAsia="黑体" w:hAnsi="Arial,Bold" w:cs="Arial,Bold"/>
      <w:sz w:val="24"/>
      <w:szCs w:val="21"/>
      <w:lang w:val="en-US" w:eastAsia="zh-CN" w:bidi="ar-SA"/>
    </w:rPr>
  </w:style>
  <w:style w:type="character" w:customStyle="1" w:styleId="apple-style-span">
    <w:name w:val="apple-style-span"/>
    <w:rsid w:val="0014776C"/>
  </w:style>
  <w:style w:type="character" w:customStyle="1" w:styleId="xh">
    <w:name w:val="xh"/>
    <w:rsid w:val="0014776C"/>
  </w:style>
  <w:style w:type="paragraph" w:customStyle="1" w:styleId="TableStyle2">
    <w:name w:val="Table Style 2"/>
    <w:rsid w:val="0014776C"/>
    <w:rPr>
      <w:rFonts w:ascii="Helvetica" w:eastAsia="Helvetica" w:hAnsi="Helvetica" w:cs="Helvetica"/>
      <w:color w:val="000000"/>
      <w:kern w:val="0"/>
      <w:sz w:val="20"/>
      <w:szCs w:val="20"/>
    </w:rPr>
  </w:style>
  <w:style w:type="paragraph" w:customStyle="1" w:styleId="h11">
    <w:name w:val="h 1.1①"/>
    <w:basedOn w:val="a2"/>
    <w:rsid w:val="0014776C"/>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SubBullets">
    <w:name w:val="Sub Bullets"/>
    <w:basedOn w:val="NormalBullets"/>
    <w:rsid w:val="0014776C"/>
    <w:pPr>
      <w:numPr>
        <w:ilvl w:val="1"/>
        <w:numId w:val="6"/>
      </w:numPr>
      <w:tabs>
        <w:tab w:val="left" w:pos="600"/>
        <w:tab w:val="left" w:pos="643"/>
        <w:tab w:val="left" w:pos="1740"/>
        <w:tab w:val="left" w:pos="3240"/>
      </w:tabs>
      <w:spacing w:after="0"/>
      <w:ind w:left="2880"/>
    </w:pPr>
    <w:rPr>
      <w:rFonts w:ascii="Palatino Linotype" w:hAnsi="Palatino Linotype"/>
    </w:rPr>
  </w:style>
  <w:style w:type="paragraph" w:customStyle="1" w:styleId="NormalBullets">
    <w:name w:val="Normal Bullets"/>
    <w:basedOn w:val="a2"/>
    <w:rsid w:val="0014776C"/>
    <w:pPr>
      <w:widowControl/>
      <w:numPr>
        <w:numId w:val="5"/>
      </w:numPr>
      <w:tabs>
        <w:tab w:val="left" w:pos="600"/>
      </w:tabs>
      <w:spacing w:after="120"/>
      <w:ind w:left="2520"/>
      <w:jc w:val="left"/>
    </w:pPr>
    <w:rPr>
      <w:rFonts w:ascii="Palatino" w:hAnsi="Palatino"/>
      <w:kern w:val="0"/>
      <w:sz w:val="20"/>
      <w:lang w:eastAsia="en-US"/>
    </w:rPr>
  </w:style>
  <w:style w:type="paragraph" w:customStyle="1" w:styleId="FigureandTableTitle">
    <w:name w:val="Figure and Table Title"/>
    <w:basedOn w:val="a2"/>
    <w:rsid w:val="0014776C"/>
    <w:pPr>
      <w:widowControl/>
      <w:ind w:left="2160"/>
      <w:jc w:val="left"/>
    </w:pPr>
    <w:rPr>
      <w:rFonts w:ascii="Helvetica-Light" w:hAnsi="Helvetica-Light"/>
      <w:b/>
      <w:bCs/>
      <w:kern w:val="0"/>
      <w:sz w:val="20"/>
      <w:lang w:eastAsia="en-US"/>
    </w:rPr>
  </w:style>
  <w:style w:type="paragraph" w:customStyle="1" w:styleId="Style24">
    <w:name w:val="_Style 24"/>
    <w:basedOn w:val="a2"/>
    <w:next w:val="a2"/>
    <w:rsid w:val="0014776C"/>
  </w:style>
  <w:style w:type="paragraph" w:customStyle="1" w:styleId="Sourcetextbullet">
    <w:name w:val="Sourcetext bullet"/>
    <w:basedOn w:val="a2"/>
    <w:rsid w:val="0014776C"/>
    <w:pPr>
      <w:widowControl/>
      <w:numPr>
        <w:numId w:val="7"/>
      </w:numPr>
      <w:tabs>
        <w:tab w:val="left" w:pos="480"/>
      </w:tabs>
      <w:spacing w:after="120"/>
      <w:ind w:left="2160"/>
      <w:jc w:val="left"/>
    </w:pPr>
    <w:rPr>
      <w:rFonts w:ascii="Book Antiqua" w:hAnsi="Book Antiqua"/>
      <w:kern w:val="0"/>
      <w:sz w:val="20"/>
      <w:szCs w:val="20"/>
    </w:rPr>
  </w:style>
  <w:style w:type="paragraph" w:customStyle="1" w:styleId="BodyBullet1">
    <w:name w:val="Body Bullet 1"/>
    <w:basedOn w:val="a2"/>
    <w:rsid w:val="0014776C"/>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affb">
    <w:name w:val="??"/>
    <w:rsid w:val="0014776C"/>
    <w:pPr>
      <w:widowControl w:val="0"/>
      <w:overflowPunct w:val="0"/>
      <w:autoSpaceDE w:val="0"/>
      <w:autoSpaceDN w:val="0"/>
      <w:adjustRightInd w:val="0"/>
      <w:jc w:val="both"/>
      <w:textAlignment w:val="baseline"/>
    </w:pPr>
    <w:rPr>
      <w:rFonts w:ascii="Calibri" w:eastAsia="宋体" w:hAnsi="Calibri" w:cs="Times New Roman"/>
      <w:szCs w:val="20"/>
      <w:lang w:eastAsia="en-US"/>
    </w:rPr>
  </w:style>
  <w:style w:type="paragraph" w:customStyle="1" w:styleId="tablebody">
    <w:name w:val="table body"/>
    <w:basedOn w:val="a2"/>
    <w:rsid w:val="0014776C"/>
    <w:pPr>
      <w:widowControl/>
      <w:spacing w:before="40" w:after="40"/>
      <w:jc w:val="left"/>
    </w:pPr>
    <w:rPr>
      <w:rFonts w:ascii="Arial" w:hAnsi="Arial"/>
      <w:kern w:val="0"/>
      <w:sz w:val="20"/>
      <w:szCs w:val="20"/>
      <w:lang w:eastAsia="en-US"/>
    </w:rPr>
  </w:style>
  <w:style w:type="paragraph" w:customStyle="1" w:styleId="Default">
    <w:name w:val="Default"/>
    <w:rsid w:val="0014776C"/>
    <w:pPr>
      <w:autoSpaceDE w:val="0"/>
      <w:autoSpaceDN w:val="0"/>
      <w:adjustRightInd w:val="0"/>
    </w:pPr>
    <w:rPr>
      <w:rFonts w:ascii="黑体" w:eastAsia="黑体" w:hAnsi="Calibri" w:cs="Times New Roman"/>
      <w:kern w:val="0"/>
      <w:sz w:val="20"/>
      <w:szCs w:val="20"/>
      <w:lang w:eastAsia="en-US"/>
    </w:rPr>
  </w:style>
  <w:style w:type="paragraph" w:customStyle="1" w:styleId="NAPBullet">
    <w:name w:val="NAP Bullet"/>
    <w:basedOn w:val="a2"/>
    <w:rsid w:val="0014776C"/>
    <w:pPr>
      <w:framePr w:hSpace="187" w:vSpace="187" w:wrap="around" w:hAnchor="text" w:y="1"/>
      <w:spacing w:line="240" w:lineRule="atLeast"/>
      <w:ind w:left="720" w:hanging="360"/>
    </w:pPr>
    <w:rPr>
      <w:kern w:val="0"/>
      <w:sz w:val="22"/>
      <w:szCs w:val="20"/>
    </w:rPr>
  </w:style>
  <w:style w:type="paragraph" w:customStyle="1" w:styleId="Char">
    <w:name w:val="Char"/>
    <w:basedOn w:val="a2"/>
    <w:rsid w:val="0014776C"/>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affc">
    <w:name w:val="自由格式"/>
    <w:rsid w:val="0014776C"/>
    <w:rPr>
      <w:rFonts w:ascii="Helvetica" w:eastAsia="ヒラギノ角ゴ Pro W3" w:hAnsi="Helvetica" w:cs="Times New Roman"/>
      <w:color w:val="000000"/>
      <w:kern w:val="0"/>
      <w:sz w:val="24"/>
      <w:szCs w:val="20"/>
    </w:rPr>
  </w:style>
  <w:style w:type="paragraph" w:customStyle="1" w:styleId="2a">
    <w:name w:val="????2"/>
    <w:basedOn w:val="affb"/>
    <w:rsid w:val="0014776C"/>
    <w:pPr>
      <w:jc w:val="left"/>
    </w:pPr>
    <w:rPr>
      <w:i/>
      <w:kern w:val="0"/>
      <w:sz w:val="14"/>
    </w:rPr>
  </w:style>
  <w:style w:type="paragraph" w:customStyle="1" w:styleId="17">
    <w:name w:val="列出段落1"/>
    <w:basedOn w:val="a2"/>
    <w:uiPriority w:val="34"/>
    <w:qFormat/>
    <w:rsid w:val="0014776C"/>
    <w:pPr>
      <w:ind w:firstLineChars="200" w:firstLine="420"/>
    </w:pPr>
  </w:style>
  <w:style w:type="paragraph" w:customStyle="1" w:styleId="18">
    <w:name w:val="??????1"/>
    <w:basedOn w:val="affb"/>
    <w:rsid w:val="0014776C"/>
    <w:pPr>
      <w:ind w:left="720"/>
      <w:jc w:val="left"/>
    </w:pPr>
    <w:rPr>
      <w:kern w:val="0"/>
      <w:sz w:val="22"/>
    </w:rPr>
  </w:style>
  <w:style w:type="paragraph" w:customStyle="1" w:styleId="ImportantTitle">
    <w:name w:val="Important Title"/>
    <w:basedOn w:val="ac"/>
    <w:rsid w:val="0014776C"/>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SectionHeading3">
    <w:name w:val="Section Heading 3"/>
    <w:basedOn w:val="affb"/>
    <w:rsid w:val="0014776C"/>
    <w:pPr>
      <w:framePr w:hSpace="187" w:vSpace="187" w:wrap="around" w:hAnchor="text" w:y="1"/>
      <w:spacing w:line="360" w:lineRule="atLeast"/>
      <w:jc w:val="left"/>
    </w:pPr>
    <w:rPr>
      <w:b/>
      <w:caps/>
      <w:kern w:val="0"/>
      <w:sz w:val="20"/>
    </w:rPr>
  </w:style>
  <w:style w:type="paragraph" w:customStyle="1" w:styleId="SectionHeading1">
    <w:name w:val="Section Heading 1"/>
    <w:basedOn w:val="a2"/>
    <w:rsid w:val="0014776C"/>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SectionHeading2">
    <w:name w:val="Section Heading 2"/>
    <w:basedOn w:val="a2"/>
    <w:rsid w:val="0014776C"/>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CharCharCharCharCharChar1CharCharChar">
    <w:name w:val="Char Char Char Char Char Char1 Char Char Char"/>
    <w:basedOn w:val="a2"/>
    <w:rsid w:val="0014776C"/>
    <w:rPr>
      <w:rFonts w:ascii="Tahoma" w:hAnsi="Tahoma"/>
      <w:sz w:val="24"/>
      <w:szCs w:val="20"/>
    </w:rPr>
  </w:style>
  <w:style w:type="paragraph" w:customStyle="1" w:styleId="35">
    <w:name w:val="????3"/>
    <w:basedOn w:val="affb"/>
    <w:rsid w:val="0014776C"/>
    <w:pPr>
      <w:jc w:val="left"/>
    </w:pPr>
    <w:rPr>
      <w:rFonts w:ascii="Arial" w:hAnsi="Arial"/>
      <w:b/>
      <w:color w:val="0000FF"/>
      <w:kern w:val="0"/>
      <w:sz w:val="28"/>
    </w:rPr>
  </w:style>
  <w:style w:type="paragraph" w:customStyle="1" w:styleId="titlelevel1">
    <w:name w:val="title_level1"/>
    <w:basedOn w:val="a2"/>
    <w:rsid w:val="0014776C"/>
    <w:pPr>
      <w:widowControl/>
      <w:spacing w:before="100" w:beforeAutospacing="1" w:after="100" w:afterAutospacing="1"/>
      <w:jc w:val="left"/>
    </w:pPr>
    <w:rPr>
      <w:rFonts w:ascii="宋体"/>
      <w:color w:val="000000"/>
      <w:kern w:val="0"/>
      <w:sz w:val="24"/>
      <w:lang w:eastAsia="en-US"/>
    </w:rPr>
  </w:style>
  <w:style w:type="paragraph" w:customStyle="1" w:styleId="XHBodyTextV1">
    <w:name w:val="XH BodyTextV1"/>
    <w:basedOn w:val="a2"/>
    <w:rsid w:val="0014776C"/>
    <w:pPr>
      <w:spacing w:line="360" w:lineRule="auto"/>
      <w:ind w:firstLineChars="200" w:firstLine="480"/>
    </w:pPr>
    <w:rPr>
      <w:rFonts w:ascii="宋体" w:hAnsi="宋体"/>
      <w:sz w:val="24"/>
    </w:rPr>
  </w:style>
  <w:style w:type="paragraph" w:customStyle="1" w:styleId="text">
    <w:name w:val="text"/>
    <w:basedOn w:val="a2"/>
    <w:rsid w:val="0014776C"/>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Pa1">
    <w:name w:val="Pa1"/>
    <w:basedOn w:val="Default"/>
    <w:next w:val="Default"/>
    <w:rsid w:val="0014776C"/>
    <w:pPr>
      <w:widowControl w:val="0"/>
      <w:spacing w:line="241" w:lineRule="auto"/>
    </w:pPr>
    <w:rPr>
      <w:rFonts w:ascii="EtGsHeiBold" w:eastAsia="EtGsHeiBold"/>
      <w:sz w:val="24"/>
      <w:szCs w:val="24"/>
      <w:lang w:eastAsia="zh-CN"/>
    </w:rPr>
  </w:style>
  <w:style w:type="paragraph" w:customStyle="1" w:styleId="NAPNormal">
    <w:name w:val="NAP Normal"/>
    <w:basedOn w:val="a2"/>
    <w:rsid w:val="0014776C"/>
    <w:pPr>
      <w:framePr w:hSpace="187" w:vSpace="187" w:wrap="around" w:hAnchor="text" w:y="1"/>
      <w:spacing w:line="240" w:lineRule="exact"/>
    </w:pPr>
    <w:rPr>
      <w:kern w:val="0"/>
      <w:sz w:val="22"/>
      <w:szCs w:val="20"/>
    </w:rPr>
  </w:style>
  <w:style w:type="paragraph" w:styleId="affd">
    <w:name w:val="No Spacing"/>
    <w:uiPriority w:val="1"/>
    <w:qFormat/>
    <w:rsid w:val="0014776C"/>
    <w:pPr>
      <w:widowControl w:val="0"/>
      <w:jc w:val="both"/>
    </w:pPr>
    <w:rPr>
      <w:rFonts w:ascii="Calibri" w:eastAsia="宋体" w:hAnsi="Calibri" w:cs="Times New Roman"/>
      <w:szCs w:val="21"/>
    </w:rPr>
  </w:style>
  <w:style w:type="paragraph" w:customStyle="1" w:styleId="ParaChar">
    <w:name w:val="默认段落字体 Para Char"/>
    <w:basedOn w:val="a2"/>
    <w:rsid w:val="0014776C"/>
    <w:pPr>
      <w:tabs>
        <w:tab w:val="left" w:pos="432"/>
      </w:tabs>
      <w:ind w:left="432" w:hanging="432"/>
    </w:pPr>
    <w:rPr>
      <w:sz w:val="24"/>
    </w:rPr>
  </w:style>
  <w:style w:type="paragraph" w:customStyle="1" w:styleId="CharChar1">
    <w:name w:val="Char Char1"/>
    <w:basedOn w:val="a8"/>
    <w:rsid w:val="0014776C"/>
    <w:rPr>
      <w:rFonts w:ascii="Tahoma" w:hAnsi="Tahoma"/>
      <w:sz w:val="24"/>
    </w:rPr>
  </w:style>
  <w:style w:type="paragraph" w:customStyle="1" w:styleId="p0">
    <w:name w:val="p0"/>
    <w:basedOn w:val="a2"/>
    <w:rsid w:val="0014776C"/>
    <w:pPr>
      <w:widowControl/>
    </w:pPr>
    <w:rPr>
      <w:kern w:val="0"/>
      <w:szCs w:val="21"/>
    </w:rPr>
  </w:style>
  <w:style w:type="paragraph" w:customStyle="1" w:styleId="SalesGuide">
    <w:name w:val="Sales Guide"/>
    <w:basedOn w:val="1"/>
    <w:next w:val="20"/>
    <w:rsid w:val="0014776C"/>
    <w:pPr>
      <w:spacing w:before="340" w:after="330" w:line="360" w:lineRule="auto"/>
      <w:jc w:val="left"/>
    </w:pPr>
    <w:rPr>
      <w:rFonts w:ascii="Arial" w:hAnsi="Arial" w:cs="Arial"/>
      <w:bCs/>
      <w:color w:val="000000"/>
      <w:kern w:val="0"/>
      <w:sz w:val="30"/>
      <w:szCs w:val="21"/>
    </w:rPr>
  </w:style>
  <w:style w:type="paragraph" w:customStyle="1" w:styleId="NAPIndent">
    <w:name w:val="NAP Indent"/>
    <w:basedOn w:val="NAPNormal"/>
    <w:rsid w:val="0014776C"/>
    <w:pPr>
      <w:framePr w:wrap="around"/>
      <w:overflowPunct w:val="0"/>
      <w:autoSpaceDE w:val="0"/>
      <w:autoSpaceDN w:val="0"/>
      <w:adjustRightInd w:val="0"/>
      <w:ind w:left="720"/>
      <w:textAlignment w:val="baseline"/>
    </w:pPr>
  </w:style>
  <w:style w:type="paragraph" w:customStyle="1" w:styleId="TableTextTitle">
    <w:name w:val="Table Text/Title"/>
    <w:basedOn w:val="a2"/>
    <w:rsid w:val="0014776C"/>
    <w:pPr>
      <w:widowControl/>
      <w:jc w:val="left"/>
    </w:pPr>
    <w:rPr>
      <w:rFonts w:ascii="Arial Narrow" w:hAnsi="Arial Narrow"/>
      <w:b/>
      <w:kern w:val="0"/>
      <w:sz w:val="20"/>
      <w:szCs w:val="20"/>
      <w:lang w:eastAsia="en-US"/>
    </w:rPr>
  </w:style>
  <w:style w:type="paragraph" w:customStyle="1" w:styleId="BodyBullet2">
    <w:name w:val="Body Bullet 2"/>
    <w:basedOn w:val="a2"/>
    <w:rsid w:val="0014776C"/>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CharChar3">
    <w:name w:val="Char Char3"/>
    <w:basedOn w:val="a2"/>
    <w:rsid w:val="0014776C"/>
    <w:pPr>
      <w:snapToGrid w:val="0"/>
      <w:spacing w:line="300" w:lineRule="auto"/>
    </w:pPr>
  </w:style>
  <w:style w:type="paragraph" w:customStyle="1" w:styleId="affe">
    <w:name w:val="文档正文"/>
    <w:basedOn w:val="a2"/>
    <w:rsid w:val="0014776C"/>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Style22">
    <w:name w:val="_Style 22"/>
    <w:basedOn w:val="a2"/>
    <w:next w:val="a2"/>
    <w:rsid w:val="0014776C"/>
    <w:rPr>
      <w:szCs w:val="20"/>
    </w:rPr>
  </w:style>
  <w:style w:type="paragraph" w:customStyle="1" w:styleId="a0">
    <w:name w:val="附图标题"/>
    <w:basedOn w:val="a2"/>
    <w:next w:val="a3"/>
    <w:rsid w:val="0014776C"/>
    <w:pPr>
      <w:keepNext/>
      <w:numPr>
        <w:numId w:val="10"/>
      </w:numPr>
      <w:tabs>
        <w:tab w:val="left" w:pos="720"/>
      </w:tabs>
      <w:spacing w:afterLines="100" w:after="100"/>
      <w:jc w:val="center"/>
    </w:pPr>
    <w:rPr>
      <w:rFonts w:ascii="Arial" w:eastAsia="黑体" w:hAnsi="Arial"/>
      <w:b/>
      <w:sz w:val="18"/>
    </w:rPr>
  </w:style>
  <w:style w:type="paragraph" w:customStyle="1" w:styleId="CharCharCharCharCharChar">
    <w:name w:val="Char Char Char Char Char Char"/>
    <w:basedOn w:val="a8"/>
    <w:rsid w:val="0014776C"/>
    <w:rPr>
      <w:rFonts w:ascii="Tahoma" w:hAnsi="Tahoma"/>
      <w:sz w:val="24"/>
    </w:rPr>
  </w:style>
  <w:style w:type="paragraph" w:customStyle="1" w:styleId="Birdseed">
    <w:name w:val="Birdseed"/>
    <w:basedOn w:val="a2"/>
    <w:rsid w:val="0014776C"/>
    <w:pPr>
      <w:widowControl/>
      <w:jc w:val="left"/>
    </w:pPr>
    <w:rPr>
      <w:rFonts w:ascii="Palatino Linotype" w:hAnsi="Palatino Linotype"/>
      <w:kern w:val="0"/>
      <w:sz w:val="18"/>
      <w:szCs w:val="20"/>
    </w:rPr>
  </w:style>
  <w:style w:type="paragraph" w:customStyle="1" w:styleId="CM18">
    <w:name w:val="CM18"/>
    <w:basedOn w:val="Default"/>
    <w:next w:val="Default"/>
    <w:rsid w:val="0014776C"/>
    <w:pPr>
      <w:widowControl w:val="0"/>
      <w:spacing w:after="78"/>
    </w:pPr>
    <w:rPr>
      <w:rFonts w:ascii="EGG Eurostile" w:eastAsia="EGG Eurostile"/>
      <w:sz w:val="24"/>
      <w:szCs w:val="24"/>
      <w:lang w:eastAsia="zh-CN"/>
    </w:rPr>
  </w:style>
  <w:style w:type="paragraph" w:customStyle="1" w:styleId="Bulletnormal1stlevelFEICompany">
    <w:name w:val="Bullet normal 1st level FEI Company"/>
    <w:basedOn w:val="a2"/>
    <w:rsid w:val="0014776C"/>
    <w:pPr>
      <w:widowControl/>
      <w:numPr>
        <w:numId w:val="11"/>
      </w:numPr>
      <w:tabs>
        <w:tab w:val="left" w:pos="360"/>
      </w:tabs>
      <w:spacing w:line="280" w:lineRule="atLeast"/>
      <w:jc w:val="left"/>
    </w:pPr>
    <w:rPr>
      <w:rFonts w:ascii="Arial" w:hAnsi="Arial"/>
      <w:kern w:val="0"/>
      <w:sz w:val="16"/>
      <w:szCs w:val="20"/>
      <w:lang w:val="en-GB" w:eastAsia="en-US"/>
    </w:rPr>
  </w:style>
  <w:style w:type="paragraph" w:customStyle="1" w:styleId="Product-BingLie">
    <w:name w:val="Product-BingLie"/>
    <w:basedOn w:val="a2"/>
    <w:rsid w:val="0014776C"/>
    <w:pPr>
      <w:widowControl/>
      <w:spacing w:beforeLines="10" w:before="24" w:afterLines="10" w:after="24" w:line="288" w:lineRule="auto"/>
      <w:ind w:leftChars="300" w:left="947" w:hanging="227"/>
      <w:jc w:val="left"/>
    </w:pPr>
    <w:rPr>
      <w:kern w:val="0"/>
      <w:sz w:val="24"/>
    </w:rPr>
  </w:style>
  <w:style w:type="paragraph" w:customStyle="1" w:styleId="CharCharCharCharCharCharCharCharCharCharCharCharCharCharCharChar">
    <w:name w:val="Char Char Char Char Char Char Char Char Char Char Char Char Char Char Char Char"/>
    <w:basedOn w:val="a2"/>
    <w:rsid w:val="0014776C"/>
    <w:pPr>
      <w:widowControl/>
      <w:spacing w:after="160" w:line="240" w:lineRule="exact"/>
      <w:jc w:val="center"/>
    </w:pPr>
    <w:rPr>
      <w:rFonts w:ascii="宋体" w:hAnsi="宋体"/>
      <w:b/>
      <w:kern w:val="0"/>
      <w:sz w:val="30"/>
      <w:szCs w:val="30"/>
      <w:lang w:eastAsia="en-US"/>
    </w:rPr>
  </w:style>
  <w:style w:type="paragraph" w:customStyle="1" w:styleId="NormalParagraphStyle">
    <w:name w:val="NormalParagraphStyle"/>
    <w:basedOn w:val="a2"/>
    <w:qFormat/>
    <w:rsid w:val="0014776C"/>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tyle25">
    <w:name w:val="_Style 25"/>
    <w:basedOn w:val="a2"/>
    <w:next w:val="af0"/>
    <w:rsid w:val="0014776C"/>
    <w:rPr>
      <w:rFonts w:ascii="宋体" w:hAnsi="Courier New"/>
      <w:szCs w:val="20"/>
    </w:rPr>
  </w:style>
  <w:style w:type="paragraph" w:customStyle="1" w:styleId="StyleNAPBullet">
    <w:name w:val="Style NAP Bullet + 楷体"/>
    <w:basedOn w:val="NAPBullet"/>
    <w:rsid w:val="0014776C"/>
    <w:pPr>
      <w:framePr w:wrap="around"/>
    </w:pPr>
    <w:rPr>
      <w:rFonts w:ascii="楷体" w:eastAsia="楷体" w:hAnsi="楷体"/>
      <w:sz w:val="21"/>
    </w:rPr>
  </w:style>
  <w:style w:type="paragraph" w:customStyle="1" w:styleId="standardtext2">
    <w:name w:val="standard text 2"/>
    <w:basedOn w:val="a2"/>
    <w:rsid w:val="0014776C"/>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Char0">
    <w:name w:val="章正文 Char"/>
    <w:basedOn w:val="a2"/>
    <w:rsid w:val="0014776C"/>
    <w:pPr>
      <w:spacing w:afterLines="50" w:after="156" w:line="380" w:lineRule="exact"/>
      <w:ind w:firstLineChars="200" w:firstLine="504"/>
    </w:pPr>
    <w:rPr>
      <w:rFonts w:ascii="宋体" w:hAnsi="宋体"/>
      <w:spacing w:val="6"/>
      <w:sz w:val="24"/>
    </w:rPr>
  </w:style>
  <w:style w:type="paragraph" w:customStyle="1" w:styleId="Product-Level1">
    <w:name w:val="Product-Level1"/>
    <w:basedOn w:val="a2"/>
    <w:rsid w:val="0014776C"/>
    <w:pPr>
      <w:widowControl/>
      <w:ind w:left="284"/>
      <w:jc w:val="left"/>
    </w:pPr>
    <w:rPr>
      <w:rFonts w:ascii="宋体" w:hAnsi="宋体"/>
      <w:b/>
      <w:kern w:val="0"/>
      <w:sz w:val="32"/>
    </w:rPr>
  </w:style>
  <w:style w:type="paragraph" w:customStyle="1" w:styleId="Sourcetext">
    <w:name w:val="Sourcetext"/>
    <w:basedOn w:val="a2"/>
    <w:rsid w:val="0014776C"/>
    <w:pPr>
      <w:widowControl/>
      <w:spacing w:after="120"/>
      <w:ind w:left="2160"/>
      <w:jc w:val="left"/>
    </w:pPr>
    <w:rPr>
      <w:rFonts w:ascii="Book Antiqua" w:hAnsi="Book Antiqua"/>
      <w:kern w:val="0"/>
      <w:sz w:val="20"/>
      <w:szCs w:val="20"/>
      <w:lang w:eastAsia="en-US"/>
    </w:rPr>
  </w:style>
  <w:style w:type="paragraph" w:customStyle="1" w:styleId="2b">
    <w:name w:val="正文首行缩进2字符"/>
    <w:basedOn w:val="a2"/>
    <w:rsid w:val="0014776C"/>
    <w:pPr>
      <w:adjustRightInd w:val="0"/>
      <w:snapToGrid w:val="0"/>
      <w:spacing w:after="120" w:line="360" w:lineRule="auto"/>
      <w:ind w:firstLineChars="200" w:firstLine="200"/>
      <w:jc w:val="left"/>
    </w:pPr>
    <w:rPr>
      <w:rFonts w:ascii="Arial" w:eastAsia="仿宋_GB2312" w:hAnsi="Arial"/>
      <w:bCs/>
      <w:sz w:val="24"/>
    </w:rPr>
  </w:style>
  <w:style w:type="paragraph" w:customStyle="1" w:styleId="Pa0">
    <w:name w:val="Pa0"/>
    <w:basedOn w:val="Default"/>
    <w:next w:val="Default"/>
    <w:uiPriority w:val="99"/>
    <w:rsid w:val="0014776C"/>
    <w:pPr>
      <w:widowControl w:val="0"/>
      <w:spacing w:line="241" w:lineRule="auto"/>
    </w:pPr>
    <w:rPr>
      <w:rFonts w:ascii="EtGsHeiBold" w:eastAsia="EtGsHeiBold"/>
      <w:sz w:val="24"/>
      <w:szCs w:val="24"/>
      <w:lang w:eastAsia="zh-CN"/>
    </w:rPr>
  </w:style>
  <w:style w:type="paragraph" w:customStyle="1" w:styleId="SalesGuide2">
    <w:name w:val="Sales Guide 2"/>
    <w:basedOn w:val="20"/>
    <w:next w:val="a2"/>
    <w:rsid w:val="0014776C"/>
    <w:pPr>
      <w:spacing w:before="240" w:after="240" w:line="360" w:lineRule="auto"/>
      <w:jc w:val="left"/>
    </w:pPr>
    <w:rPr>
      <w:rFonts w:ascii="Arial,Bold" w:hAnsi="Arial,Bold" w:cs="Arial,Bold"/>
      <w:b w:val="0"/>
      <w:sz w:val="24"/>
      <w:szCs w:val="21"/>
    </w:rPr>
  </w:style>
  <w:style w:type="paragraph" w:customStyle="1" w:styleId="CharCharCharCharCharCharChar">
    <w:name w:val="Char Char Char Char Char Char Char"/>
    <w:basedOn w:val="a2"/>
    <w:rsid w:val="0014776C"/>
    <w:rPr>
      <w:rFonts w:ascii="Tahoma" w:hAnsi="Tahoma"/>
      <w:sz w:val="24"/>
      <w:szCs w:val="20"/>
    </w:rPr>
  </w:style>
  <w:style w:type="paragraph" w:customStyle="1" w:styleId="g111-4">
    <w:name w:val="g 1.1(1)-4"/>
    <w:basedOn w:val="a2"/>
    <w:rsid w:val="0014776C"/>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CharCharCharChar">
    <w:name w:val="1 Char Char Char Char"/>
    <w:basedOn w:val="a2"/>
    <w:rsid w:val="0014776C"/>
    <w:rPr>
      <w:rFonts w:ascii="Tahoma" w:hAnsi="Tahoma"/>
      <w:sz w:val="24"/>
      <w:szCs w:val="20"/>
    </w:rPr>
  </w:style>
  <w:style w:type="paragraph" w:customStyle="1" w:styleId="h111">
    <w:name w:val="h 1.1(1)英語"/>
    <w:basedOn w:val="a2"/>
    <w:rsid w:val="0014776C"/>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Product-TableText1">
    <w:name w:val="Product-TableText1"/>
    <w:basedOn w:val="a2"/>
    <w:rsid w:val="0014776C"/>
    <w:pPr>
      <w:widowControl/>
      <w:jc w:val="left"/>
    </w:pPr>
    <w:rPr>
      <w:rFonts w:ascii="Arial Narrow" w:hAnsi="Arial Narrow"/>
      <w:i/>
      <w:kern w:val="0"/>
      <w:sz w:val="20"/>
    </w:rPr>
  </w:style>
  <w:style w:type="paragraph" w:customStyle="1" w:styleId="19">
    <w:name w:val="正文1"/>
    <w:rsid w:val="0014776C"/>
    <w:rPr>
      <w:rFonts w:ascii="Helvetica" w:eastAsia="ヒラギノ角ゴ Pro W3" w:hAnsi="Helvetica" w:cs="Times New Roman"/>
      <w:color w:val="000000"/>
      <w:kern w:val="0"/>
      <w:sz w:val="24"/>
      <w:szCs w:val="20"/>
    </w:rPr>
  </w:style>
  <w:style w:type="paragraph" w:customStyle="1" w:styleId="1a">
    <w:name w:val="样式1"/>
    <w:basedOn w:val="a2"/>
    <w:rsid w:val="0014776C"/>
    <w:pPr>
      <w:adjustRightInd w:val="0"/>
      <w:spacing w:line="360" w:lineRule="auto"/>
      <w:ind w:firstLine="425"/>
      <w:textAlignment w:val="baseline"/>
    </w:pPr>
    <w:rPr>
      <w:rFonts w:ascii="宋体" w:hAnsi="宋体"/>
      <w:kern w:val="0"/>
    </w:rPr>
  </w:style>
  <w:style w:type="paragraph" w:customStyle="1" w:styleId="1b">
    <w:name w:val="列表段落1"/>
    <w:basedOn w:val="a2"/>
    <w:rsid w:val="0014776C"/>
    <w:pPr>
      <w:ind w:firstLineChars="200" w:firstLine="420"/>
    </w:pPr>
  </w:style>
  <w:style w:type="paragraph" w:customStyle="1" w:styleId="description">
    <w:name w:val="description"/>
    <w:basedOn w:val="a2"/>
    <w:rsid w:val="0014776C"/>
    <w:pPr>
      <w:widowControl/>
      <w:autoSpaceDE w:val="0"/>
      <w:autoSpaceDN w:val="0"/>
      <w:ind w:left="720"/>
      <w:jc w:val="left"/>
    </w:pPr>
    <w:rPr>
      <w:rFonts w:ascii="Times" w:hAnsi="Times"/>
      <w:color w:val="000000"/>
      <w:kern w:val="0"/>
      <w:sz w:val="20"/>
      <w:lang w:eastAsia="en-US"/>
    </w:rPr>
  </w:style>
  <w:style w:type="paragraph" w:customStyle="1" w:styleId="CharCharCharCharCharChar1CharCharCharChar">
    <w:name w:val="Char Char Char Char Char Char1 Char Char Char Char"/>
    <w:basedOn w:val="a8"/>
    <w:rsid w:val="0014776C"/>
    <w:rPr>
      <w:rFonts w:ascii="Tahoma"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14776C"/>
    <w:rPr>
      <w:rFonts w:ascii="Tahoma" w:hAnsi="Tahoma"/>
      <w:sz w:val="24"/>
      <w:szCs w:val="20"/>
    </w:rPr>
  </w:style>
  <w:style w:type="paragraph" w:customStyle="1" w:styleId="CharCharChar1Char">
    <w:name w:val="Char Char Char1 Char"/>
    <w:basedOn w:val="a2"/>
    <w:rsid w:val="0014776C"/>
    <w:pPr>
      <w:tabs>
        <w:tab w:val="left" w:pos="360"/>
      </w:tabs>
      <w:ind w:left="360" w:hangingChars="200" w:hanging="360"/>
    </w:pPr>
    <w:rPr>
      <w:sz w:val="24"/>
    </w:rPr>
  </w:style>
  <w:style w:type="character" w:customStyle="1" w:styleId="afff">
    <w:name w:val="正文缩进 字符"/>
    <w:qFormat/>
    <w:rsid w:val="0014776C"/>
    <w:rPr>
      <w:rFonts w:ascii="宋体"/>
      <w:sz w:val="24"/>
    </w:rPr>
  </w:style>
  <w:style w:type="paragraph" w:styleId="afff0">
    <w:name w:val="Revision"/>
    <w:uiPriority w:val="99"/>
    <w:unhideWhenUsed/>
    <w:rsid w:val="0014776C"/>
    <w:rPr>
      <w:rFonts w:ascii="Calibri" w:eastAsia="宋体" w:hAnsi="Calibri" w:cs="Times New Roman"/>
    </w:rPr>
  </w:style>
  <w:style w:type="paragraph" w:customStyle="1" w:styleId="TableParagraph">
    <w:name w:val="Table Paragraph"/>
    <w:basedOn w:val="a2"/>
    <w:uiPriority w:val="1"/>
    <w:qFormat/>
    <w:rsid w:val="0014776C"/>
    <w:pPr>
      <w:autoSpaceDE w:val="0"/>
      <w:autoSpaceDN w:val="0"/>
      <w:jc w:val="left"/>
    </w:pPr>
    <w:rPr>
      <w:rFonts w:ascii="宋体" w:hAnsi="宋体" w:cs="宋体"/>
      <w:kern w:val="0"/>
      <w:sz w:val="22"/>
      <w:szCs w:val="22"/>
      <w:lang w:val="zh-CN" w:bidi="zh-CN"/>
    </w:rPr>
  </w:style>
  <w:style w:type="character" w:customStyle="1" w:styleId="1c">
    <w:name w:val="批注文字 字符1"/>
    <w:qFormat/>
    <w:rsid w:val="0014776C"/>
    <w:rPr>
      <w:kern w:val="2"/>
      <w:sz w:val="21"/>
    </w:rPr>
  </w:style>
  <w:style w:type="character" w:customStyle="1" w:styleId="Char2">
    <w:name w:val="页眉 Char"/>
    <w:uiPriority w:val="99"/>
    <w:rsid w:val="0014776C"/>
    <w:rPr>
      <w:sz w:val="18"/>
      <w:szCs w:val="18"/>
    </w:rPr>
  </w:style>
  <w:style w:type="character" w:customStyle="1" w:styleId="Char3">
    <w:name w:val="页脚 Char"/>
    <w:uiPriority w:val="99"/>
    <w:rsid w:val="0014776C"/>
    <w:rPr>
      <w:sz w:val="18"/>
      <w:szCs w:val="18"/>
    </w:rPr>
  </w:style>
  <w:style w:type="character" w:customStyle="1" w:styleId="Char4">
    <w:name w:val="批注文字 Char"/>
    <w:uiPriority w:val="99"/>
    <w:semiHidden/>
    <w:rsid w:val="0014776C"/>
  </w:style>
  <w:style w:type="character" w:customStyle="1" w:styleId="Char5">
    <w:name w:val="批注主题 Char"/>
    <w:uiPriority w:val="99"/>
    <w:semiHidden/>
    <w:rsid w:val="0014776C"/>
    <w:rPr>
      <w:b/>
      <w:bCs/>
    </w:rPr>
  </w:style>
  <w:style w:type="character" w:customStyle="1" w:styleId="Char6">
    <w:name w:val="批注框文本 Char"/>
    <w:uiPriority w:val="99"/>
    <w:semiHidden/>
    <w:rsid w:val="0014776C"/>
    <w:rPr>
      <w:sz w:val="18"/>
      <w:szCs w:val="18"/>
    </w:rPr>
  </w:style>
  <w:style w:type="paragraph" w:styleId="a1">
    <w:name w:val="Title"/>
    <w:basedOn w:val="a2"/>
    <w:next w:val="a2"/>
    <w:link w:val="1d"/>
    <w:uiPriority w:val="10"/>
    <w:qFormat/>
    <w:rsid w:val="0014776C"/>
    <w:pPr>
      <w:numPr>
        <w:numId w:val="37"/>
      </w:numPr>
      <w:spacing w:before="240" w:after="60"/>
      <w:jc w:val="left"/>
      <w:outlineLvl w:val="0"/>
    </w:pPr>
    <w:rPr>
      <w:rFonts w:ascii="Cambria" w:hAnsi="Cambria"/>
      <w:b/>
      <w:bCs/>
      <w:sz w:val="32"/>
      <w:szCs w:val="32"/>
    </w:rPr>
  </w:style>
  <w:style w:type="character" w:customStyle="1" w:styleId="afff1">
    <w:name w:val="标题 字符"/>
    <w:basedOn w:val="a4"/>
    <w:uiPriority w:val="10"/>
    <w:rsid w:val="0014776C"/>
    <w:rPr>
      <w:rFonts w:asciiTheme="majorHAnsi" w:eastAsiaTheme="majorEastAsia" w:hAnsiTheme="majorHAnsi" w:cstheme="majorBidi"/>
      <w:b/>
      <w:bCs/>
      <w:sz w:val="32"/>
      <w:szCs w:val="32"/>
    </w:rPr>
  </w:style>
  <w:style w:type="character" w:customStyle="1" w:styleId="1d">
    <w:name w:val="标题 字符1"/>
    <w:link w:val="a1"/>
    <w:uiPriority w:val="10"/>
    <w:rsid w:val="0014776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3938</Words>
  <Characters>22450</Characters>
  <Application>Microsoft Office Word</Application>
  <DocSecurity>0</DocSecurity>
  <Lines>187</Lines>
  <Paragraphs>52</Paragraphs>
  <ScaleCrop>false</ScaleCrop>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2022-10-10T01:06:00Z</dcterms:created>
  <dcterms:modified xsi:type="dcterms:W3CDTF">2022-10-10T03:29:00Z</dcterms:modified>
</cp:coreProperties>
</file>